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F9FB"/>
  <w:body>
    <w:p w14:paraId="7221D61D" w14:textId="77777777" w:rsidR="006569FB" w:rsidRPr="006569FB" w:rsidRDefault="006569FB" w:rsidP="006569FB">
      <w:pPr>
        <w:spacing w:before="0" w:after="0" w:line="300" w:lineRule="atLeast"/>
        <w:jc w:val="center"/>
        <w:rPr>
          <w:b/>
        </w:rPr>
      </w:pPr>
      <w:r w:rsidRPr="006569FB">
        <w:rPr>
          <w:b/>
        </w:rPr>
        <w:t>DECLARAÇÃO DE COMPROMISSO</w:t>
      </w:r>
    </w:p>
    <w:p w14:paraId="171FFF96" w14:textId="77777777" w:rsidR="006569FB" w:rsidRDefault="006569FB" w:rsidP="006569FB">
      <w:pPr>
        <w:spacing w:before="0" w:after="0" w:line="300" w:lineRule="atLeast"/>
        <w:jc w:val="center"/>
        <w:rPr>
          <w:b/>
        </w:rPr>
      </w:pPr>
      <w:r w:rsidRPr="006569FB">
        <w:rPr>
          <w:b/>
        </w:rPr>
        <w:t>Inexistência de Duplo Financiamento</w:t>
      </w:r>
    </w:p>
    <w:p w14:paraId="7922B06E" w14:textId="77777777" w:rsidR="006569FB" w:rsidRPr="006569FB" w:rsidRDefault="006569FB" w:rsidP="006569FB">
      <w:pPr>
        <w:spacing w:before="0" w:after="0" w:line="300" w:lineRule="atLeast"/>
        <w:jc w:val="center"/>
        <w:rPr>
          <w:b/>
        </w:rPr>
      </w:pPr>
    </w:p>
    <w:p w14:paraId="419CEA72" w14:textId="61678D4E" w:rsidR="006569FB" w:rsidRPr="006569FB" w:rsidRDefault="006569FB" w:rsidP="006569FB">
      <w:pPr>
        <w:spacing w:before="0" w:after="0"/>
        <w:jc w:val="both"/>
      </w:pPr>
      <w:r w:rsidRPr="006569FB">
        <w:t>Identificação do Beneficiário:</w:t>
      </w:r>
    </w:p>
    <w:p w14:paraId="3BDADFCC" w14:textId="77F21B53" w:rsidR="006569FB" w:rsidRPr="006569FB" w:rsidRDefault="006569FB" w:rsidP="006569FB">
      <w:pPr>
        <w:spacing w:before="0" w:after="0"/>
        <w:jc w:val="both"/>
      </w:pPr>
      <w:r w:rsidRPr="006569FB">
        <w:t>•</w:t>
      </w:r>
      <w:r w:rsidRPr="006569FB">
        <w:tab/>
        <w:t xml:space="preserve">Entidade: </w:t>
      </w:r>
      <w:r w:rsidRPr="006569FB">
        <w:rPr>
          <w:highlight w:val="yellow"/>
        </w:rPr>
        <w:t>[</w:t>
      </w:r>
      <w:r>
        <w:rPr>
          <w:highlight w:val="yellow"/>
        </w:rPr>
        <w:t xml:space="preserve">Inserir </w:t>
      </w:r>
      <w:r w:rsidRPr="006569FB">
        <w:rPr>
          <w:highlight w:val="yellow"/>
        </w:rPr>
        <w:t>Nome da Entidade]</w:t>
      </w:r>
    </w:p>
    <w:p w14:paraId="56C85A6B" w14:textId="727908A7" w:rsidR="006569FB" w:rsidRPr="006569FB" w:rsidRDefault="006569FB" w:rsidP="006569FB">
      <w:pPr>
        <w:spacing w:before="0" w:after="0"/>
        <w:jc w:val="both"/>
      </w:pPr>
      <w:r w:rsidRPr="006569FB">
        <w:t>•</w:t>
      </w:r>
      <w:r w:rsidRPr="006569FB">
        <w:tab/>
        <w:t xml:space="preserve">NIPC: </w:t>
      </w:r>
      <w:r w:rsidRPr="006569FB">
        <w:rPr>
          <w:highlight w:val="yellow"/>
        </w:rPr>
        <w:t>[</w:t>
      </w:r>
      <w:r>
        <w:rPr>
          <w:highlight w:val="yellow"/>
        </w:rPr>
        <w:t xml:space="preserve">Inserir </w:t>
      </w:r>
      <w:r w:rsidRPr="006569FB">
        <w:rPr>
          <w:highlight w:val="yellow"/>
        </w:rPr>
        <w:t>Número de Identificação de Pessoa Coletiva]</w:t>
      </w:r>
    </w:p>
    <w:p w14:paraId="5F419562" w14:textId="12F9FD99" w:rsidR="006569FB" w:rsidRPr="006569FB" w:rsidRDefault="006569FB" w:rsidP="006569FB">
      <w:pPr>
        <w:spacing w:before="0" w:after="0"/>
        <w:jc w:val="both"/>
      </w:pPr>
      <w:r w:rsidRPr="006569FB">
        <w:t>•</w:t>
      </w:r>
      <w:r w:rsidRPr="006569FB">
        <w:tab/>
        <w:t xml:space="preserve">N.º do Projeto (igual ao nº da Candidatura): </w:t>
      </w:r>
      <w:r w:rsidRPr="006569FB">
        <w:rPr>
          <w:highlight w:val="yellow"/>
        </w:rPr>
        <w:t>[Inserir N.º]</w:t>
      </w:r>
    </w:p>
    <w:p w14:paraId="720CBA9F" w14:textId="6BDE879E" w:rsidR="006569FB" w:rsidRDefault="006569FB" w:rsidP="006569FB">
      <w:pPr>
        <w:spacing w:before="0" w:after="0"/>
        <w:jc w:val="both"/>
      </w:pPr>
      <w:r w:rsidRPr="006569FB">
        <w:t>•</w:t>
      </w:r>
      <w:r w:rsidRPr="006569FB">
        <w:tab/>
        <w:t xml:space="preserve">Projeto: </w:t>
      </w:r>
      <w:r w:rsidRPr="006569FB">
        <w:rPr>
          <w:highlight w:val="yellow"/>
        </w:rPr>
        <w:t>[</w:t>
      </w:r>
      <w:r>
        <w:rPr>
          <w:highlight w:val="yellow"/>
        </w:rPr>
        <w:t xml:space="preserve">Inserir </w:t>
      </w:r>
      <w:r w:rsidRPr="006569FB">
        <w:rPr>
          <w:highlight w:val="yellow"/>
        </w:rPr>
        <w:t>Designação do projeto]</w:t>
      </w:r>
    </w:p>
    <w:p w14:paraId="596F4644" w14:textId="77777777" w:rsidR="006569FB" w:rsidRPr="006569FB" w:rsidRDefault="006569FB" w:rsidP="006569FB">
      <w:pPr>
        <w:spacing w:before="0" w:after="0"/>
        <w:jc w:val="both"/>
      </w:pPr>
    </w:p>
    <w:p w14:paraId="6D6066C9" w14:textId="2A6EBE0C" w:rsidR="006569FB" w:rsidRPr="006569FB" w:rsidRDefault="006569FB" w:rsidP="006569FB">
      <w:pPr>
        <w:spacing w:before="0" w:after="0"/>
        <w:jc w:val="both"/>
      </w:pPr>
      <w:r w:rsidRPr="006569FB">
        <w:rPr>
          <w:highlight w:val="yellow"/>
        </w:rPr>
        <w:t>[</w:t>
      </w:r>
      <w:r>
        <w:rPr>
          <w:highlight w:val="yellow"/>
        </w:rPr>
        <w:t xml:space="preserve">Inserir </w:t>
      </w:r>
      <w:r w:rsidRPr="006569FB">
        <w:rPr>
          <w:highlight w:val="yellow"/>
        </w:rPr>
        <w:t>Nome do Representante Legal]</w:t>
      </w:r>
      <w:r w:rsidRPr="006569FB">
        <w:t>, na qualidade de representante legal da entidade acima identificada, para efeitos de instrução do Pedido de Pagamento a Título de Reembolso (PTR) n.º 1 e sequentes, no âmbito do Aviso n.º 01/2025 – Apoio à constituição e operação inicial dos “Espaços Energia”, declara sob compromisso de honra que:</w:t>
      </w:r>
    </w:p>
    <w:p w14:paraId="26542522" w14:textId="4EDB0F0A" w:rsidR="006569FB" w:rsidRPr="006569FB" w:rsidRDefault="006569FB" w:rsidP="006569FB">
      <w:pPr>
        <w:spacing w:before="0" w:after="0"/>
        <w:jc w:val="both"/>
      </w:pPr>
      <w:r w:rsidRPr="006569FB">
        <w:t>1.</w:t>
      </w:r>
      <w:r w:rsidRPr="006569FB">
        <w:tab/>
        <w:t>As despesas incluídas nos pedidos de pagamento não beneficiam, nem beneficiarão, de</w:t>
      </w:r>
      <w:r w:rsidR="00F51214">
        <w:t xml:space="preserve"> </w:t>
      </w:r>
      <w:r w:rsidR="00BA6689">
        <w:t>outras fontes de financiamento público</w:t>
      </w:r>
      <w:r w:rsidRPr="006569FB">
        <w:t>.</w:t>
      </w:r>
    </w:p>
    <w:p w14:paraId="0521436D" w14:textId="77777777" w:rsidR="006569FB" w:rsidRPr="006569FB" w:rsidRDefault="006569FB" w:rsidP="006569FB">
      <w:pPr>
        <w:spacing w:before="0" w:after="0"/>
        <w:jc w:val="both"/>
      </w:pPr>
      <w:r w:rsidRPr="006569FB">
        <w:t>2.</w:t>
      </w:r>
      <w:r w:rsidRPr="006569FB">
        <w:tab/>
        <w:t>A entidade beneficiária mantém um sistema de contabilidade organizada e um código analítico específico que permite o rastreio inequívoco de todas as transações relativas a este projeto, assegurando que estas não são imputadas a outras fontes de financiamento.</w:t>
      </w:r>
    </w:p>
    <w:p w14:paraId="6824574E" w14:textId="77777777" w:rsidR="006569FB" w:rsidRPr="006569FB" w:rsidRDefault="006569FB" w:rsidP="006569FB">
      <w:pPr>
        <w:spacing w:before="0" w:after="0"/>
        <w:jc w:val="both"/>
      </w:pPr>
      <w:r w:rsidRPr="006569FB">
        <w:t>3.</w:t>
      </w:r>
      <w:r w:rsidRPr="006569FB">
        <w:tab/>
        <w:t>(Selecionar a opção aplicável):</w:t>
      </w:r>
    </w:p>
    <w:p w14:paraId="553639B4" w14:textId="0B08F200" w:rsidR="006569FB" w:rsidRPr="006569FB" w:rsidRDefault="006569FB" w:rsidP="006569FB">
      <w:pPr>
        <w:pStyle w:val="PargrafodaLista"/>
        <w:numPr>
          <w:ilvl w:val="0"/>
          <w:numId w:val="10"/>
        </w:numPr>
        <w:spacing w:before="0" w:after="0"/>
        <w:jc w:val="both"/>
      </w:pPr>
      <w:proofErr w:type="gramStart"/>
      <w:r w:rsidRPr="006569FB">
        <w:t xml:space="preserve">[ </w:t>
      </w:r>
      <w:r w:rsidR="003D085F">
        <w:t xml:space="preserve"> </w:t>
      </w:r>
      <w:r w:rsidRPr="006569FB">
        <w:t>]</w:t>
      </w:r>
      <w:proofErr w:type="gramEnd"/>
      <w:r w:rsidR="003D085F">
        <w:t xml:space="preserve"> </w:t>
      </w:r>
      <w:r w:rsidR="003D085F">
        <w:tab/>
      </w:r>
      <w:r w:rsidRPr="006569FB">
        <w:t>Não existem outras fontes de financiamento para esta operação.</w:t>
      </w:r>
    </w:p>
    <w:p w14:paraId="060F040D" w14:textId="2529158B" w:rsidR="006569FB" w:rsidRPr="006569FB" w:rsidRDefault="006569FB" w:rsidP="006569FB">
      <w:pPr>
        <w:pStyle w:val="PargrafodaLista"/>
        <w:numPr>
          <w:ilvl w:val="0"/>
          <w:numId w:val="10"/>
        </w:numPr>
        <w:spacing w:before="0" w:after="0"/>
        <w:jc w:val="both"/>
      </w:pPr>
      <w:proofErr w:type="gramStart"/>
      <w:r w:rsidRPr="006569FB">
        <w:t xml:space="preserve">[ </w:t>
      </w:r>
      <w:r w:rsidR="003D085F">
        <w:t xml:space="preserve"> </w:t>
      </w:r>
      <w:r w:rsidRPr="006569FB">
        <w:t>]</w:t>
      </w:r>
      <w:proofErr w:type="gramEnd"/>
      <w:r w:rsidR="003D085F">
        <w:t xml:space="preserve"> </w:t>
      </w:r>
      <w:r w:rsidR="003D085F">
        <w:tab/>
      </w:r>
      <w:r w:rsidRPr="006569FB">
        <w:t xml:space="preserve">Existem outras fontes de financiamento para componentes do investimento não cobertas por este apoio, as quais se identificam seguidamente: </w:t>
      </w:r>
    </w:p>
    <w:p w14:paraId="1C509D96" w14:textId="5553AC8A" w:rsidR="006569FB" w:rsidRPr="006569FB" w:rsidRDefault="006569FB" w:rsidP="006569FB">
      <w:pPr>
        <w:pStyle w:val="PargrafodaLista"/>
        <w:spacing w:before="0" w:after="0"/>
        <w:jc w:val="both"/>
      </w:pPr>
      <w:r w:rsidRPr="006569FB">
        <w:rPr>
          <w:highlight w:val="yellow"/>
        </w:rPr>
        <w:t>[Listar Programa/Fonte e Componente Financiada]</w:t>
      </w:r>
      <w:r w:rsidRPr="006569FB">
        <w:t>.</w:t>
      </w:r>
    </w:p>
    <w:p w14:paraId="5BBA4C3F" w14:textId="48E8DA86" w:rsidR="006569FB" w:rsidRDefault="006569FB" w:rsidP="006569FB">
      <w:pPr>
        <w:spacing w:before="0" w:after="0"/>
        <w:jc w:val="both"/>
      </w:pPr>
      <w:r w:rsidRPr="006569FB">
        <w:t>4.</w:t>
      </w:r>
      <w:r w:rsidRPr="006569FB">
        <w:tab/>
        <w:t>Tem pleno conhecimento de que a prestação de falsas declarações ou a deteção de duplo financiamento constitui fundamento para a revogação do apoio e a obrigatoriedade de reposição de todos os montantes recebidos</w:t>
      </w:r>
      <w:r w:rsidR="00A20488">
        <w:t xml:space="preserve">, </w:t>
      </w:r>
      <w:r w:rsidR="00A20488" w:rsidRPr="00A20488">
        <w:t>sem prejuízo das demais consequências legais, nomeadamente as de natureza penal</w:t>
      </w:r>
      <w:r w:rsidRPr="006569FB">
        <w:t>.</w:t>
      </w:r>
    </w:p>
    <w:p w14:paraId="72939DB8" w14:textId="77777777" w:rsidR="006569FB" w:rsidRPr="006569FB" w:rsidRDefault="006569FB" w:rsidP="006569FB">
      <w:pPr>
        <w:spacing w:before="0" w:after="0"/>
        <w:jc w:val="both"/>
      </w:pPr>
    </w:p>
    <w:p w14:paraId="150BF50A" w14:textId="77777777" w:rsidR="006569FB" w:rsidRPr="006569FB" w:rsidRDefault="006569FB" w:rsidP="006569FB">
      <w:pPr>
        <w:spacing w:before="0" w:after="0"/>
        <w:jc w:val="both"/>
      </w:pPr>
      <w:r w:rsidRPr="006569FB">
        <w:t>Por ser verdade, a presente declaração vai devidamente assinada.</w:t>
      </w:r>
    </w:p>
    <w:p w14:paraId="06C4468B" w14:textId="77777777" w:rsidR="006569FB" w:rsidRPr="006569FB" w:rsidRDefault="006569FB" w:rsidP="006569FB">
      <w:pPr>
        <w:spacing w:before="0" w:after="0"/>
        <w:jc w:val="both"/>
      </w:pPr>
      <w:r w:rsidRPr="006569FB">
        <w:rPr>
          <w:highlight w:val="yellow"/>
        </w:rPr>
        <w:t>[Localidade]</w:t>
      </w:r>
      <w:r w:rsidRPr="006569FB">
        <w:t xml:space="preserve">, </w:t>
      </w:r>
      <w:r w:rsidRPr="006569FB">
        <w:rPr>
          <w:highlight w:val="yellow"/>
        </w:rPr>
        <w:t>[Data: dia, mês e ano]</w:t>
      </w:r>
    </w:p>
    <w:p w14:paraId="7770936D" w14:textId="77777777" w:rsidR="006569FB" w:rsidRDefault="006569FB" w:rsidP="006569FB">
      <w:pPr>
        <w:spacing w:before="0" w:after="0"/>
        <w:jc w:val="both"/>
      </w:pPr>
    </w:p>
    <w:p w14:paraId="6D9DBC3A" w14:textId="77777777" w:rsidR="006569FB" w:rsidRDefault="006569FB" w:rsidP="006569FB">
      <w:pPr>
        <w:spacing w:before="0" w:after="0"/>
        <w:jc w:val="both"/>
      </w:pPr>
    </w:p>
    <w:p w14:paraId="72537EA4" w14:textId="77777777" w:rsidR="006569FB" w:rsidRPr="006569FB" w:rsidRDefault="006569FB" w:rsidP="006569FB">
      <w:pPr>
        <w:spacing w:before="0" w:after="0"/>
        <w:jc w:val="both"/>
      </w:pPr>
    </w:p>
    <w:p w14:paraId="5C3CE59B" w14:textId="77777777" w:rsidR="006569FB" w:rsidRPr="006569FB" w:rsidRDefault="006569FB" w:rsidP="006569FB">
      <w:pPr>
        <w:spacing w:before="0" w:after="0"/>
        <w:jc w:val="both"/>
      </w:pPr>
      <w:r w:rsidRPr="006569FB">
        <w:t xml:space="preserve">(Assinatura do Representante Legal) </w:t>
      </w:r>
    </w:p>
    <w:p w14:paraId="52790B5D" w14:textId="24167E9A" w:rsidR="00F9102E" w:rsidRPr="006569FB" w:rsidRDefault="006569FB" w:rsidP="006569FB">
      <w:pPr>
        <w:spacing w:before="0" w:after="0"/>
        <w:jc w:val="both"/>
        <w:rPr>
          <w:rFonts w:eastAsia="Calibri" w:cs="Calibri"/>
        </w:rPr>
      </w:pPr>
      <w:r w:rsidRPr="006569FB">
        <w:rPr>
          <w:i/>
          <w:iCs/>
          <w:sz w:val="18"/>
          <w:szCs w:val="18"/>
        </w:rPr>
        <w:t>(Assinatura digital qualificada ou conforme CC/Chave Móvel Digital)</w:t>
      </w:r>
    </w:p>
    <w:p w14:paraId="427C612D" w14:textId="77777777" w:rsidR="00F9102E" w:rsidRPr="006569FB" w:rsidRDefault="00F9102E" w:rsidP="006569FB">
      <w:pPr>
        <w:spacing w:before="0" w:after="0"/>
        <w:jc w:val="both"/>
        <w:rPr>
          <w:rFonts w:eastAsia="Calibri" w:cs="Calibri"/>
        </w:rPr>
      </w:pPr>
    </w:p>
    <w:sectPr w:rsidR="00F9102E" w:rsidRPr="006569FB" w:rsidSect="00CC6416">
      <w:headerReference w:type="default" r:id="rId12"/>
      <w:footerReference w:type="default" r:id="rId13"/>
      <w:pgSz w:w="11906" w:h="16838"/>
      <w:pgMar w:top="1985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0ABA" w14:textId="77777777" w:rsidR="00C62FB7" w:rsidRPr="00F45A6C" w:rsidRDefault="00C62FB7" w:rsidP="0091687C">
      <w:r w:rsidRPr="00F45A6C">
        <w:separator/>
      </w:r>
    </w:p>
  </w:endnote>
  <w:endnote w:type="continuationSeparator" w:id="0">
    <w:p w14:paraId="7D680BA1" w14:textId="77777777" w:rsidR="00C62FB7" w:rsidRPr="00F45A6C" w:rsidRDefault="00C62FB7" w:rsidP="0091687C">
      <w:r w:rsidRPr="00F45A6C">
        <w:continuationSeparator/>
      </w:r>
    </w:p>
  </w:endnote>
  <w:endnote w:type="continuationNotice" w:id="1">
    <w:p w14:paraId="757BA352" w14:textId="77777777" w:rsidR="00C62FB7" w:rsidRPr="00F45A6C" w:rsidRDefault="00C62F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us Jakarta Sans">
    <w:altName w:val="Calibri"/>
    <w:panose1 w:val="00000000000000000000"/>
    <w:charset w:val="00"/>
    <w:family w:val="modern"/>
    <w:notTrueType/>
    <w:pitch w:val="variable"/>
    <w:sig w:usb0="A10000FF" w:usb1="4000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6674" w14:textId="77777777" w:rsidR="006C4A7E" w:rsidRDefault="006C4A7E">
    <w:pPr>
      <w:tabs>
        <w:tab w:val="center" w:pos="4550"/>
        <w:tab w:val="left" w:pos="5818"/>
      </w:tabs>
      <w:ind w:right="260"/>
      <w:jc w:val="right"/>
      <w:rPr>
        <w:spacing w:val="60"/>
        <w:sz w:val="20"/>
        <w:szCs w:val="20"/>
      </w:rPr>
    </w:pPr>
  </w:p>
  <w:p w14:paraId="551F5E90" w14:textId="7CB37EE6" w:rsidR="00713588" w:rsidRPr="00F45A6C" w:rsidRDefault="00713588" w:rsidP="009168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51C4" w14:textId="77777777" w:rsidR="00C62FB7" w:rsidRPr="00F45A6C" w:rsidRDefault="00C62FB7" w:rsidP="0091687C">
      <w:r w:rsidRPr="00F45A6C">
        <w:separator/>
      </w:r>
    </w:p>
  </w:footnote>
  <w:footnote w:type="continuationSeparator" w:id="0">
    <w:p w14:paraId="2F710D1D" w14:textId="77777777" w:rsidR="00C62FB7" w:rsidRPr="00F45A6C" w:rsidRDefault="00C62FB7" w:rsidP="0091687C">
      <w:r w:rsidRPr="00F45A6C">
        <w:continuationSeparator/>
      </w:r>
    </w:p>
  </w:footnote>
  <w:footnote w:type="continuationNotice" w:id="1">
    <w:p w14:paraId="65B583F8" w14:textId="77777777" w:rsidR="00C62FB7" w:rsidRPr="00F45A6C" w:rsidRDefault="00C62FB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C198" w14:textId="39BA83B8" w:rsidR="00713588" w:rsidRPr="00F45A6C" w:rsidRDefault="006C4A7E" w:rsidP="00401AFE">
    <w:pPr>
      <w:pStyle w:val="Cabealho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BF705" wp14:editId="73C2B8D2">
          <wp:simplePos x="0" y="0"/>
          <wp:positionH relativeFrom="page">
            <wp:align>left</wp:align>
          </wp:positionH>
          <wp:positionV relativeFrom="paragraph">
            <wp:posOffset>-531495</wp:posOffset>
          </wp:positionV>
          <wp:extent cx="7605657" cy="10762757"/>
          <wp:effectExtent l="0" t="0" r="0" b="635"/>
          <wp:wrapNone/>
          <wp:docPr id="1146211812" name="Imagem 4" descr="Uma imagem com captura de ecrã, Gráficos, design gráfic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84305" name="Imagem 4" descr="Uma imagem com captura de ecrã, Gráficos, design gráfico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57" cy="10762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19E487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40B4"/>
    <w:multiLevelType w:val="hybridMultilevel"/>
    <w:tmpl w:val="844C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901B9"/>
    <w:multiLevelType w:val="multilevel"/>
    <w:tmpl w:val="AE14B79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43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i w:val="0"/>
        <w:iCs w:val="0"/>
        <w:color w:val="24A4A8" w:themeColor="accent1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F508C4"/>
    <w:multiLevelType w:val="multilevel"/>
    <w:tmpl w:val="D3B42612"/>
    <w:lvl w:ilvl="0">
      <w:start w:val="1"/>
      <w:numFmt w:val="decimal"/>
      <w:pStyle w:val="WavECTableofcontents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C506019"/>
    <w:multiLevelType w:val="hybridMultilevel"/>
    <w:tmpl w:val="BFE8C8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5198">
    <w:abstractNumId w:val="8"/>
  </w:num>
  <w:num w:numId="2" w16cid:durableId="203718405">
    <w:abstractNumId w:val="7"/>
  </w:num>
  <w:num w:numId="3" w16cid:durableId="951666522">
    <w:abstractNumId w:val="5"/>
  </w:num>
  <w:num w:numId="4" w16cid:durableId="867723202">
    <w:abstractNumId w:val="3"/>
  </w:num>
  <w:num w:numId="5" w16cid:durableId="1354723422">
    <w:abstractNumId w:val="2"/>
  </w:num>
  <w:num w:numId="6" w16cid:durableId="1273441424">
    <w:abstractNumId w:val="4"/>
  </w:num>
  <w:num w:numId="7" w16cid:durableId="1094978013">
    <w:abstractNumId w:val="1"/>
  </w:num>
  <w:num w:numId="8" w16cid:durableId="1008949224">
    <w:abstractNumId w:val="0"/>
  </w:num>
  <w:num w:numId="9" w16cid:durableId="978069884">
    <w:abstractNumId w:val="6"/>
  </w:num>
  <w:num w:numId="10" w16cid:durableId="4263840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7f9fb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0NTUyM7QwNjGzNDdU0lEKTi0uzszPAykwtKgFANaDTAktAAAA"/>
  </w:docVars>
  <w:rsids>
    <w:rsidRoot w:val="0091687C"/>
    <w:rsid w:val="00000272"/>
    <w:rsid w:val="000002A6"/>
    <w:rsid w:val="000002B7"/>
    <w:rsid w:val="000002FF"/>
    <w:rsid w:val="000003AE"/>
    <w:rsid w:val="00000429"/>
    <w:rsid w:val="00000597"/>
    <w:rsid w:val="000005DB"/>
    <w:rsid w:val="00000705"/>
    <w:rsid w:val="00000745"/>
    <w:rsid w:val="0000082E"/>
    <w:rsid w:val="000008A1"/>
    <w:rsid w:val="000008A2"/>
    <w:rsid w:val="000008A7"/>
    <w:rsid w:val="000008EC"/>
    <w:rsid w:val="00000A36"/>
    <w:rsid w:val="00000AAC"/>
    <w:rsid w:val="00000AB7"/>
    <w:rsid w:val="00000BA9"/>
    <w:rsid w:val="00000C51"/>
    <w:rsid w:val="00000DF3"/>
    <w:rsid w:val="00000E23"/>
    <w:rsid w:val="00000E5A"/>
    <w:rsid w:val="00000FDF"/>
    <w:rsid w:val="0000112E"/>
    <w:rsid w:val="00001170"/>
    <w:rsid w:val="000011FE"/>
    <w:rsid w:val="00001233"/>
    <w:rsid w:val="000012C2"/>
    <w:rsid w:val="000014CF"/>
    <w:rsid w:val="000014F3"/>
    <w:rsid w:val="00001506"/>
    <w:rsid w:val="00001521"/>
    <w:rsid w:val="00001551"/>
    <w:rsid w:val="00001557"/>
    <w:rsid w:val="00001574"/>
    <w:rsid w:val="00001660"/>
    <w:rsid w:val="000017E7"/>
    <w:rsid w:val="000019B3"/>
    <w:rsid w:val="00001A5E"/>
    <w:rsid w:val="00001AC9"/>
    <w:rsid w:val="00001BF9"/>
    <w:rsid w:val="00001C76"/>
    <w:rsid w:val="00001CF1"/>
    <w:rsid w:val="00001DCE"/>
    <w:rsid w:val="00001E4C"/>
    <w:rsid w:val="00001E7C"/>
    <w:rsid w:val="00001F4F"/>
    <w:rsid w:val="000020B3"/>
    <w:rsid w:val="00002220"/>
    <w:rsid w:val="00002230"/>
    <w:rsid w:val="000023AD"/>
    <w:rsid w:val="00002439"/>
    <w:rsid w:val="00002480"/>
    <w:rsid w:val="00002518"/>
    <w:rsid w:val="00002672"/>
    <w:rsid w:val="0000267D"/>
    <w:rsid w:val="00002874"/>
    <w:rsid w:val="000028C2"/>
    <w:rsid w:val="00002944"/>
    <w:rsid w:val="00002B4A"/>
    <w:rsid w:val="00002B67"/>
    <w:rsid w:val="00002BCA"/>
    <w:rsid w:val="00002C3E"/>
    <w:rsid w:val="00002CDE"/>
    <w:rsid w:val="00002D7E"/>
    <w:rsid w:val="00002DBE"/>
    <w:rsid w:val="00002DE2"/>
    <w:rsid w:val="00002F45"/>
    <w:rsid w:val="00002FCB"/>
    <w:rsid w:val="00002FDE"/>
    <w:rsid w:val="00003023"/>
    <w:rsid w:val="0000316C"/>
    <w:rsid w:val="000031AD"/>
    <w:rsid w:val="000031DE"/>
    <w:rsid w:val="0000333D"/>
    <w:rsid w:val="0000342D"/>
    <w:rsid w:val="000034D2"/>
    <w:rsid w:val="000034EC"/>
    <w:rsid w:val="00003656"/>
    <w:rsid w:val="00003734"/>
    <w:rsid w:val="0000378B"/>
    <w:rsid w:val="000037D4"/>
    <w:rsid w:val="00003952"/>
    <w:rsid w:val="00003A01"/>
    <w:rsid w:val="00003A28"/>
    <w:rsid w:val="00003A4C"/>
    <w:rsid w:val="00003A99"/>
    <w:rsid w:val="00003BAB"/>
    <w:rsid w:val="00003CC2"/>
    <w:rsid w:val="00003CC3"/>
    <w:rsid w:val="00003D75"/>
    <w:rsid w:val="00003D92"/>
    <w:rsid w:val="00003DD7"/>
    <w:rsid w:val="00003DF0"/>
    <w:rsid w:val="00003EF3"/>
    <w:rsid w:val="00003F1D"/>
    <w:rsid w:val="00003F6C"/>
    <w:rsid w:val="00003FFA"/>
    <w:rsid w:val="0000401A"/>
    <w:rsid w:val="00004076"/>
    <w:rsid w:val="000040DC"/>
    <w:rsid w:val="000041BA"/>
    <w:rsid w:val="000041BD"/>
    <w:rsid w:val="0000422E"/>
    <w:rsid w:val="00004302"/>
    <w:rsid w:val="0000447C"/>
    <w:rsid w:val="0000452D"/>
    <w:rsid w:val="0000459D"/>
    <w:rsid w:val="000045B6"/>
    <w:rsid w:val="000045CC"/>
    <w:rsid w:val="00004610"/>
    <w:rsid w:val="00004636"/>
    <w:rsid w:val="00004642"/>
    <w:rsid w:val="00004652"/>
    <w:rsid w:val="0000470B"/>
    <w:rsid w:val="00004712"/>
    <w:rsid w:val="00004731"/>
    <w:rsid w:val="000047C8"/>
    <w:rsid w:val="0000489E"/>
    <w:rsid w:val="00004996"/>
    <w:rsid w:val="00004AE3"/>
    <w:rsid w:val="00004B7F"/>
    <w:rsid w:val="00004D1A"/>
    <w:rsid w:val="00004D58"/>
    <w:rsid w:val="00004E19"/>
    <w:rsid w:val="00004F3A"/>
    <w:rsid w:val="0000501C"/>
    <w:rsid w:val="00005138"/>
    <w:rsid w:val="00005222"/>
    <w:rsid w:val="0000523F"/>
    <w:rsid w:val="00005318"/>
    <w:rsid w:val="0000554E"/>
    <w:rsid w:val="00005572"/>
    <w:rsid w:val="000055C4"/>
    <w:rsid w:val="000055E7"/>
    <w:rsid w:val="000056B4"/>
    <w:rsid w:val="000056E1"/>
    <w:rsid w:val="0000583A"/>
    <w:rsid w:val="00005912"/>
    <w:rsid w:val="00005A5C"/>
    <w:rsid w:val="00005ACA"/>
    <w:rsid w:val="00005AFF"/>
    <w:rsid w:val="00005B82"/>
    <w:rsid w:val="00005CA7"/>
    <w:rsid w:val="00005D06"/>
    <w:rsid w:val="00005D49"/>
    <w:rsid w:val="00006030"/>
    <w:rsid w:val="000060B5"/>
    <w:rsid w:val="00006183"/>
    <w:rsid w:val="00006220"/>
    <w:rsid w:val="000062A0"/>
    <w:rsid w:val="000062E0"/>
    <w:rsid w:val="000063E8"/>
    <w:rsid w:val="00006451"/>
    <w:rsid w:val="00006464"/>
    <w:rsid w:val="000066FC"/>
    <w:rsid w:val="0000676C"/>
    <w:rsid w:val="0000682A"/>
    <w:rsid w:val="00006AB5"/>
    <w:rsid w:val="00006B53"/>
    <w:rsid w:val="00006C1E"/>
    <w:rsid w:val="00006DD9"/>
    <w:rsid w:val="00006DE3"/>
    <w:rsid w:val="00006EBF"/>
    <w:rsid w:val="00006ECE"/>
    <w:rsid w:val="00006EF0"/>
    <w:rsid w:val="00006F23"/>
    <w:rsid w:val="00006F33"/>
    <w:rsid w:val="00006F7B"/>
    <w:rsid w:val="00006F9F"/>
    <w:rsid w:val="00007021"/>
    <w:rsid w:val="0000702B"/>
    <w:rsid w:val="000070B8"/>
    <w:rsid w:val="00007212"/>
    <w:rsid w:val="00007239"/>
    <w:rsid w:val="000072E8"/>
    <w:rsid w:val="000073F0"/>
    <w:rsid w:val="000074A0"/>
    <w:rsid w:val="0000751E"/>
    <w:rsid w:val="00007583"/>
    <w:rsid w:val="000075A4"/>
    <w:rsid w:val="000075C8"/>
    <w:rsid w:val="00007776"/>
    <w:rsid w:val="00007783"/>
    <w:rsid w:val="000077E0"/>
    <w:rsid w:val="00007853"/>
    <w:rsid w:val="0000786B"/>
    <w:rsid w:val="0000791C"/>
    <w:rsid w:val="0000791E"/>
    <w:rsid w:val="00007960"/>
    <w:rsid w:val="00007A28"/>
    <w:rsid w:val="00007CE1"/>
    <w:rsid w:val="00007DB4"/>
    <w:rsid w:val="00007E7F"/>
    <w:rsid w:val="00007EB1"/>
    <w:rsid w:val="00007EF2"/>
    <w:rsid w:val="00007F51"/>
    <w:rsid w:val="00007F68"/>
    <w:rsid w:val="00007FF6"/>
    <w:rsid w:val="00010096"/>
    <w:rsid w:val="000100DD"/>
    <w:rsid w:val="00010135"/>
    <w:rsid w:val="00010289"/>
    <w:rsid w:val="00010328"/>
    <w:rsid w:val="00010383"/>
    <w:rsid w:val="000103ED"/>
    <w:rsid w:val="000104FB"/>
    <w:rsid w:val="00010599"/>
    <w:rsid w:val="0001068C"/>
    <w:rsid w:val="0001075F"/>
    <w:rsid w:val="0001079B"/>
    <w:rsid w:val="000107D8"/>
    <w:rsid w:val="00010813"/>
    <w:rsid w:val="00010822"/>
    <w:rsid w:val="00010911"/>
    <w:rsid w:val="000109D4"/>
    <w:rsid w:val="00010A94"/>
    <w:rsid w:val="00010D49"/>
    <w:rsid w:val="00010D80"/>
    <w:rsid w:val="00010DDD"/>
    <w:rsid w:val="00010F51"/>
    <w:rsid w:val="00011088"/>
    <w:rsid w:val="0001109A"/>
    <w:rsid w:val="000112C4"/>
    <w:rsid w:val="000112F4"/>
    <w:rsid w:val="0001134B"/>
    <w:rsid w:val="0001136C"/>
    <w:rsid w:val="000113C5"/>
    <w:rsid w:val="000113D6"/>
    <w:rsid w:val="00011411"/>
    <w:rsid w:val="000115ED"/>
    <w:rsid w:val="00011648"/>
    <w:rsid w:val="000116DA"/>
    <w:rsid w:val="000117DD"/>
    <w:rsid w:val="00011831"/>
    <w:rsid w:val="00011878"/>
    <w:rsid w:val="000118B0"/>
    <w:rsid w:val="000118B3"/>
    <w:rsid w:val="00011BA4"/>
    <w:rsid w:val="00011DEE"/>
    <w:rsid w:val="00011E15"/>
    <w:rsid w:val="00011F47"/>
    <w:rsid w:val="00012061"/>
    <w:rsid w:val="000120CE"/>
    <w:rsid w:val="00012104"/>
    <w:rsid w:val="00012141"/>
    <w:rsid w:val="00012142"/>
    <w:rsid w:val="00012144"/>
    <w:rsid w:val="0001227B"/>
    <w:rsid w:val="000122E0"/>
    <w:rsid w:val="00012500"/>
    <w:rsid w:val="0001258F"/>
    <w:rsid w:val="000125B4"/>
    <w:rsid w:val="00012988"/>
    <w:rsid w:val="000129A8"/>
    <w:rsid w:val="00012A48"/>
    <w:rsid w:val="00012D24"/>
    <w:rsid w:val="00012E38"/>
    <w:rsid w:val="00013040"/>
    <w:rsid w:val="00013053"/>
    <w:rsid w:val="00013152"/>
    <w:rsid w:val="00013251"/>
    <w:rsid w:val="00013256"/>
    <w:rsid w:val="0001332D"/>
    <w:rsid w:val="00013348"/>
    <w:rsid w:val="00013483"/>
    <w:rsid w:val="000134CA"/>
    <w:rsid w:val="00013533"/>
    <w:rsid w:val="0001367C"/>
    <w:rsid w:val="000136A0"/>
    <w:rsid w:val="000136D7"/>
    <w:rsid w:val="000139E3"/>
    <w:rsid w:val="00013A0A"/>
    <w:rsid w:val="00013B38"/>
    <w:rsid w:val="00013BCF"/>
    <w:rsid w:val="00013CB7"/>
    <w:rsid w:val="00013D9B"/>
    <w:rsid w:val="00013ED0"/>
    <w:rsid w:val="0001402D"/>
    <w:rsid w:val="00014082"/>
    <w:rsid w:val="000142D9"/>
    <w:rsid w:val="00014436"/>
    <w:rsid w:val="00014471"/>
    <w:rsid w:val="00014605"/>
    <w:rsid w:val="0001465F"/>
    <w:rsid w:val="0001469F"/>
    <w:rsid w:val="00014762"/>
    <w:rsid w:val="00014814"/>
    <w:rsid w:val="00014A15"/>
    <w:rsid w:val="00014A85"/>
    <w:rsid w:val="00014C3C"/>
    <w:rsid w:val="00014C6B"/>
    <w:rsid w:val="00014D10"/>
    <w:rsid w:val="00014D6F"/>
    <w:rsid w:val="00014F23"/>
    <w:rsid w:val="00014FBE"/>
    <w:rsid w:val="00014FE0"/>
    <w:rsid w:val="00015002"/>
    <w:rsid w:val="000150C6"/>
    <w:rsid w:val="000150CB"/>
    <w:rsid w:val="0001515A"/>
    <w:rsid w:val="0001515B"/>
    <w:rsid w:val="00015162"/>
    <w:rsid w:val="000152F7"/>
    <w:rsid w:val="00015309"/>
    <w:rsid w:val="0001533A"/>
    <w:rsid w:val="0001535B"/>
    <w:rsid w:val="0001547C"/>
    <w:rsid w:val="000154C7"/>
    <w:rsid w:val="000155A3"/>
    <w:rsid w:val="000155D7"/>
    <w:rsid w:val="00015601"/>
    <w:rsid w:val="000157FC"/>
    <w:rsid w:val="00015826"/>
    <w:rsid w:val="00015922"/>
    <w:rsid w:val="00015960"/>
    <w:rsid w:val="0001597C"/>
    <w:rsid w:val="000159E0"/>
    <w:rsid w:val="000159E4"/>
    <w:rsid w:val="00015AF5"/>
    <w:rsid w:val="00015BDC"/>
    <w:rsid w:val="00015C76"/>
    <w:rsid w:val="00015C7E"/>
    <w:rsid w:val="00015CF5"/>
    <w:rsid w:val="00015D8F"/>
    <w:rsid w:val="00015DB5"/>
    <w:rsid w:val="00015E5A"/>
    <w:rsid w:val="00016088"/>
    <w:rsid w:val="000160C2"/>
    <w:rsid w:val="000160E6"/>
    <w:rsid w:val="000161FF"/>
    <w:rsid w:val="00016210"/>
    <w:rsid w:val="000162AF"/>
    <w:rsid w:val="000162DA"/>
    <w:rsid w:val="00016313"/>
    <w:rsid w:val="00016518"/>
    <w:rsid w:val="00016574"/>
    <w:rsid w:val="0001664B"/>
    <w:rsid w:val="00016674"/>
    <w:rsid w:val="0001671B"/>
    <w:rsid w:val="00016743"/>
    <w:rsid w:val="00016826"/>
    <w:rsid w:val="0001682D"/>
    <w:rsid w:val="00016B14"/>
    <w:rsid w:val="00016C14"/>
    <w:rsid w:val="00016D72"/>
    <w:rsid w:val="00016D98"/>
    <w:rsid w:val="00016F0D"/>
    <w:rsid w:val="00016F8B"/>
    <w:rsid w:val="00017056"/>
    <w:rsid w:val="00017123"/>
    <w:rsid w:val="00017127"/>
    <w:rsid w:val="00017143"/>
    <w:rsid w:val="0001726D"/>
    <w:rsid w:val="000174D2"/>
    <w:rsid w:val="00017572"/>
    <w:rsid w:val="00017636"/>
    <w:rsid w:val="0001779E"/>
    <w:rsid w:val="000177A0"/>
    <w:rsid w:val="00017900"/>
    <w:rsid w:val="00017940"/>
    <w:rsid w:val="0001797C"/>
    <w:rsid w:val="00017C26"/>
    <w:rsid w:val="00017CB3"/>
    <w:rsid w:val="00017F07"/>
    <w:rsid w:val="00017F18"/>
    <w:rsid w:val="0002001C"/>
    <w:rsid w:val="00020115"/>
    <w:rsid w:val="00020174"/>
    <w:rsid w:val="000201DD"/>
    <w:rsid w:val="00020304"/>
    <w:rsid w:val="00020340"/>
    <w:rsid w:val="000204BF"/>
    <w:rsid w:val="000205C7"/>
    <w:rsid w:val="00020607"/>
    <w:rsid w:val="000206F4"/>
    <w:rsid w:val="00020750"/>
    <w:rsid w:val="00020758"/>
    <w:rsid w:val="000207A3"/>
    <w:rsid w:val="000207BE"/>
    <w:rsid w:val="0002083F"/>
    <w:rsid w:val="00020988"/>
    <w:rsid w:val="000209C0"/>
    <w:rsid w:val="00020A3D"/>
    <w:rsid w:val="00020A55"/>
    <w:rsid w:val="00020C2F"/>
    <w:rsid w:val="0002100B"/>
    <w:rsid w:val="00021105"/>
    <w:rsid w:val="000211AB"/>
    <w:rsid w:val="00021252"/>
    <w:rsid w:val="00021344"/>
    <w:rsid w:val="00021445"/>
    <w:rsid w:val="0002151D"/>
    <w:rsid w:val="0002161C"/>
    <w:rsid w:val="000216B2"/>
    <w:rsid w:val="000217A9"/>
    <w:rsid w:val="000217C9"/>
    <w:rsid w:val="0002183A"/>
    <w:rsid w:val="0002197B"/>
    <w:rsid w:val="000219AC"/>
    <w:rsid w:val="00021A93"/>
    <w:rsid w:val="00021AE2"/>
    <w:rsid w:val="00021AEE"/>
    <w:rsid w:val="00021B07"/>
    <w:rsid w:val="00021B43"/>
    <w:rsid w:val="00021BBC"/>
    <w:rsid w:val="00021CF1"/>
    <w:rsid w:val="00021E39"/>
    <w:rsid w:val="00021FAD"/>
    <w:rsid w:val="00022001"/>
    <w:rsid w:val="00022041"/>
    <w:rsid w:val="0002204D"/>
    <w:rsid w:val="000221C6"/>
    <w:rsid w:val="000221CA"/>
    <w:rsid w:val="000221FC"/>
    <w:rsid w:val="0002220A"/>
    <w:rsid w:val="0002226B"/>
    <w:rsid w:val="0002230D"/>
    <w:rsid w:val="0002231F"/>
    <w:rsid w:val="000223A4"/>
    <w:rsid w:val="000223D5"/>
    <w:rsid w:val="00022A3F"/>
    <w:rsid w:val="00022A6B"/>
    <w:rsid w:val="00022B27"/>
    <w:rsid w:val="00022BFF"/>
    <w:rsid w:val="00022D4D"/>
    <w:rsid w:val="00022E9A"/>
    <w:rsid w:val="00022E9E"/>
    <w:rsid w:val="00022F99"/>
    <w:rsid w:val="0002303E"/>
    <w:rsid w:val="00023191"/>
    <w:rsid w:val="00023207"/>
    <w:rsid w:val="00023397"/>
    <w:rsid w:val="000233CA"/>
    <w:rsid w:val="00023405"/>
    <w:rsid w:val="00023544"/>
    <w:rsid w:val="0002357C"/>
    <w:rsid w:val="00023596"/>
    <w:rsid w:val="000236E0"/>
    <w:rsid w:val="00023747"/>
    <w:rsid w:val="00023789"/>
    <w:rsid w:val="000237AE"/>
    <w:rsid w:val="000238F8"/>
    <w:rsid w:val="00023910"/>
    <w:rsid w:val="000239D0"/>
    <w:rsid w:val="00023A72"/>
    <w:rsid w:val="00023AA5"/>
    <w:rsid w:val="00023AE7"/>
    <w:rsid w:val="00023B8D"/>
    <w:rsid w:val="00023CF6"/>
    <w:rsid w:val="00023D5B"/>
    <w:rsid w:val="00023E2E"/>
    <w:rsid w:val="00023E86"/>
    <w:rsid w:val="00023EB7"/>
    <w:rsid w:val="00023F15"/>
    <w:rsid w:val="00023F20"/>
    <w:rsid w:val="00023F80"/>
    <w:rsid w:val="00023FDD"/>
    <w:rsid w:val="00024201"/>
    <w:rsid w:val="00024276"/>
    <w:rsid w:val="000242A7"/>
    <w:rsid w:val="000242C6"/>
    <w:rsid w:val="000243EA"/>
    <w:rsid w:val="0002442A"/>
    <w:rsid w:val="000245CC"/>
    <w:rsid w:val="000245D7"/>
    <w:rsid w:val="000246F1"/>
    <w:rsid w:val="00024809"/>
    <w:rsid w:val="00024A46"/>
    <w:rsid w:val="00024A64"/>
    <w:rsid w:val="00024A98"/>
    <w:rsid w:val="00024C8A"/>
    <w:rsid w:val="00024CED"/>
    <w:rsid w:val="00024D19"/>
    <w:rsid w:val="00024D24"/>
    <w:rsid w:val="00025166"/>
    <w:rsid w:val="0002518D"/>
    <w:rsid w:val="000253F9"/>
    <w:rsid w:val="00025499"/>
    <w:rsid w:val="0002562A"/>
    <w:rsid w:val="00025772"/>
    <w:rsid w:val="000257AD"/>
    <w:rsid w:val="00025882"/>
    <w:rsid w:val="00025907"/>
    <w:rsid w:val="00025A5E"/>
    <w:rsid w:val="00025A86"/>
    <w:rsid w:val="00025D99"/>
    <w:rsid w:val="00025DD2"/>
    <w:rsid w:val="00025E56"/>
    <w:rsid w:val="00025F70"/>
    <w:rsid w:val="00025FF9"/>
    <w:rsid w:val="00026127"/>
    <w:rsid w:val="0002621D"/>
    <w:rsid w:val="00026263"/>
    <w:rsid w:val="000262F3"/>
    <w:rsid w:val="00026411"/>
    <w:rsid w:val="00026424"/>
    <w:rsid w:val="00026485"/>
    <w:rsid w:val="000265BF"/>
    <w:rsid w:val="00026687"/>
    <w:rsid w:val="00026696"/>
    <w:rsid w:val="00026766"/>
    <w:rsid w:val="000267E6"/>
    <w:rsid w:val="000267F4"/>
    <w:rsid w:val="00026854"/>
    <w:rsid w:val="000268A4"/>
    <w:rsid w:val="000269C6"/>
    <w:rsid w:val="00026A42"/>
    <w:rsid w:val="00026A4A"/>
    <w:rsid w:val="00026ACE"/>
    <w:rsid w:val="00026B6D"/>
    <w:rsid w:val="00026B99"/>
    <w:rsid w:val="00026BBE"/>
    <w:rsid w:val="00026C14"/>
    <w:rsid w:val="00026DE7"/>
    <w:rsid w:val="00026E27"/>
    <w:rsid w:val="00026E40"/>
    <w:rsid w:val="00026F54"/>
    <w:rsid w:val="00026F77"/>
    <w:rsid w:val="00027089"/>
    <w:rsid w:val="0002708B"/>
    <w:rsid w:val="000270C8"/>
    <w:rsid w:val="0002710D"/>
    <w:rsid w:val="0002714B"/>
    <w:rsid w:val="00027168"/>
    <w:rsid w:val="00027183"/>
    <w:rsid w:val="00027283"/>
    <w:rsid w:val="000272B5"/>
    <w:rsid w:val="000272C2"/>
    <w:rsid w:val="00027368"/>
    <w:rsid w:val="0002745F"/>
    <w:rsid w:val="000274EA"/>
    <w:rsid w:val="00027538"/>
    <w:rsid w:val="0002754C"/>
    <w:rsid w:val="00027550"/>
    <w:rsid w:val="0002755D"/>
    <w:rsid w:val="00027562"/>
    <w:rsid w:val="000278FC"/>
    <w:rsid w:val="0002793D"/>
    <w:rsid w:val="00027A36"/>
    <w:rsid w:val="00027A66"/>
    <w:rsid w:val="00027A96"/>
    <w:rsid w:val="00027AF5"/>
    <w:rsid w:val="00027C06"/>
    <w:rsid w:val="00027CA8"/>
    <w:rsid w:val="00027D82"/>
    <w:rsid w:val="00027F57"/>
    <w:rsid w:val="00027F77"/>
    <w:rsid w:val="0003001D"/>
    <w:rsid w:val="0003006C"/>
    <w:rsid w:val="000300FB"/>
    <w:rsid w:val="0003018A"/>
    <w:rsid w:val="000302DD"/>
    <w:rsid w:val="0003033D"/>
    <w:rsid w:val="000304D4"/>
    <w:rsid w:val="000305B3"/>
    <w:rsid w:val="000305FB"/>
    <w:rsid w:val="00030649"/>
    <w:rsid w:val="0003071B"/>
    <w:rsid w:val="00030810"/>
    <w:rsid w:val="0003082F"/>
    <w:rsid w:val="00030934"/>
    <w:rsid w:val="000309DF"/>
    <w:rsid w:val="00030B11"/>
    <w:rsid w:val="00030B13"/>
    <w:rsid w:val="00030B66"/>
    <w:rsid w:val="00030C70"/>
    <w:rsid w:val="00030D2E"/>
    <w:rsid w:val="00030D66"/>
    <w:rsid w:val="00030E9B"/>
    <w:rsid w:val="00031027"/>
    <w:rsid w:val="00031031"/>
    <w:rsid w:val="0003103A"/>
    <w:rsid w:val="000310AC"/>
    <w:rsid w:val="000310BF"/>
    <w:rsid w:val="000311CB"/>
    <w:rsid w:val="000312A5"/>
    <w:rsid w:val="00031379"/>
    <w:rsid w:val="000313CE"/>
    <w:rsid w:val="0003147D"/>
    <w:rsid w:val="000314C8"/>
    <w:rsid w:val="000315C0"/>
    <w:rsid w:val="00031636"/>
    <w:rsid w:val="00031704"/>
    <w:rsid w:val="00031720"/>
    <w:rsid w:val="000318C9"/>
    <w:rsid w:val="00031912"/>
    <w:rsid w:val="000319D4"/>
    <w:rsid w:val="000319F3"/>
    <w:rsid w:val="00031A3A"/>
    <w:rsid w:val="00031AB7"/>
    <w:rsid w:val="00031AC0"/>
    <w:rsid w:val="00031AFD"/>
    <w:rsid w:val="00031B3E"/>
    <w:rsid w:val="00031B50"/>
    <w:rsid w:val="00031B88"/>
    <w:rsid w:val="00031D25"/>
    <w:rsid w:val="00031E28"/>
    <w:rsid w:val="00031E8C"/>
    <w:rsid w:val="00031EB5"/>
    <w:rsid w:val="00031F2D"/>
    <w:rsid w:val="00032071"/>
    <w:rsid w:val="000320A8"/>
    <w:rsid w:val="00032194"/>
    <w:rsid w:val="000322CA"/>
    <w:rsid w:val="00032348"/>
    <w:rsid w:val="0003247D"/>
    <w:rsid w:val="000324AF"/>
    <w:rsid w:val="0003254D"/>
    <w:rsid w:val="00032627"/>
    <w:rsid w:val="00032628"/>
    <w:rsid w:val="0003268B"/>
    <w:rsid w:val="00032748"/>
    <w:rsid w:val="00032793"/>
    <w:rsid w:val="00032912"/>
    <w:rsid w:val="000329D0"/>
    <w:rsid w:val="000329DA"/>
    <w:rsid w:val="00032AB9"/>
    <w:rsid w:val="00032EB1"/>
    <w:rsid w:val="00032ED6"/>
    <w:rsid w:val="00032F12"/>
    <w:rsid w:val="00032F49"/>
    <w:rsid w:val="00032FA9"/>
    <w:rsid w:val="000330D5"/>
    <w:rsid w:val="00033119"/>
    <w:rsid w:val="000332BC"/>
    <w:rsid w:val="000332E7"/>
    <w:rsid w:val="00033389"/>
    <w:rsid w:val="0003353F"/>
    <w:rsid w:val="00033591"/>
    <w:rsid w:val="000335F2"/>
    <w:rsid w:val="0003366C"/>
    <w:rsid w:val="000336FD"/>
    <w:rsid w:val="00033789"/>
    <w:rsid w:val="0003387E"/>
    <w:rsid w:val="000338AA"/>
    <w:rsid w:val="000339E0"/>
    <w:rsid w:val="00033A45"/>
    <w:rsid w:val="00033A50"/>
    <w:rsid w:val="00033BFE"/>
    <w:rsid w:val="00033C40"/>
    <w:rsid w:val="00033D0D"/>
    <w:rsid w:val="00033D5D"/>
    <w:rsid w:val="00033D60"/>
    <w:rsid w:val="00033F04"/>
    <w:rsid w:val="00033FFA"/>
    <w:rsid w:val="00034092"/>
    <w:rsid w:val="000340B8"/>
    <w:rsid w:val="000340E7"/>
    <w:rsid w:val="000340F1"/>
    <w:rsid w:val="000341C7"/>
    <w:rsid w:val="000341CC"/>
    <w:rsid w:val="000342DF"/>
    <w:rsid w:val="00034489"/>
    <w:rsid w:val="000344B2"/>
    <w:rsid w:val="000345A0"/>
    <w:rsid w:val="0003470F"/>
    <w:rsid w:val="00034748"/>
    <w:rsid w:val="0003478B"/>
    <w:rsid w:val="000347A9"/>
    <w:rsid w:val="000347BD"/>
    <w:rsid w:val="0003486D"/>
    <w:rsid w:val="0003488C"/>
    <w:rsid w:val="00034A28"/>
    <w:rsid w:val="00034B2D"/>
    <w:rsid w:val="00034B57"/>
    <w:rsid w:val="00034BAB"/>
    <w:rsid w:val="00034BEC"/>
    <w:rsid w:val="00034BF6"/>
    <w:rsid w:val="00034C19"/>
    <w:rsid w:val="00034C2D"/>
    <w:rsid w:val="00034CAA"/>
    <w:rsid w:val="00034F52"/>
    <w:rsid w:val="00034F5C"/>
    <w:rsid w:val="00034FB1"/>
    <w:rsid w:val="00034FC0"/>
    <w:rsid w:val="00034FD6"/>
    <w:rsid w:val="00035022"/>
    <w:rsid w:val="000353C0"/>
    <w:rsid w:val="000353F4"/>
    <w:rsid w:val="0003554B"/>
    <w:rsid w:val="0003556E"/>
    <w:rsid w:val="000355B8"/>
    <w:rsid w:val="000355DF"/>
    <w:rsid w:val="00035601"/>
    <w:rsid w:val="00035650"/>
    <w:rsid w:val="00035685"/>
    <w:rsid w:val="00035718"/>
    <w:rsid w:val="00035864"/>
    <w:rsid w:val="00035A7D"/>
    <w:rsid w:val="00035C18"/>
    <w:rsid w:val="00035DFE"/>
    <w:rsid w:val="00035E32"/>
    <w:rsid w:val="00035F79"/>
    <w:rsid w:val="00035FDF"/>
    <w:rsid w:val="00036171"/>
    <w:rsid w:val="00036200"/>
    <w:rsid w:val="000362D1"/>
    <w:rsid w:val="0003636F"/>
    <w:rsid w:val="000364D5"/>
    <w:rsid w:val="000364DA"/>
    <w:rsid w:val="000367B7"/>
    <w:rsid w:val="000367F9"/>
    <w:rsid w:val="00036963"/>
    <w:rsid w:val="0003698B"/>
    <w:rsid w:val="000369CD"/>
    <w:rsid w:val="00036A36"/>
    <w:rsid w:val="00036A92"/>
    <w:rsid w:val="00036B4C"/>
    <w:rsid w:val="00036D49"/>
    <w:rsid w:val="00036DB9"/>
    <w:rsid w:val="00036E3B"/>
    <w:rsid w:val="00036FD3"/>
    <w:rsid w:val="00036FDD"/>
    <w:rsid w:val="000370AC"/>
    <w:rsid w:val="000371C6"/>
    <w:rsid w:val="0003722A"/>
    <w:rsid w:val="00037272"/>
    <w:rsid w:val="000372D0"/>
    <w:rsid w:val="000372D3"/>
    <w:rsid w:val="000372FC"/>
    <w:rsid w:val="0003737E"/>
    <w:rsid w:val="000374AB"/>
    <w:rsid w:val="000374B1"/>
    <w:rsid w:val="000374B5"/>
    <w:rsid w:val="000375D9"/>
    <w:rsid w:val="000376B3"/>
    <w:rsid w:val="00037722"/>
    <w:rsid w:val="00037877"/>
    <w:rsid w:val="000378FF"/>
    <w:rsid w:val="00037935"/>
    <w:rsid w:val="00037971"/>
    <w:rsid w:val="00037A64"/>
    <w:rsid w:val="00037C36"/>
    <w:rsid w:val="00037C74"/>
    <w:rsid w:val="00037D1C"/>
    <w:rsid w:val="00037E3F"/>
    <w:rsid w:val="00037E49"/>
    <w:rsid w:val="00037F03"/>
    <w:rsid w:val="00037F34"/>
    <w:rsid w:val="00037F6C"/>
    <w:rsid w:val="00037F94"/>
    <w:rsid w:val="000401F4"/>
    <w:rsid w:val="00040208"/>
    <w:rsid w:val="000402C2"/>
    <w:rsid w:val="000402DF"/>
    <w:rsid w:val="000402F3"/>
    <w:rsid w:val="0004043D"/>
    <w:rsid w:val="00040449"/>
    <w:rsid w:val="00040480"/>
    <w:rsid w:val="000406BB"/>
    <w:rsid w:val="000407E9"/>
    <w:rsid w:val="000407F7"/>
    <w:rsid w:val="000408DE"/>
    <w:rsid w:val="00040974"/>
    <w:rsid w:val="0004097F"/>
    <w:rsid w:val="0004099D"/>
    <w:rsid w:val="00040A14"/>
    <w:rsid w:val="00040A6E"/>
    <w:rsid w:val="00040BAE"/>
    <w:rsid w:val="00040EBB"/>
    <w:rsid w:val="00040F63"/>
    <w:rsid w:val="00040F7E"/>
    <w:rsid w:val="00040FA0"/>
    <w:rsid w:val="00040FD8"/>
    <w:rsid w:val="0004101D"/>
    <w:rsid w:val="00041163"/>
    <w:rsid w:val="0004118D"/>
    <w:rsid w:val="000411C7"/>
    <w:rsid w:val="00041401"/>
    <w:rsid w:val="00041490"/>
    <w:rsid w:val="0004151A"/>
    <w:rsid w:val="0004154E"/>
    <w:rsid w:val="000415C6"/>
    <w:rsid w:val="00041619"/>
    <w:rsid w:val="00041648"/>
    <w:rsid w:val="0004164C"/>
    <w:rsid w:val="000417B3"/>
    <w:rsid w:val="0004188D"/>
    <w:rsid w:val="000418C7"/>
    <w:rsid w:val="0004196E"/>
    <w:rsid w:val="000419FE"/>
    <w:rsid w:val="00041A17"/>
    <w:rsid w:val="00041A30"/>
    <w:rsid w:val="00041A56"/>
    <w:rsid w:val="00041AAC"/>
    <w:rsid w:val="00041B8B"/>
    <w:rsid w:val="00041BD9"/>
    <w:rsid w:val="00041D71"/>
    <w:rsid w:val="00041E05"/>
    <w:rsid w:val="00041E2A"/>
    <w:rsid w:val="00041E44"/>
    <w:rsid w:val="00041ECA"/>
    <w:rsid w:val="00041F7F"/>
    <w:rsid w:val="0004203B"/>
    <w:rsid w:val="000420C2"/>
    <w:rsid w:val="00042160"/>
    <w:rsid w:val="000421AB"/>
    <w:rsid w:val="000421CF"/>
    <w:rsid w:val="00042263"/>
    <w:rsid w:val="0004232B"/>
    <w:rsid w:val="0004234D"/>
    <w:rsid w:val="000423CC"/>
    <w:rsid w:val="000423EE"/>
    <w:rsid w:val="00042435"/>
    <w:rsid w:val="00042628"/>
    <w:rsid w:val="0004267C"/>
    <w:rsid w:val="000426C1"/>
    <w:rsid w:val="000426E7"/>
    <w:rsid w:val="0004275C"/>
    <w:rsid w:val="00042802"/>
    <w:rsid w:val="00042A26"/>
    <w:rsid w:val="00042AFC"/>
    <w:rsid w:val="00042C00"/>
    <w:rsid w:val="00042C06"/>
    <w:rsid w:val="00042C2C"/>
    <w:rsid w:val="00042D5A"/>
    <w:rsid w:val="00042F25"/>
    <w:rsid w:val="00042F66"/>
    <w:rsid w:val="00042F6B"/>
    <w:rsid w:val="00042FBF"/>
    <w:rsid w:val="000431B7"/>
    <w:rsid w:val="0004346B"/>
    <w:rsid w:val="000434B5"/>
    <w:rsid w:val="00043604"/>
    <w:rsid w:val="00043756"/>
    <w:rsid w:val="00043780"/>
    <w:rsid w:val="0004381A"/>
    <w:rsid w:val="0004383C"/>
    <w:rsid w:val="0004384A"/>
    <w:rsid w:val="000438AD"/>
    <w:rsid w:val="000438C9"/>
    <w:rsid w:val="000439A0"/>
    <w:rsid w:val="000439CD"/>
    <w:rsid w:val="000439F2"/>
    <w:rsid w:val="00043ADB"/>
    <w:rsid w:val="00043C65"/>
    <w:rsid w:val="00043D5A"/>
    <w:rsid w:val="00043E59"/>
    <w:rsid w:val="000440A8"/>
    <w:rsid w:val="000441B5"/>
    <w:rsid w:val="000442AB"/>
    <w:rsid w:val="0004430A"/>
    <w:rsid w:val="0004435F"/>
    <w:rsid w:val="000445F0"/>
    <w:rsid w:val="000446DC"/>
    <w:rsid w:val="000447FE"/>
    <w:rsid w:val="00044850"/>
    <w:rsid w:val="000448E1"/>
    <w:rsid w:val="00044914"/>
    <w:rsid w:val="00044968"/>
    <w:rsid w:val="00044A3F"/>
    <w:rsid w:val="00044AF8"/>
    <w:rsid w:val="00044B66"/>
    <w:rsid w:val="00044C01"/>
    <w:rsid w:val="00044CBF"/>
    <w:rsid w:val="00044CC4"/>
    <w:rsid w:val="00044DB7"/>
    <w:rsid w:val="00044E44"/>
    <w:rsid w:val="00044ED3"/>
    <w:rsid w:val="00044F6D"/>
    <w:rsid w:val="00045000"/>
    <w:rsid w:val="00045046"/>
    <w:rsid w:val="00045137"/>
    <w:rsid w:val="00045167"/>
    <w:rsid w:val="0004519B"/>
    <w:rsid w:val="00045381"/>
    <w:rsid w:val="000453DC"/>
    <w:rsid w:val="000453FB"/>
    <w:rsid w:val="0004544E"/>
    <w:rsid w:val="000454A8"/>
    <w:rsid w:val="000454BD"/>
    <w:rsid w:val="0004552B"/>
    <w:rsid w:val="000455BE"/>
    <w:rsid w:val="0004564A"/>
    <w:rsid w:val="000456A2"/>
    <w:rsid w:val="00045967"/>
    <w:rsid w:val="000459F8"/>
    <w:rsid w:val="00045B3A"/>
    <w:rsid w:val="00045C76"/>
    <w:rsid w:val="00045DAB"/>
    <w:rsid w:val="00045E28"/>
    <w:rsid w:val="00045FE6"/>
    <w:rsid w:val="00046107"/>
    <w:rsid w:val="00046230"/>
    <w:rsid w:val="0004625E"/>
    <w:rsid w:val="000462DA"/>
    <w:rsid w:val="0004636E"/>
    <w:rsid w:val="00046492"/>
    <w:rsid w:val="00046654"/>
    <w:rsid w:val="000466A0"/>
    <w:rsid w:val="00046726"/>
    <w:rsid w:val="00046774"/>
    <w:rsid w:val="000467A8"/>
    <w:rsid w:val="000467FB"/>
    <w:rsid w:val="00046808"/>
    <w:rsid w:val="00046811"/>
    <w:rsid w:val="000468BB"/>
    <w:rsid w:val="00046961"/>
    <w:rsid w:val="00046972"/>
    <w:rsid w:val="000469BD"/>
    <w:rsid w:val="00046BC9"/>
    <w:rsid w:val="00046D5B"/>
    <w:rsid w:val="00046DC5"/>
    <w:rsid w:val="00047013"/>
    <w:rsid w:val="000470C7"/>
    <w:rsid w:val="00047124"/>
    <w:rsid w:val="000471B4"/>
    <w:rsid w:val="000471C6"/>
    <w:rsid w:val="00047232"/>
    <w:rsid w:val="00047578"/>
    <w:rsid w:val="000476E9"/>
    <w:rsid w:val="00047710"/>
    <w:rsid w:val="00047784"/>
    <w:rsid w:val="0004786E"/>
    <w:rsid w:val="000478AB"/>
    <w:rsid w:val="00047914"/>
    <w:rsid w:val="00047969"/>
    <w:rsid w:val="00047D68"/>
    <w:rsid w:val="00047E2F"/>
    <w:rsid w:val="00047EB8"/>
    <w:rsid w:val="00047EBB"/>
    <w:rsid w:val="00047F36"/>
    <w:rsid w:val="00047FB5"/>
    <w:rsid w:val="00050007"/>
    <w:rsid w:val="0005019F"/>
    <w:rsid w:val="000501D7"/>
    <w:rsid w:val="000502B3"/>
    <w:rsid w:val="0005034C"/>
    <w:rsid w:val="0005047B"/>
    <w:rsid w:val="00050572"/>
    <w:rsid w:val="00050641"/>
    <w:rsid w:val="000507B0"/>
    <w:rsid w:val="0005089F"/>
    <w:rsid w:val="000508F0"/>
    <w:rsid w:val="00050914"/>
    <w:rsid w:val="000509E4"/>
    <w:rsid w:val="000509FF"/>
    <w:rsid w:val="00050BE8"/>
    <w:rsid w:val="00050E6C"/>
    <w:rsid w:val="00050EDC"/>
    <w:rsid w:val="00050FA8"/>
    <w:rsid w:val="00050FC4"/>
    <w:rsid w:val="0005101B"/>
    <w:rsid w:val="000510EF"/>
    <w:rsid w:val="000511F4"/>
    <w:rsid w:val="00051371"/>
    <w:rsid w:val="000514C5"/>
    <w:rsid w:val="00051620"/>
    <w:rsid w:val="0005167A"/>
    <w:rsid w:val="00051810"/>
    <w:rsid w:val="0005197F"/>
    <w:rsid w:val="00051A5D"/>
    <w:rsid w:val="00051AA8"/>
    <w:rsid w:val="00051B51"/>
    <w:rsid w:val="00051BD1"/>
    <w:rsid w:val="00051C06"/>
    <w:rsid w:val="00051CB3"/>
    <w:rsid w:val="00051D5C"/>
    <w:rsid w:val="00051DC6"/>
    <w:rsid w:val="00051E52"/>
    <w:rsid w:val="00051E67"/>
    <w:rsid w:val="00051EB1"/>
    <w:rsid w:val="00051EF6"/>
    <w:rsid w:val="00051F42"/>
    <w:rsid w:val="00051F46"/>
    <w:rsid w:val="00051F64"/>
    <w:rsid w:val="00051FDB"/>
    <w:rsid w:val="0005210C"/>
    <w:rsid w:val="00052193"/>
    <w:rsid w:val="000521F2"/>
    <w:rsid w:val="00052294"/>
    <w:rsid w:val="000523A1"/>
    <w:rsid w:val="000523AB"/>
    <w:rsid w:val="000524D7"/>
    <w:rsid w:val="00052712"/>
    <w:rsid w:val="000527B6"/>
    <w:rsid w:val="000527FF"/>
    <w:rsid w:val="000529EF"/>
    <w:rsid w:val="00052A32"/>
    <w:rsid w:val="00052A34"/>
    <w:rsid w:val="00052AF7"/>
    <w:rsid w:val="00052CAC"/>
    <w:rsid w:val="00052CBF"/>
    <w:rsid w:val="00052D5E"/>
    <w:rsid w:val="00052D78"/>
    <w:rsid w:val="00052D8A"/>
    <w:rsid w:val="0005303D"/>
    <w:rsid w:val="000530F9"/>
    <w:rsid w:val="0005310E"/>
    <w:rsid w:val="0005312A"/>
    <w:rsid w:val="00053164"/>
    <w:rsid w:val="00053203"/>
    <w:rsid w:val="0005322B"/>
    <w:rsid w:val="0005330A"/>
    <w:rsid w:val="00053366"/>
    <w:rsid w:val="000533EC"/>
    <w:rsid w:val="0005348B"/>
    <w:rsid w:val="000534A3"/>
    <w:rsid w:val="0005374D"/>
    <w:rsid w:val="0005376C"/>
    <w:rsid w:val="000538F0"/>
    <w:rsid w:val="00053955"/>
    <w:rsid w:val="00053A48"/>
    <w:rsid w:val="00053A75"/>
    <w:rsid w:val="00053AE5"/>
    <w:rsid w:val="00053AFC"/>
    <w:rsid w:val="00053B80"/>
    <w:rsid w:val="00053E60"/>
    <w:rsid w:val="00053E95"/>
    <w:rsid w:val="00053ED5"/>
    <w:rsid w:val="00053F4F"/>
    <w:rsid w:val="00054096"/>
    <w:rsid w:val="00054168"/>
    <w:rsid w:val="000541C2"/>
    <w:rsid w:val="000541CB"/>
    <w:rsid w:val="000541F5"/>
    <w:rsid w:val="00054235"/>
    <w:rsid w:val="00054252"/>
    <w:rsid w:val="000542CC"/>
    <w:rsid w:val="000543E8"/>
    <w:rsid w:val="0005443A"/>
    <w:rsid w:val="00054583"/>
    <w:rsid w:val="000545EB"/>
    <w:rsid w:val="0005460C"/>
    <w:rsid w:val="00054677"/>
    <w:rsid w:val="00054689"/>
    <w:rsid w:val="000546F0"/>
    <w:rsid w:val="00054746"/>
    <w:rsid w:val="00054782"/>
    <w:rsid w:val="000547A6"/>
    <w:rsid w:val="000547AB"/>
    <w:rsid w:val="000547C3"/>
    <w:rsid w:val="000547CE"/>
    <w:rsid w:val="000548FB"/>
    <w:rsid w:val="0005493A"/>
    <w:rsid w:val="0005495F"/>
    <w:rsid w:val="00054BDC"/>
    <w:rsid w:val="00054BDD"/>
    <w:rsid w:val="00054C33"/>
    <w:rsid w:val="00055018"/>
    <w:rsid w:val="000550CB"/>
    <w:rsid w:val="0005521E"/>
    <w:rsid w:val="00055256"/>
    <w:rsid w:val="000552C5"/>
    <w:rsid w:val="00055368"/>
    <w:rsid w:val="0005558E"/>
    <w:rsid w:val="0005562F"/>
    <w:rsid w:val="000556B8"/>
    <w:rsid w:val="000556BF"/>
    <w:rsid w:val="0005578A"/>
    <w:rsid w:val="000557D9"/>
    <w:rsid w:val="000558CC"/>
    <w:rsid w:val="00055A63"/>
    <w:rsid w:val="00055B0E"/>
    <w:rsid w:val="00055B20"/>
    <w:rsid w:val="00055C5A"/>
    <w:rsid w:val="00055EFA"/>
    <w:rsid w:val="00055F72"/>
    <w:rsid w:val="00055FDA"/>
    <w:rsid w:val="000560B4"/>
    <w:rsid w:val="0005611C"/>
    <w:rsid w:val="0005626E"/>
    <w:rsid w:val="00056359"/>
    <w:rsid w:val="00056419"/>
    <w:rsid w:val="000565BE"/>
    <w:rsid w:val="000565F0"/>
    <w:rsid w:val="00056621"/>
    <w:rsid w:val="000567C9"/>
    <w:rsid w:val="0005692B"/>
    <w:rsid w:val="00056934"/>
    <w:rsid w:val="00056A92"/>
    <w:rsid w:val="00056CA4"/>
    <w:rsid w:val="00056CF5"/>
    <w:rsid w:val="00056EEE"/>
    <w:rsid w:val="00056FC3"/>
    <w:rsid w:val="00056FC9"/>
    <w:rsid w:val="00056FF5"/>
    <w:rsid w:val="00057078"/>
    <w:rsid w:val="000571F1"/>
    <w:rsid w:val="00057284"/>
    <w:rsid w:val="000573A7"/>
    <w:rsid w:val="0005742C"/>
    <w:rsid w:val="0005749F"/>
    <w:rsid w:val="0005752D"/>
    <w:rsid w:val="0005765F"/>
    <w:rsid w:val="000576B6"/>
    <w:rsid w:val="0005776B"/>
    <w:rsid w:val="000577B4"/>
    <w:rsid w:val="00057877"/>
    <w:rsid w:val="000578A1"/>
    <w:rsid w:val="00057A65"/>
    <w:rsid w:val="00057B26"/>
    <w:rsid w:val="00057C03"/>
    <w:rsid w:val="00057C71"/>
    <w:rsid w:val="00057D99"/>
    <w:rsid w:val="00057F1A"/>
    <w:rsid w:val="00057F29"/>
    <w:rsid w:val="00060010"/>
    <w:rsid w:val="000600BA"/>
    <w:rsid w:val="00060132"/>
    <w:rsid w:val="000601CA"/>
    <w:rsid w:val="000602EC"/>
    <w:rsid w:val="00060325"/>
    <w:rsid w:val="00060361"/>
    <w:rsid w:val="0006036E"/>
    <w:rsid w:val="0006037A"/>
    <w:rsid w:val="00060389"/>
    <w:rsid w:val="00060407"/>
    <w:rsid w:val="00060495"/>
    <w:rsid w:val="00060530"/>
    <w:rsid w:val="000606C4"/>
    <w:rsid w:val="0006070A"/>
    <w:rsid w:val="0006070B"/>
    <w:rsid w:val="000607CB"/>
    <w:rsid w:val="000609FB"/>
    <w:rsid w:val="00060A64"/>
    <w:rsid w:val="00060AA3"/>
    <w:rsid w:val="00060AAB"/>
    <w:rsid w:val="00060F74"/>
    <w:rsid w:val="00061025"/>
    <w:rsid w:val="00061084"/>
    <w:rsid w:val="000610EC"/>
    <w:rsid w:val="00061299"/>
    <w:rsid w:val="00061307"/>
    <w:rsid w:val="00061573"/>
    <w:rsid w:val="000616E4"/>
    <w:rsid w:val="00061A1D"/>
    <w:rsid w:val="00061A28"/>
    <w:rsid w:val="00061A2A"/>
    <w:rsid w:val="00061A8F"/>
    <w:rsid w:val="00061C99"/>
    <w:rsid w:val="00061CB7"/>
    <w:rsid w:val="00061E4D"/>
    <w:rsid w:val="00061F4B"/>
    <w:rsid w:val="00061FF3"/>
    <w:rsid w:val="0006201B"/>
    <w:rsid w:val="0006209C"/>
    <w:rsid w:val="000620DF"/>
    <w:rsid w:val="00062162"/>
    <w:rsid w:val="0006225B"/>
    <w:rsid w:val="000622D7"/>
    <w:rsid w:val="0006233C"/>
    <w:rsid w:val="00062428"/>
    <w:rsid w:val="00062523"/>
    <w:rsid w:val="0006268E"/>
    <w:rsid w:val="000627A5"/>
    <w:rsid w:val="000627DD"/>
    <w:rsid w:val="00062939"/>
    <w:rsid w:val="000629AE"/>
    <w:rsid w:val="00062A57"/>
    <w:rsid w:val="00062B08"/>
    <w:rsid w:val="00062C80"/>
    <w:rsid w:val="00062C89"/>
    <w:rsid w:val="00062F3C"/>
    <w:rsid w:val="00062F6B"/>
    <w:rsid w:val="00062F82"/>
    <w:rsid w:val="00062FE3"/>
    <w:rsid w:val="00063029"/>
    <w:rsid w:val="00063037"/>
    <w:rsid w:val="000630AC"/>
    <w:rsid w:val="00063163"/>
    <w:rsid w:val="000631C6"/>
    <w:rsid w:val="00063268"/>
    <w:rsid w:val="00063275"/>
    <w:rsid w:val="00063321"/>
    <w:rsid w:val="000633EF"/>
    <w:rsid w:val="00063470"/>
    <w:rsid w:val="000635E4"/>
    <w:rsid w:val="000636D0"/>
    <w:rsid w:val="000636DB"/>
    <w:rsid w:val="00063748"/>
    <w:rsid w:val="000637BB"/>
    <w:rsid w:val="000638C8"/>
    <w:rsid w:val="00063B0E"/>
    <w:rsid w:val="00063B82"/>
    <w:rsid w:val="00063BCE"/>
    <w:rsid w:val="00063C4A"/>
    <w:rsid w:val="00063C77"/>
    <w:rsid w:val="00063CC5"/>
    <w:rsid w:val="00063CC9"/>
    <w:rsid w:val="00063DB2"/>
    <w:rsid w:val="00063DE3"/>
    <w:rsid w:val="00063E30"/>
    <w:rsid w:val="00063E4A"/>
    <w:rsid w:val="00063E8E"/>
    <w:rsid w:val="00063EB6"/>
    <w:rsid w:val="00063F11"/>
    <w:rsid w:val="00064085"/>
    <w:rsid w:val="0006443D"/>
    <w:rsid w:val="00064464"/>
    <w:rsid w:val="0006458B"/>
    <w:rsid w:val="00064655"/>
    <w:rsid w:val="0006469D"/>
    <w:rsid w:val="000646A4"/>
    <w:rsid w:val="000646DF"/>
    <w:rsid w:val="000646EE"/>
    <w:rsid w:val="00064712"/>
    <w:rsid w:val="0006472E"/>
    <w:rsid w:val="00064855"/>
    <w:rsid w:val="000648E6"/>
    <w:rsid w:val="00064963"/>
    <w:rsid w:val="00064996"/>
    <w:rsid w:val="00064A32"/>
    <w:rsid w:val="00064C3C"/>
    <w:rsid w:val="00064C7A"/>
    <w:rsid w:val="00064DF2"/>
    <w:rsid w:val="00064E17"/>
    <w:rsid w:val="00064E64"/>
    <w:rsid w:val="00064F1E"/>
    <w:rsid w:val="00064FB5"/>
    <w:rsid w:val="00065138"/>
    <w:rsid w:val="000651A2"/>
    <w:rsid w:val="000655E9"/>
    <w:rsid w:val="00065688"/>
    <w:rsid w:val="0006577B"/>
    <w:rsid w:val="000657C0"/>
    <w:rsid w:val="000657CA"/>
    <w:rsid w:val="0006581A"/>
    <w:rsid w:val="00065889"/>
    <w:rsid w:val="000658A6"/>
    <w:rsid w:val="000658B0"/>
    <w:rsid w:val="000659E1"/>
    <w:rsid w:val="00065A2D"/>
    <w:rsid w:val="00065A9F"/>
    <w:rsid w:val="00065AB4"/>
    <w:rsid w:val="00065B00"/>
    <w:rsid w:val="00065B62"/>
    <w:rsid w:val="00065B7B"/>
    <w:rsid w:val="00065B9D"/>
    <w:rsid w:val="00065BD2"/>
    <w:rsid w:val="00065BFA"/>
    <w:rsid w:val="00065DA4"/>
    <w:rsid w:val="00065DCF"/>
    <w:rsid w:val="00065E30"/>
    <w:rsid w:val="00065EEF"/>
    <w:rsid w:val="00065F6B"/>
    <w:rsid w:val="00065F89"/>
    <w:rsid w:val="00065FAB"/>
    <w:rsid w:val="000660E8"/>
    <w:rsid w:val="00066102"/>
    <w:rsid w:val="0006620E"/>
    <w:rsid w:val="0006638C"/>
    <w:rsid w:val="000663CA"/>
    <w:rsid w:val="000663F9"/>
    <w:rsid w:val="0006642A"/>
    <w:rsid w:val="0006642C"/>
    <w:rsid w:val="00066431"/>
    <w:rsid w:val="00066450"/>
    <w:rsid w:val="0006676C"/>
    <w:rsid w:val="0006682C"/>
    <w:rsid w:val="00066A23"/>
    <w:rsid w:val="00066A6B"/>
    <w:rsid w:val="00066B22"/>
    <w:rsid w:val="00066BCA"/>
    <w:rsid w:val="00066D08"/>
    <w:rsid w:val="00066D4C"/>
    <w:rsid w:val="00066E74"/>
    <w:rsid w:val="00066E77"/>
    <w:rsid w:val="00066EDC"/>
    <w:rsid w:val="00066EF3"/>
    <w:rsid w:val="00066F26"/>
    <w:rsid w:val="00066F98"/>
    <w:rsid w:val="00066FF1"/>
    <w:rsid w:val="00067108"/>
    <w:rsid w:val="000671CE"/>
    <w:rsid w:val="00067220"/>
    <w:rsid w:val="000673C9"/>
    <w:rsid w:val="0006740C"/>
    <w:rsid w:val="00067459"/>
    <w:rsid w:val="000674E8"/>
    <w:rsid w:val="00067604"/>
    <w:rsid w:val="00067787"/>
    <w:rsid w:val="00067915"/>
    <w:rsid w:val="0006792B"/>
    <w:rsid w:val="00067956"/>
    <w:rsid w:val="00067975"/>
    <w:rsid w:val="00067A32"/>
    <w:rsid w:val="00067A7B"/>
    <w:rsid w:val="00067B29"/>
    <w:rsid w:val="00067CC1"/>
    <w:rsid w:val="00067CF4"/>
    <w:rsid w:val="00067F10"/>
    <w:rsid w:val="00067F9A"/>
    <w:rsid w:val="000700B9"/>
    <w:rsid w:val="0007027E"/>
    <w:rsid w:val="00070286"/>
    <w:rsid w:val="0007028E"/>
    <w:rsid w:val="00070351"/>
    <w:rsid w:val="000704AA"/>
    <w:rsid w:val="000704C9"/>
    <w:rsid w:val="0007062F"/>
    <w:rsid w:val="00070699"/>
    <w:rsid w:val="000706CD"/>
    <w:rsid w:val="000706EF"/>
    <w:rsid w:val="00070740"/>
    <w:rsid w:val="00070836"/>
    <w:rsid w:val="00070986"/>
    <w:rsid w:val="00070993"/>
    <w:rsid w:val="00070B1A"/>
    <w:rsid w:val="00070CA3"/>
    <w:rsid w:val="00070CD4"/>
    <w:rsid w:val="00070E3D"/>
    <w:rsid w:val="00070F6B"/>
    <w:rsid w:val="00071060"/>
    <w:rsid w:val="000711FF"/>
    <w:rsid w:val="00071250"/>
    <w:rsid w:val="00071343"/>
    <w:rsid w:val="00071380"/>
    <w:rsid w:val="000713B9"/>
    <w:rsid w:val="000713BE"/>
    <w:rsid w:val="000714A6"/>
    <w:rsid w:val="0007151C"/>
    <w:rsid w:val="00071584"/>
    <w:rsid w:val="000716B5"/>
    <w:rsid w:val="00071970"/>
    <w:rsid w:val="000719D0"/>
    <w:rsid w:val="00071A67"/>
    <w:rsid w:val="00071AAC"/>
    <w:rsid w:val="00071BED"/>
    <w:rsid w:val="00071C58"/>
    <w:rsid w:val="00071CC9"/>
    <w:rsid w:val="00071D52"/>
    <w:rsid w:val="00071E40"/>
    <w:rsid w:val="00071EBB"/>
    <w:rsid w:val="00071FBC"/>
    <w:rsid w:val="00071FF9"/>
    <w:rsid w:val="00072002"/>
    <w:rsid w:val="0007222F"/>
    <w:rsid w:val="00072254"/>
    <w:rsid w:val="000723AA"/>
    <w:rsid w:val="0007243C"/>
    <w:rsid w:val="00072474"/>
    <w:rsid w:val="00072487"/>
    <w:rsid w:val="00072511"/>
    <w:rsid w:val="00072540"/>
    <w:rsid w:val="00072585"/>
    <w:rsid w:val="0007262A"/>
    <w:rsid w:val="00072653"/>
    <w:rsid w:val="0007265E"/>
    <w:rsid w:val="00072752"/>
    <w:rsid w:val="0007276B"/>
    <w:rsid w:val="00072777"/>
    <w:rsid w:val="00072830"/>
    <w:rsid w:val="00072B97"/>
    <w:rsid w:val="00072BD1"/>
    <w:rsid w:val="00072C49"/>
    <w:rsid w:val="00072D57"/>
    <w:rsid w:val="00072DB2"/>
    <w:rsid w:val="00072DF2"/>
    <w:rsid w:val="00072E28"/>
    <w:rsid w:val="00072F20"/>
    <w:rsid w:val="000730DE"/>
    <w:rsid w:val="00073152"/>
    <w:rsid w:val="0007321A"/>
    <w:rsid w:val="00073245"/>
    <w:rsid w:val="0007324E"/>
    <w:rsid w:val="00073292"/>
    <w:rsid w:val="000732B6"/>
    <w:rsid w:val="00073322"/>
    <w:rsid w:val="000733BA"/>
    <w:rsid w:val="00073476"/>
    <w:rsid w:val="00073511"/>
    <w:rsid w:val="00073544"/>
    <w:rsid w:val="000735C8"/>
    <w:rsid w:val="0007364C"/>
    <w:rsid w:val="00073678"/>
    <w:rsid w:val="0007385D"/>
    <w:rsid w:val="0007398B"/>
    <w:rsid w:val="000739CA"/>
    <w:rsid w:val="00073A3F"/>
    <w:rsid w:val="00073AC4"/>
    <w:rsid w:val="00073B52"/>
    <w:rsid w:val="00073B77"/>
    <w:rsid w:val="00073B9C"/>
    <w:rsid w:val="00073D18"/>
    <w:rsid w:val="00073DC5"/>
    <w:rsid w:val="00073FEE"/>
    <w:rsid w:val="0007405E"/>
    <w:rsid w:val="000740D0"/>
    <w:rsid w:val="00074153"/>
    <w:rsid w:val="000742FA"/>
    <w:rsid w:val="0007452E"/>
    <w:rsid w:val="00074564"/>
    <w:rsid w:val="000745E8"/>
    <w:rsid w:val="000746CC"/>
    <w:rsid w:val="00074720"/>
    <w:rsid w:val="00074813"/>
    <w:rsid w:val="0007487D"/>
    <w:rsid w:val="000748C4"/>
    <w:rsid w:val="00074AA8"/>
    <w:rsid w:val="00074BB0"/>
    <w:rsid w:val="00074C36"/>
    <w:rsid w:val="00074D81"/>
    <w:rsid w:val="00074D9E"/>
    <w:rsid w:val="00074E2C"/>
    <w:rsid w:val="00074EB1"/>
    <w:rsid w:val="00075005"/>
    <w:rsid w:val="0007514B"/>
    <w:rsid w:val="00075178"/>
    <w:rsid w:val="000751FE"/>
    <w:rsid w:val="00075255"/>
    <w:rsid w:val="0007533C"/>
    <w:rsid w:val="0007535D"/>
    <w:rsid w:val="000753D6"/>
    <w:rsid w:val="00075497"/>
    <w:rsid w:val="000754C9"/>
    <w:rsid w:val="000754FC"/>
    <w:rsid w:val="00075645"/>
    <w:rsid w:val="0007592D"/>
    <w:rsid w:val="00075B8E"/>
    <w:rsid w:val="00075CAE"/>
    <w:rsid w:val="00075DF3"/>
    <w:rsid w:val="00075DF4"/>
    <w:rsid w:val="00075E53"/>
    <w:rsid w:val="00075E74"/>
    <w:rsid w:val="00075F36"/>
    <w:rsid w:val="00075F95"/>
    <w:rsid w:val="00075F9A"/>
    <w:rsid w:val="0007604A"/>
    <w:rsid w:val="000761A8"/>
    <w:rsid w:val="000761EB"/>
    <w:rsid w:val="000762A9"/>
    <w:rsid w:val="000762F0"/>
    <w:rsid w:val="00076363"/>
    <w:rsid w:val="000763BD"/>
    <w:rsid w:val="000763D4"/>
    <w:rsid w:val="000764F1"/>
    <w:rsid w:val="00076517"/>
    <w:rsid w:val="00076929"/>
    <w:rsid w:val="00076B3B"/>
    <w:rsid w:val="00076E32"/>
    <w:rsid w:val="00076F15"/>
    <w:rsid w:val="00076FE2"/>
    <w:rsid w:val="00076FF0"/>
    <w:rsid w:val="00076FF8"/>
    <w:rsid w:val="000770C0"/>
    <w:rsid w:val="000770CA"/>
    <w:rsid w:val="00077266"/>
    <w:rsid w:val="000773E0"/>
    <w:rsid w:val="0007755B"/>
    <w:rsid w:val="00077625"/>
    <w:rsid w:val="0007771A"/>
    <w:rsid w:val="0007777F"/>
    <w:rsid w:val="000777D6"/>
    <w:rsid w:val="00077954"/>
    <w:rsid w:val="00077A38"/>
    <w:rsid w:val="00077A70"/>
    <w:rsid w:val="00077AA8"/>
    <w:rsid w:val="00077AE0"/>
    <w:rsid w:val="00077C5E"/>
    <w:rsid w:val="00077D16"/>
    <w:rsid w:val="00077E3A"/>
    <w:rsid w:val="00077F14"/>
    <w:rsid w:val="00077F80"/>
    <w:rsid w:val="00080079"/>
    <w:rsid w:val="000800F9"/>
    <w:rsid w:val="00080119"/>
    <w:rsid w:val="00080191"/>
    <w:rsid w:val="000802F4"/>
    <w:rsid w:val="00080342"/>
    <w:rsid w:val="00080343"/>
    <w:rsid w:val="0008034B"/>
    <w:rsid w:val="000803CF"/>
    <w:rsid w:val="000804C5"/>
    <w:rsid w:val="00080527"/>
    <w:rsid w:val="000805F9"/>
    <w:rsid w:val="00080602"/>
    <w:rsid w:val="0008063F"/>
    <w:rsid w:val="0008069A"/>
    <w:rsid w:val="000808CF"/>
    <w:rsid w:val="000808EC"/>
    <w:rsid w:val="0008097F"/>
    <w:rsid w:val="000809B4"/>
    <w:rsid w:val="00080B3B"/>
    <w:rsid w:val="00080B41"/>
    <w:rsid w:val="00080B99"/>
    <w:rsid w:val="00080C3F"/>
    <w:rsid w:val="00080CD6"/>
    <w:rsid w:val="00080CE9"/>
    <w:rsid w:val="00080D8A"/>
    <w:rsid w:val="00080DA6"/>
    <w:rsid w:val="00080E8D"/>
    <w:rsid w:val="00080EFF"/>
    <w:rsid w:val="00080F03"/>
    <w:rsid w:val="00081033"/>
    <w:rsid w:val="0008104D"/>
    <w:rsid w:val="00081142"/>
    <w:rsid w:val="000811A6"/>
    <w:rsid w:val="0008120F"/>
    <w:rsid w:val="00081406"/>
    <w:rsid w:val="00081494"/>
    <w:rsid w:val="00081644"/>
    <w:rsid w:val="00081654"/>
    <w:rsid w:val="00081673"/>
    <w:rsid w:val="000818E6"/>
    <w:rsid w:val="0008190B"/>
    <w:rsid w:val="00081928"/>
    <w:rsid w:val="00081B20"/>
    <w:rsid w:val="00081C10"/>
    <w:rsid w:val="00081C45"/>
    <w:rsid w:val="00081C9A"/>
    <w:rsid w:val="00081D58"/>
    <w:rsid w:val="00081E5D"/>
    <w:rsid w:val="000820E0"/>
    <w:rsid w:val="00082134"/>
    <w:rsid w:val="00082139"/>
    <w:rsid w:val="000822C4"/>
    <w:rsid w:val="00082466"/>
    <w:rsid w:val="000825B2"/>
    <w:rsid w:val="000826E2"/>
    <w:rsid w:val="000826E5"/>
    <w:rsid w:val="0008274A"/>
    <w:rsid w:val="0008276A"/>
    <w:rsid w:val="000828E5"/>
    <w:rsid w:val="00082A15"/>
    <w:rsid w:val="00082B05"/>
    <w:rsid w:val="00082B39"/>
    <w:rsid w:val="00082CF5"/>
    <w:rsid w:val="00082D69"/>
    <w:rsid w:val="00082E13"/>
    <w:rsid w:val="00082E5E"/>
    <w:rsid w:val="00082EED"/>
    <w:rsid w:val="00082F6F"/>
    <w:rsid w:val="00083000"/>
    <w:rsid w:val="0008302F"/>
    <w:rsid w:val="00083078"/>
    <w:rsid w:val="000831A4"/>
    <w:rsid w:val="00083291"/>
    <w:rsid w:val="000832C9"/>
    <w:rsid w:val="000832E7"/>
    <w:rsid w:val="00083373"/>
    <w:rsid w:val="00083421"/>
    <w:rsid w:val="00083428"/>
    <w:rsid w:val="000834BD"/>
    <w:rsid w:val="0008379E"/>
    <w:rsid w:val="000837AF"/>
    <w:rsid w:val="00083807"/>
    <w:rsid w:val="00083868"/>
    <w:rsid w:val="00083889"/>
    <w:rsid w:val="00083A42"/>
    <w:rsid w:val="00083ABE"/>
    <w:rsid w:val="00083AC9"/>
    <w:rsid w:val="00083D48"/>
    <w:rsid w:val="00083D8A"/>
    <w:rsid w:val="00083E23"/>
    <w:rsid w:val="00083E71"/>
    <w:rsid w:val="00083EE5"/>
    <w:rsid w:val="00083F17"/>
    <w:rsid w:val="00084004"/>
    <w:rsid w:val="00084018"/>
    <w:rsid w:val="000840D4"/>
    <w:rsid w:val="00084166"/>
    <w:rsid w:val="00084169"/>
    <w:rsid w:val="00084190"/>
    <w:rsid w:val="00084207"/>
    <w:rsid w:val="00084351"/>
    <w:rsid w:val="0008442C"/>
    <w:rsid w:val="00084440"/>
    <w:rsid w:val="000844F2"/>
    <w:rsid w:val="00084560"/>
    <w:rsid w:val="000845C5"/>
    <w:rsid w:val="000845E6"/>
    <w:rsid w:val="000845EA"/>
    <w:rsid w:val="0008464D"/>
    <w:rsid w:val="0008498B"/>
    <w:rsid w:val="00084A8D"/>
    <w:rsid w:val="00084A97"/>
    <w:rsid w:val="00084AE0"/>
    <w:rsid w:val="00084BC7"/>
    <w:rsid w:val="00084D96"/>
    <w:rsid w:val="00084DBA"/>
    <w:rsid w:val="00084F4F"/>
    <w:rsid w:val="000850B9"/>
    <w:rsid w:val="000850DB"/>
    <w:rsid w:val="00085264"/>
    <w:rsid w:val="0008532D"/>
    <w:rsid w:val="00085440"/>
    <w:rsid w:val="0008544B"/>
    <w:rsid w:val="000855B2"/>
    <w:rsid w:val="000855D7"/>
    <w:rsid w:val="00085796"/>
    <w:rsid w:val="000857FD"/>
    <w:rsid w:val="00085AE5"/>
    <w:rsid w:val="00085AF3"/>
    <w:rsid w:val="00085B47"/>
    <w:rsid w:val="00085BA5"/>
    <w:rsid w:val="00085BA7"/>
    <w:rsid w:val="00085BCE"/>
    <w:rsid w:val="00085D68"/>
    <w:rsid w:val="00085E0A"/>
    <w:rsid w:val="00086052"/>
    <w:rsid w:val="000861C8"/>
    <w:rsid w:val="000861E8"/>
    <w:rsid w:val="0008620C"/>
    <w:rsid w:val="0008622E"/>
    <w:rsid w:val="00086290"/>
    <w:rsid w:val="0008639C"/>
    <w:rsid w:val="0008639F"/>
    <w:rsid w:val="00086481"/>
    <w:rsid w:val="000868F3"/>
    <w:rsid w:val="000868F8"/>
    <w:rsid w:val="0008692F"/>
    <w:rsid w:val="00086A88"/>
    <w:rsid w:val="00086AC7"/>
    <w:rsid w:val="00086B76"/>
    <w:rsid w:val="00086C06"/>
    <w:rsid w:val="00086CD3"/>
    <w:rsid w:val="00086DC4"/>
    <w:rsid w:val="00086E24"/>
    <w:rsid w:val="00086E41"/>
    <w:rsid w:val="00086F9B"/>
    <w:rsid w:val="00086FB9"/>
    <w:rsid w:val="00086FBD"/>
    <w:rsid w:val="00087026"/>
    <w:rsid w:val="00087103"/>
    <w:rsid w:val="00087265"/>
    <w:rsid w:val="000872A3"/>
    <w:rsid w:val="000872CA"/>
    <w:rsid w:val="00087305"/>
    <w:rsid w:val="0008732E"/>
    <w:rsid w:val="000873E4"/>
    <w:rsid w:val="00087485"/>
    <w:rsid w:val="00087510"/>
    <w:rsid w:val="00087577"/>
    <w:rsid w:val="0008758D"/>
    <w:rsid w:val="0008762D"/>
    <w:rsid w:val="00087734"/>
    <w:rsid w:val="00087799"/>
    <w:rsid w:val="00087A29"/>
    <w:rsid w:val="00087A5A"/>
    <w:rsid w:val="00087A60"/>
    <w:rsid w:val="00087B24"/>
    <w:rsid w:val="00087C31"/>
    <w:rsid w:val="00087CE6"/>
    <w:rsid w:val="00087E8C"/>
    <w:rsid w:val="00087ECD"/>
    <w:rsid w:val="00087EE3"/>
    <w:rsid w:val="00087F29"/>
    <w:rsid w:val="00087F71"/>
    <w:rsid w:val="00087FBD"/>
    <w:rsid w:val="000900C0"/>
    <w:rsid w:val="000900D5"/>
    <w:rsid w:val="000900FA"/>
    <w:rsid w:val="0009016F"/>
    <w:rsid w:val="00090213"/>
    <w:rsid w:val="000902BD"/>
    <w:rsid w:val="00090384"/>
    <w:rsid w:val="000903E1"/>
    <w:rsid w:val="0009046D"/>
    <w:rsid w:val="00090515"/>
    <w:rsid w:val="00090518"/>
    <w:rsid w:val="00090561"/>
    <w:rsid w:val="000905F1"/>
    <w:rsid w:val="00090636"/>
    <w:rsid w:val="00090644"/>
    <w:rsid w:val="00090680"/>
    <w:rsid w:val="0009074D"/>
    <w:rsid w:val="000907E0"/>
    <w:rsid w:val="000907FC"/>
    <w:rsid w:val="000909FF"/>
    <w:rsid w:val="00090B19"/>
    <w:rsid w:val="00090B65"/>
    <w:rsid w:val="00090B99"/>
    <w:rsid w:val="00090B9F"/>
    <w:rsid w:val="00090BD6"/>
    <w:rsid w:val="00090C1B"/>
    <w:rsid w:val="00090CD7"/>
    <w:rsid w:val="00090D0B"/>
    <w:rsid w:val="00090F55"/>
    <w:rsid w:val="00091138"/>
    <w:rsid w:val="000911AC"/>
    <w:rsid w:val="000911D1"/>
    <w:rsid w:val="000913F5"/>
    <w:rsid w:val="0009143F"/>
    <w:rsid w:val="00091467"/>
    <w:rsid w:val="0009154D"/>
    <w:rsid w:val="00091654"/>
    <w:rsid w:val="00091754"/>
    <w:rsid w:val="00091917"/>
    <w:rsid w:val="00091945"/>
    <w:rsid w:val="00091B68"/>
    <w:rsid w:val="00091B6B"/>
    <w:rsid w:val="00091B9A"/>
    <w:rsid w:val="00091BF8"/>
    <w:rsid w:val="00091C6D"/>
    <w:rsid w:val="00091CB2"/>
    <w:rsid w:val="00091CD4"/>
    <w:rsid w:val="00091D1A"/>
    <w:rsid w:val="00091E29"/>
    <w:rsid w:val="00091E59"/>
    <w:rsid w:val="00091F8D"/>
    <w:rsid w:val="00091FFE"/>
    <w:rsid w:val="00092045"/>
    <w:rsid w:val="00092063"/>
    <w:rsid w:val="0009206B"/>
    <w:rsid w:val="000920C4"/>
    <w:rsid w:val="00092168"/>
    <w:rsid w:val="00092250"/>
    <w:rsid w:val="000922BC"/>
    <w:rsid w:val="00092607"/>
    <w:rsid w:val="000926DA"/>
    <w:rsid w:val="000928B5"/>
    <w:rsid w:val="00092901"/>
    <w:rsid w:val="0009291A"/>
    <w:rsid w:val="00092B73"/>
    <w:rsid w:val="00092BE3"/>
    <w:rsid w:val="00092C24"/>
    <w:rsid w:val="00092C5B"/>
    <w:rsid w:val="00092C6C"/>
    <w:rsid w:val="00092C9C"/>
    <w:rsid w:val="00092CD7"/>
    <w:rsid w:val="00092F06"/>
    <w:rsid w:val="00093048"/>
    <w:rsid w:val="00093088"/>
    <w:rsid w:val="000930A5"/>
    <w:rsid w:val="000930DB"/>
    <w:rsid w:val="00093166"/>
    <w:rsid w:val="00093178"/>
    <w:rsid w:val="0009333E"/>
    <w:rsid w:val="00093461"/>
    <w:rsid w:val="0009347E"/>
    <w:rsid w:val="0009348D"/>
    <w:rsid w:val="000934A6"/>
    <w:rsid w:val="000934B2"/>
    <w:rsid w:val="000935D0"/>
    <w:rsid w:val="000936A0"/>
    <w:rsid w:val="00093895"/>
    <w:rsid w:val="00093938"/>
    <w:rsid w:val="00093C5D"/>
    <w:rsid w:val="00093CD3"/>
    <w:rsid w:val="00093CE8"/>
    <w:rsid w:val="00093CEF"/>
    <w:rsid w:val="00093E38"/>
    <w:rsid w:val="00093E84"/>
    <w:rsid w:val="00093E8F"/>
    <w:rsid w:val="00093FD8"/>
    <w:rsid w:val="00094151"/>
    <w:rsid w:val="000941EF"/>
    <w:rsid w:val="000944EB"/>
    <w:rsid w:val="00094516"/>
    <w:rsid w:val="000945BC"/>
    <w:rsid w:val="000945C3"/>
    <w:rsid w:val="00094724"/>
    <w:rsid w:val="000947ED"/>
    <w:rsid w:val="0009480C"/>
    <w:rsid w:val="00094829"/>
    <w:rsid w:val="00094A3E"/>
    <w:rsid w:val="00094AD9"/>
    <w:rsid w:val="00094B3F"/>
    <w:rsid w:val="00094BD8"/>
    <w:rsid w:val="00094D48"/>
    <w:rsid w:val="00094EB8"/>
    <w:rsid w:val="00094EBE"/>
    <w:rsid w:val="00094F62"/>
    <w:rsid w:val="00095061"/>
    <w:rsid w:val="0009513F"/>
    <w:rsid w:val="00095278"/>
    <w:rsid w:val="00095376"/>
    <w:rsid w:val="000954EB"/>
    <w:rsid w:val="00095678"/>
    <w:rsid w:val="000956A4"/>
    <w:rsid w:val="0009573F"/>
    <w:rsid w:val="00095746"/>
    <w:rsid w:val="00095762"/>
    <w:rsid w:val="000957B7"/>
    <w:rsid w:val="00095831"/>
    <w:rsid w:val="0009597D"/>
    <w:rsid w:val="00095982"/>
    <w:rsid w:val="00095A35"/>
    <w:rsid w:val="00095A86"/>
    <w:rsid w:val="00095B35"/>
    <w:rsid w:val="00095B68"/>
    <w:rsid w:val="00095C73"/>
    <w:rsid w:val="00095E32"/>
    <w:rsid w:val="00095E49"/>
    <w:rsid w:val="00096015"/>
    <w:rsid w:val="0009601A"/>
    <w:rsid w:val="0009604C"/>
    <w:rsid w:val="0009608C"/>
    <w:rsid w:val="00096109"/>
    <w:rsid w:val="000961AA"/>
    <w:rsid w:val="000961B0"/>
    <w:rsid w:val="0009624C"/>
    <w:rsid w:val="00096305"/>
    <w:rsid w:val="00096330"/>
    <w:rsid w:val="000963A3"/>
    <w:rsid w:val="00096448"/>
    <w:rsid w:val="0009644D"/>
    <w:rsid w:val="000965B4"/>
    <w:rsid w:val="000965CE"/>
    <w:rsid w:val="00096644"/>
    <w:rsid w:val="00096777"/>
    <w:rsid w:val="0009683E"/>
    <w:rsid w:val="000968AF"/>
    <w:rsid w:val="00096927"/>
    <w:rsid w:val="000969D5"/>
    <w:rsid w:val="00096A16"/>
    <w:rsid w:val="00096A79"/>
    <w:rsid w:val="00096BF1"/>
    <w:rsid w:val="00096C29"/>
    <w:rsid w:val="00096C65"/>
    <w:rsid w:val="00096CB2"/>
    <w:rsid w:val="00096EF7"/>
    <w:rsid w:val="00096FF3"/>
    <w:rsid w:val="00097012"/>
    <w:rsid w:val="00097062"/>
    <w:rsid w:val="00097102"/>
    <w:rsid w:val="000971F7"/>
    <w:rsid w:val="0009726B"/>
    <w:rsid w:val="000972B2"/>
    <w:rsid w:val="00097393"/>
    <w:rsid w:val="00097643"/>
    <w:rsid w:val="0009779E"/>
    <w:rsid w:val="0009781A"/>
    <w:rsid w:val="0009784D"/>
    <w:rsid w:val="0009784E"/>
    <w:rsid w:val="00097863"/>
    <w:rsid w:val="000979C1"/>
    <w:rsid w:val="000979CF"/>
    <w:rsid w:val="00097A28"/>
    <w:rsid w:val="00097B47"/>
    <w:rsid w:val="00097D8C"/>
    <w:rsid w:val="00097DE1"/>
    <w:rsid w:val="00097F93"/>
    <w:rsid w:val="000A002A"/>
    <w:rsid w:val="000A0040"/>
    <w:rsid w:val="000A0041"/>
    <w:rsid w:val="000A013B"/>
    <w:rsid w:val="000A0156"/>
    <w:rsid w:val="000A0195"/>
    <w:rsid w:val="000A0269"/>
    <w:rsid w:val="000A0288"/>
    <w:rsid w:val="000A03BD"/>
    <w:rsid w:val="000A03F1"/>
    <w:rsid w:val="000A0408"/>
    <w:rsid w:val="000A040F"/>
    <w:rsid w:val="000A05F0"/>
    <w:rsid w:val="000A06C5"/>
    <w:rsid w:val="000A07B1"/>
    <w:rsid w:val="000A0823"/>
    <w:rsid w:val="000A0834"/>
    <w:rsid w:val="000A08AB"/>
    <w:rsid w:val="000A0947"/>
    <w:rsid w:val="000A0987"/>
    <w:rsid w:val="000A09FE"/>
    <w:rsid w:val="000A0A2C"/>
    <w:rsid w:val="000A0A56"/>
    <w:rsid w:val="000A0B0D"/>
    <w:rsid w:val="000A0C46"/>
    <w:rsid w:val="000A0C9F"/>
    <w:rsid w:val="000A0D09"/>
    <w:rsid w:val="000A0D81"/>
    <w:rsid w:val="000A0EA6"/>
    <w:rsid w:val="000A0F52"/>
    <w:rsid w:val="000A0FA9"/>
    <w:rsid w:val="000A0FB5"/>
    <w:rsid w:val="000A0FF8"/>
    <w:rsid w:val="000A1004"/>
    <w:rsid w:val="000A104D"/>
    <w:rsid w:val="000A10B2"/>
    <w:rsid w:val="000A11B1"/>
    <w:rsid w:val="000A11D3"/>
    <w:rsid w:val="000A11E8"/>
    <w:rsid w:val="000A1305"/>
    <w:rsid w:val="000A137A"/>
    <w:rsid w:val="000A13AF"/>
    <w:rsid w:val="000A14C7"/>
    <w:rsid w:val="000A1581"/>
    <w:rsid w:val="000A1588"/>
    <w:rsid w:val="000A1661"/>
    <w:rsid w:val="000A1813"/>
    <w:rsid w:val="000A182D"/>
    <w:rsid w:val="000A1856"/>
    <w:rsid w:val="000A1A2D"/>
    <w:rsid w:val="000A1B84"/>
    <w:rsid w:val="000A1C93"/>
    <w:rsid w:val="000A1CED"/>
    <w:rsid w:val="000A1D0C"/>
    <w:rsid w:val="000A1D0F"/>
    <w:rsid w:val="000A1E62"/>
    <w:rsid w:val="000A1E91"/>
    <w:rsid w:val="000A1E98"/>
    <w:rsid w:val="000A1F24"/>
    <w:rsid w:val="000A1F6A"/>
    <w:rsid w:val="000A2049"/>
    <w:rsid w:val="000A211A"/>
    <w:rsid w:val="000A2150"/>
    <w:rsid w:val="000A21B0"/>
    <w:rsid w:val="000A21E6"/>
    <w:rsid w:val="000A231D"/>
    <w:rsid w:val="000A2437"/>
    <w:rsid w:val="000A267E"/>
    <w:rsid w:val="000A26CB"/>
    <w:rsid w:val="000A2796"/>
    <w:rsid w:val="000A27AD"/>
    <w:rsid w:val="000A27B7"/>
    <w:rsid w:val="000A2925"/>
    <w:rsid w:val="000A2A60"/>
    <w:rsid w:val="000A2BE4"/>
    <w:rsid w:val="000A2C48"/>
    <w:rsid w:val="000A2CF9"/>
    <w:rsid w:val="000A2D5D"/>
    <w:rsid w:val="000A2D64"/>
    <w:rsid w:val="000A2D9D"/>
    <w:rsid w:val="000A2DA9"/>
    <w:rsid w:val="000A2DF5"/>
    <w:rsid w:val="000A2E1E"/>
    <w:rsid w:val="000A2E6F"/>
    <w:rsid w:val="000A2E74"/>
    <w:rsid w:val="000A2EAB"/>
    <w:rsid w:val="000A2EDE"/>
    <w:rsid w:val="000A2F7F"/>
    <w:rsid w:val="000A2FAE"/>
    <w:rsid w:val="000A3090"/>
    <w:rsid w:val="000A322D"/>
    <w:rsid w:val="000A32F5"/>
    <w:rsid w:val="000A332D"/>
    <w:rsid w:val="000A3364"/>
    <w:rsid w:val="000A337E"/>
    <w:rsid w:val="000A33A1"/>
    <w:rsid w:val="000A3503"/>
    <w:rsid w:val="000A3609"/>
    <w:rsid w:val="000A367F"/>
    <w:rsid w:val="000A3894"/>
    <w:rsid w:val="000A3985"/>
    <w:rsid w:val="000A3A1C"/>
    <w:rsid w:val="000A3B85"/>
    <w:rsid w:val="000A3B96"/>
    <w:rsid w:val="000A3B9A"/>
    <w:rsid w:val="000A3C65"/>
    <w:rsid w:val="000A3C9E"/>
    <w:rsid w:val="000A3D6B"/>
    <w:rsid w:val="000A3DC7"/>
    <w:rsid w:val="000A3DE2"/>
    <w:rsid w:val="000A3DF0"/>
    <w:rsid w:val="000A3E43"/>
    <w:rsid w:val="000A3E76"/>
    <w:rsid w:val="000A3EC0"/>
    <w:rsid w:val="000A3ECA"/>
    <w:rsid w:val="000A4091"/>
    <w:rsid w:val="000A409A"/>
    <w:rsid w:val="000A40CB"/>
    <w:rsid w:val="000A4111"/>
    <w:rsid w:val="000A41EF"/>
    <w:rsid w:val="000A4331"/>
    <w:rsid w:val="000A4332"/>
    <w:rsid w:val="000A441D"/>
    <w:rsid w:val="000A4490"/>
    <w:rsid w:val="000A45B2"/>
    <w:rsid w:val="000A4698"/>
    <w:rsid w:val="000A471D"/>
    <w:rsid w:val="000A4756"/>
    <w:rsid w:val="000A48DA"/>
    <w:rsid w:val="000A498D"/>
    <w:rsid w:val="000A4A06"/>
    <w:rsid w:val="000A4AAB"/>
    <w:rsid w:val="000A4B94"/>
    <w:rsid w:val="000A4BC1"/>
    <w:rsid w:val="000A4BCA"/>
    <w:rsid w:val="000A4C02"/>
    <w:rsid w:val="000A4D70"/>
    <w:rsid w:val="000A4E22"/>
    <w:rsid w:val="000A4E44"/>
    <w:rsid w:val="000A5012"/>
    <w:rsid w:val="000A513E"/>
    <w:rsid w:val="000A5378"/>
    <w:rsid w:val="000A555A"/>
    <w:rsid w:val="000A55A8"/>
    <w:rsid w:val="000A55CB"/>
    <w:rsid w:val="000A55E1"/>
    <w:rsid w:val="000A561A"/>
    <w:rsid w:val="000A56B5"/>
    <w:rsid w:val="000A5770"/>
    <w:rsid w:val="000A57E5"/>
    <w:rsid w:val="000A5890"/>
    <w:rsid w:val="000A594B"/>
    <w:rsid w:val="000A598A"/>
    <w:rsid w:val="000A5C08"/>
    <w:rsid w:val="000A5C8E"/>
    <w:rsid w:val="000A5E6D"/>
    <w:rsid w:val="000A5F4F"/>
    <w:rsid w:val="000A5F92"/>
    <w:rsid w:val="000A622C"/>
    <w:rsid w:val="000A636F"/>
    <w:rsid w:val="000A64B4"/>
    <w:rsid w:val="000A65E9"/>
    <w:rsid w:val="000A661E"/>
    <w:rsid w:val="000A68BA"/>
    <w:rsid w:val="000A6B2D"/>
    <w:rsid w:val="000A6B59"/>
    <w:rsid w:val="000A6CF0"/>
    <w:rsid w:val="000A6CF8"/>
    <w:rsid w:val="000A6DC0"/>
    <w:rsid w:val="000A6DDA"/>
    <w:rsid w:val="000A6E10"/>
    <w:rsid w:val="000A6ED9"/>
    <w:rsid w:val="000A6FA3"/>
    <w:rsid w:val="000A7025"/>
    <w:rsid w:val="000A7043"/>
    <w:rsid w:val="000A70F8"/>
    <w:rsid w:val="000A7102"/>
    <w:rsid w:val="000A7133"/>
    <w:rsid w:val="000A71BF"/>
    <w:rsid w:val="000A71D0"/>
    <w:rsid w:val="000A725F"/>
    <w:rsid w:val="000A7594"/>
    <w:rsid w:val="000A75E9"/>
    <w:rsid w:val="000A760B"/>
    <w:rsid w:val="000A761E"/>
    <w:rsid w:val="000A762D"/>
    <w:rsid w:val="000A765F"/>
    <w:rsid w:val="000A79B5"/>
    <w:rsid w:val="000A7A05"/>
    <w:rsid w:val="000A7A35"/>
    <w:rsid w:val="000A7B32"/>
    <w:rsid w:val="000A7C84"/>
    <w:rsid w:val="000A7CF8"/>
    <w:rsid w:val="000A7D2A"/>
    <w:rsid w:val="000A7D52"/>
    <w:rsid w:val="000A7DBD"/>
    <w:rsid w:val="000A7EFB"/>
    <w:rsid w:val="000A7F54"/>
    <w:rsid w:val="000A7FF2"/>
    <w:rsid w:val="000B011A"/>
    <w:rsid w:val="000B0160"/>
    <w:rsid w:val="000B01D3"/>
    <w:rsid w:val="000B0216"/>
    <w:rsid w:val="000B0260"/>
    <w:rsid w:val="000B041D"/>
    <w:rsid w:val="000B051E"/>
    <w:rsid w:val="000B0553"/>
    <w:rsid w:val="000B05C5"/>
    <w:rsid w:val="000B061E"/>
    <w:rsid w:val="000B067F"/>
    <w:rsid w:val="000B06DB"/>
    <w:rsid w:val="000B06F4"/>
    <w:rsid w:val="000B08D0"/>
    <w:rsid w:val="000B091A"/>
    <w:rsid w:val="000B09D4"/>
    <w:rsid w:val="000B09F4"/>
    <w:rsid w:val="000B0ADD"/>
    <w:rsid w:val="000B0B1B"/>
    <w:rsid w:val="000B0BE0"/>
    <w:rsid w:val="000B0CC3"/>
    <w:rsid w:val="000B0F39"/>
    <w:rsid w:val="000B0F42"/>
    <w:rsid w:val="000B0F94"/>
    <w:rsid w:val="000B0FB2"/>
    <w:rsid w:val="000B106C"/>
    <w:rsid w:val="000B1253"/>
    <w:rsid w:val="000B12DF"/>
    <w:rsid w:val="000B1334"/>
    <w:rsid w:val="000B1360"/>
    <w:rsid w:val="000B1392"/>
    <w:rsid w:val="000B1489"/>
    <w:rsid w:val="000B1502"/>
    <w:rsid w:val="000B154C"/>
    <w:rsid w:val="000B1580"/>
    <w:rsid w:val="000B1630"/>
    <w:rsid w:val="000B168C"/>
    <w:rsid w:val="000B175C"/>
    <w:rsid w:val="000B1769"/>
    <w:rsid w:val="000B17F8"/>
    <w:rsid w:val="000B1A3C"/>
    <w:rsid w:val="000B1A89"/>
    <w:rsid w:val="000B1B23"/>
    <w:rsid w:val="000B1B2A"/>
    <w:rsid w:val="000B1B43"/>
    <w:rsid w:val="000B1BE4"/>
    <w:rsid w:val="000B1DA1"/>
    <w:rsid w:val="000B1DB3"/>
    <w:rsid w:val="000B217E"/>
    <w:rsid w:val="000B23BA"/>
    <w:rsid w:val="000B242A"/>
    <w:rsid w:val="000B263D"/>
    <w:rsid w:val="000B276E"/>
    <w:rsid w:val="000B279C"/>
    <w:rsid w:val="000B280A"/>
    <w:rsid w:val="000B2822"/>
    <w:rsid w:val="000B2840"/>
    <w:rsid w:val="000B28B8"/>
    <w:rsid w:val="000B290B"/>
    <w:rsid w:val="000B2BF7"/>
    <w:rsid w:val="000B2C74"/>
    <w:rsid w:val="000B2CDD"/>
    <w:rsid w:val="000B2DA8"/>
    <w:rsid w:val="000B2E4C"/>
    <w:rsid w:val="000B2F87"/>
    <w:rsid w:val="000B2FAD"/>
    <w:rsid w:val="000B2FE7"/>
    <w:rsid w:val="000B3020"/>
    <w:rsid w:val="000B3039"/>
    <w:rsid w:val="000B30FE"/>
    <w:rsid w:val="000B3128"/>
    <w:rsid w:val="000B3138"/>
    <w:rsid w:val="000B32CE"/>
    <w:rsid w:val="000B3332"/>
    <w:rsid w:val="000B342F"/>
    <w:rsid w:val="000B34DF"/>
    <w:rsid w:val="000B34F9"/>
    <w:rsid w:val="000B357E"/>
    <w:rsid w:val="000B35A1"/>
    <w:rsid w:val="000B35E5"/>
    <w:rsid w:val="000B36AB"/>
    <w:rsid w:val="000B376A"/>
    <w:rsid w:val="000B37A3"/>
    <w:rsid w:val="000B37F5"/>
    <w:rsid w:val="000B3831"/>
    <w:rsid w:val="000B383C"/>
    <w:rsid w:val="000B3842"/>
    <w:rsid w:val="000B3884"/>
    <w:rsid w:val="000B390D"/>
    <w:rsid w:val="000B3916"/>
    <w:rsid w:val="000B396D"/>
    <w:rsid w:val="000B39C2"/>
    <w:rsid w:val="000B39CF"/>
    <w:rsid w:val="000B3A24"/>
    <w:rsid w:val="000B3AC6"/>
    <w:rsid w:val="000B3C68"/>
    <w:rsid w:val="000B3D21"/>
    <w:rsid w:val="000B3DBB"/>
    <w:rsid w:val="000B3DD5"/>
    <w:rsid w:val="000B3E9E"/>
    <w:rsid w:val="000B3EB0"/>
    <w:rsid w:val="000B3ED9"/>
    <w:rsid w:val="000B3EE6"/>
    <w:rsid w:val="000B401D"/>
    <w:rsid w:val="000B408C"/>
    <w:rsid w:val="000B40E3"/>
    <w:rsid w:val="000B4130"/>
    <w:rsid w:val="000B415A"/>
    <w:rsid w:val="000B4498"/>
    <w:rsid w:val="000B44FF"/>
    <w:rsid w:val="000B454C"/>
    <w:rsid w:val="000B4583"/>
    <w:rsid w:val="000B45EE"/>
    <w:rsid w:val="000B4702"/>
    <w:rsid w:val="000B4925"/>
    <w:rsid w:val="000B4B59"/>
    <w:rsid w:val="000B4B98"/>
    <w:rsid w:val="000B4BB0"/>
    <w:rsid w:val="000B4C62"/>
    <w:rsid w:val="000B4EBB"/>
    <w:rsid w:val="000B4EF6"/>
    <w:rsid w:val="000B4F1D"/>
    <w:rsid w:val="000B4F5D"/>
    <w:rsid w:val="000B4F65"/>
    <w:rsid w:val="000B50F8"/>
    <w:rsid w:val="000B5336"/>
    <w:rsid w:val="000B54A3"/>
    <w:rsid w:val="000B54CD"/>
    <w:rsid w:val="000B553D"/>
    <w:rsid w:val="000B55B2"/>
    <w:rsid w:val="000B5648"/>
    <w:rsid w:val="000B5674"/>
    <w:rsid w:val="000B5837"/>
    <w:rsid w:val="000B583B"/>
    <w:rsid w:val="000B588D"/>
    <w:rsid w:val="000B5A8B"/>
    <w:rsid w:val="000B5BEE"/>
    <w:rsid w:val="000B5C0A"/>
    <w:rsid w:val="000B5C45"/>
    <w:rsid w:val="000B5D0B"/>
    <w:rsid w:val="000B5E0A"/>
    <w:rsid w:val="000B5EF1"/>
    <w:rsid w:val="000B608B"/>
    <w:rsid w:val="000B6293"/>
    <w:rsid w:val="000B633F"/>
    <w:rsid w:val="000B63AC"/>
    <w:rsid w:val="000B63CD"/>
    <w:rsid w:val="000B6405"/>
    <w:rsid w:val="000B64EE"/>
    <w:rsid w:val="000B6549"/>
    <w:rsid w:val="000B661D"/>
    <w:rsid w:val="000B661F"/>
    <w:rsid w:val="000B6782"/>
    <w:rsid w:val="000B682F"/>
    <w:rsid w:val="000B683F"/>
    <w:rsid w:val="000B68FE"/>
    <w:rsid w:val="000B693F"/>
    <w:rsid w:val="000B697D"/>
    <w:rsid w:val="000B69D7"/>
    <w:rsid w:val="000B6A51"/>
    <w:rsid w:val="000B6A8C"/>
    <w:rsid w:val="000B6BF1"/>
    <w:rsid w:val="000B6FB0"/>
    <w:rsid w:val="000B70CE"/>
    <w:rsid w:val="000B7160"/>
    <w:rsid w:val="000B726E"/>
    <w:rsid w:val="000B72FC"/>
    <w:rsid w:val="000B7460"/>
    <w:rsid w:val="000B746C"/>
    <w:rsid w:val="000B7586"/>
    <w:rsid w:val="000B75D5"/>
    <w:rsid w:val="000B75E8"/>
    <w:rsid w:val="000B75EB"/>
    <w:rsid w:val="000B77D7"/>
    <w:rsid w:val="000B7813"/>
    <w:rsid w:val="000B79B1"/>
    <w:rsid w:val="000B7BF0"/>
    <w:rsid w:val="000B7C83"/>
    <w:rsid w:val="000B7DA3"/>
    <w:rsid w:val="000B7F7E"/>
    <w:rsid w:val="000B7FBC"/>
    <w:rsid w:val="000B7FE6"/>
    <w:rsid w:val="000C0069"/>
    <w:rsid w:val="000C019D"/>
    <w:rsid w:val="000C0206"/>
    <w:rsid w:val="000C022D"/>
    <w:rsid w:val="000C0328"/>
    <w:rsid w:val="000C032D"/>
    <w:rsid w:val="000C0393"/>
    <w:rsid w:val="000C04E5"/>
    <w:rsid w:val="000C04F9"/>
    <w:rsid w:val="000C0506"/>
    <w:rsid w:val="000C0618"/>
    <w:rsid w:val="000C0644"/>
    <w:rsid w:val="000C078C"/>
    <w:rsid w:val="000C07E6"/>
    <w:rsid w:val="000C0AC1"/>
    <w:rsid w:val="000C0AF2"/>
    <w:rsid w:val="000C0AF3"/>
    <w:rsid w:val="000C0B11"/>
    <w:rsid w:val="000C0C34"/>
    <w:rsid w:val="000C0CE8"/>
    <w:rsid w:val="000C0D87"/>
    <w:rsid w:val="000C0E3E"/>
    <w:rsid w:val="000C0F20"/>
    <w:rsid w:val="000C105C"/>
    <w:rsid w:val="000C10E5"/>
    <w:rsid w:val="000C11D5"/>
    <w:rsid w:val="000C12DF"/>
    <w:rsid w:val="000C12E8"/>
    <w:rsid w:val="000C1314"/>
    <w:rsid w:val="000C13AC"/>
    <w:rsid w:val="000C1402"/>
    <w:rsid w:val="000C1468"/>
    <w:rsid w:val="000C1896"/>
    <w:rsid w:val="000C18CA"/>
    <w:rsid w:val="000C191C"/>
    <w:rsid w:val="000C19E5"/>
    <w:rsid w:val="000C1D61"/>
    <w:rsid w:val="000C1DC8"/>
    <w:rsid w:val="000C1F84"/>
    <w:rsid w:val="000C2071"/>
    <w:rsid w:val="000C21A2"/>
    <w:rsid w:val="000C222E"/>
    <w:rsid w:val="000C23CE"/>
    <w:rsid w:val="000C268E"/>
    <w:rsid w:val="000C26F3"/>
    <w:rsid w:val="000C274D"/>
    <w:rsid w:val="000C279E"/>
    <w:rsid w:val="000C2831"/>
    <w:rsid w:val="000C29A1"/>
    <w:rsid w:val="000C29BF"/>
    <w:rsid w:val="000C2A0C"/>
    <w:rsid w:val="000C2A1E"/>
    <w:rsid w:val="000C2AB3"/>
    <w:rsid w:val="000C2BA2"/>
    <w:rsid w:val="000C2DA4"/>
    <w:rsid w:val="000C2DC4"/>
    <w:rsid w:val="000C2E38"/>
    <w:rsid w:val="000C2EE2"/>
    <w:rsid w:val="000C2FCA"/>
    <w:rsid w:val="000C30E7"/>
    <w:rsid w:val="000C3258"/>
    <w:rsid w:val="000C335B"/>
    <w:rsid w:val="000C339A"/>
    <w:rsid w:val="000C3416"/>
    <w:rsid w:val="000C3505"/>
    <w:rsid w:val="000C364C"/>
    <w:rsid w:val="000C3725"/>
    <w:rsid w:val="000C388B"/>
    <w:rsid w:val="000C3977"/>
    <w:rsid w:val="000C3992"/>
    <w:rsid w:val="000C3A2E"/>
    <w:rsid w:val="000C3C7A"/>
    <w:rsid w:val="000C3D65"/>
    <w:rsid w:val="000C3DDC"/>
    <w:rsid w:val="000C3E22"/>
    <w:rsid w:val="000C4050"/>
    <w:rsid w:val="000C405C"/>
    <w:rsid w:val="000C4144"/>
    <w:rsid w:val="000C41E5"/>
    <w:rsid w:val="000C41E8"/>
    <w:rsid w:val="000C4315"/>
    <w:rsid w:val="000C43A1"/>
    <w:rsid w:val="000C43A4"/>
    <w:rsid w:val="000C43CD"/>
    <w:rsid w:val="000C4450"/>
    <w:rsid w:val="000C44CB"/>
    <w:rsid w:val="000C451D"/>
    <w:rsid w:val="000C45A8"/>
    <w:rsid w:val="000C45AD"/>
    <w:rsid w:val="000C4667"/>
    <w:rsid w:val="000C468F"/>
    <w:rsid w:val="000C4690"/>
    <w:rsid w:val="000C46B4"/>
    <w:rsid w:val="000C474D"/>
    <w:rsid w:val="000C4877"/>
    <w:rsid w:val="000C49F8"/>
    <w:rsid w:val="000C4A9F"/>
    <w:rsid w:val="000C4AA7"/>
    <w:rsid w:val="000C4C3B"/>
    <w:rsid w:val="000C4C50"/>
    <w:rsid w:val="000C4C6C"/>
    <w:rsid w:val="000C4DB0"/>
    <w:rsid w:val="000C4DE4"/>
    <w:rsid w:val="000C4DF7"/>
    <w:rsid w:val="000C5124"/>
    <w:rsid w:val="000C51A2"/>
    <w:rsid w:val="000C51A5"/>
    <w:rsid w:val="000C525E"/>
    <w:rsid w:val="000C52B7"/>
    <w:rsid w:val="000C5382"/>
    <w:rsid w:val="000C5499"/>
    <w:rsid w:val="000C5510"/>
    <w:rsid w:val="000C558E"/>
    <w:rsid w:val="000C57B9"/>
    <w:rsid w:val="000C57C3"/>
    <w:rsid w:val="000C59BA"/>
    <w:rsid w:val="000C59C3"/>
    <w:rsid w:val="000C5A1C"/>
    <w:rsid w:val="000C5C29"/>
    <w:rsid w:val="000C5C36"/>
    <w:rsid w:val="000C5C47"/>
    <w:rsid w:val="000C5E8D"/>
    <w:rsid w:val="000C5E9C"/>
    <w:rsid w:val="000C5EB2"/>
    <w:rsid w:val="000C5EDE"/>
    <w:rsid w:val="000C5FDF"/>
    <w:rsid w:val="000C6087"/>
    <w:rsid w:val="000C6116"/>
    <w:rsid w:val="000C6154"/>
    <w:rsid w:val="000C61DF"/>
    <w:rsid w:val="000C6271"/>
    <w:rsid w:val="000C62E1"/>
    <w:rsid w:val="000C62E5"/>
    <w:rsid w:val="000C6335"/>
    <w:rsid w:val="000C6357"/>
    <w:rsid w:val="000C6424"/>
    <w:rsid w:val="000C64B1"/>
    <w:rsid w:val="000C66D7"/>
    <w:rsid w:val="000C67C2"/>
    <w:rsid w:val="000C6936"/>
    <w:rsid w:val="000C6967"/>
    <w:rsid w:val="000C6999"/>
    <w:rsid w:val="000C6A49"/>
    <w:rsid w:val="000C6A52"/>
    <w:rsid w:val="000C6A9A"/>
    <w:rsid w:val="000C6B10"/>
    <w:rsid w:val="000C6B25"/>
    <w:rsid w:val="000C6C90"/>
    <w:rsid w:val="000C6CD5"/>
    <w:rsid w:val="000C6DA3"/>
    <w:rsid w:val="000C6EF3"/>
    <w:rsid w:val="000C71B8"/>
    <w:rsid w:val="000C72B6"/>
    <w:rsid w:val="000C733C"/>
    <w:rsid w:val="000C752A"/>
    <w:rsid w:val="000C7728"/>
    <w:rsid w:val="000C7745"/>
    <w:rsid w:val="000C7895"/>
    <w:rsid w:val="000C789D"/>
    <w:rsid w:val="000C7972"/>
    <w:rsid w:val="000C7979"/>
    <w:rsid w:val="000C7A42"/>
    <w:rsid w:val="000C7ADB"/>
    <w:rsid w:val="000C7AE8"/>
    <w:rsid w:val="000C7BB0"/>
    <w:rsid w:val="000C7DB2"/>
    <w:rsid w:val="000C7DC8"/>
    <w:rsid w:val="000C7E34"/>
    <w:rsid w:val="000C7EAB"/>
    <w:rsid w:val="000C7F72"/>
    <w:rsid w:val="000D000A"/>
    <w:rsid w:val="000D004F"/>
    <w:rsid w:val="000D0060"/>
    <w:rsid w:val="000D01B0"/>
    <w:rsid w:val="000D01EA"/>
    <w:rsid w:val="000D0255"/>
    <w:rsid w:val="000D02F9"/>
    <w:rsid w:val="000D0315"/>
    <w:rsid w:val="000D0392"/>
    <w:rsid w:val="000D03C2"/>
    <w:rsid w:val="000D03D6"/>
    <w:rsid w:val="000D054D"/>
    <w:rsid w:val="000D0635"/>
    <w:rsid w:val="000D0683"/>
    <w:rsid w:val="000D0707"/>
    <w:rsid w:val="000D07A6"/>
    <w:rsid w:val="000D07BE"/>
    <w:rsid w:val="000D07C7"/>
    <w:rsid w:val="000D084B"/>
    <w:rsid w:val="000D08A8"/>
    <w:rsid w:val="000D08E0"/>
    <w:rsid w:val="000D092D"/>
    <w:rsid w:val="000D0974"/>
    <w:rsid w:val="000D098D"/>
    <w:rsid w:val="000D0A14"/>
    <w:rsid w:val="000D0C38"/>
    <w:rsid w:val="000D0C5F"/>
    <w:rsid w:val="000D0D0C"/>
    <w:rsid w:val="000D0D54"/>
    <w:rsid w:val="000D0EE8"/>
    <w:rsid w:val="000D0F70"/>
    <w:rsid w:val="000D0FA1"/>
    <w:rsid w:val="000D0FF0"/>
    <w:rsid w:val="000D1026"/>
    <w:rsid w:val="000D10B3"/>
    <w:rsid w:val="000D12EC"/>
    <w:rsid w:val="000D1318"/>
    <w:rsid w:val="000D1448"/>
    <w:rsid w:val="000D1492"/>
    <w:rsid w:val="000D14C8"/>
    <w:rsid w:val="000D15E4"/>
    <w:rsid w:val="000D166D"/>
    <w:rsid w:val="000D17A0"/>
    <w:rsid w:val="000D1A47"/>
    <w:rsid w:val="000D1B04"/>
    <w:rsid w:val="000D1B6A"/>
    <w:rsid w:val="000D1C18"/>
    <w:rsid w:val="000D1D4A"/>
    <w:rsid w:val="000D1D5E"/>
    <w:rsid w:val="000D1E63"/>
    <w:rsid w:val="000D1E9B"/>
    <w:rsid w:val="000D2077"/>
    <w:rsid w:val="000D207A"/>
    <w:rsid w:val="000D21CF"/>
    <w:rsid w:val="000D21E7"/>
    <w:rsid w:val="000D2331"/>
    <w:rsid w:val="000D23C5"/>
    <w:rsid w:val="000D2481"/>
    <w:rsid w:val="000D2683"/>
    <w:rsid w:val="000D26A5"/>
    <w:rsid w:val="000D282F"/>
    <w:rsid w:val="000D2835"/>
    <w:rsid w:val="000D285C"/>
    <w:rsid w:val="000D2886"/>
    <w:rsid w:val="000D290A"/>
    <w:rsid w:val="000D29DF"/>
    <w:rsid w:val="000D2ABE"/>
    <w:rsid w:val="000D2AD0"/>
    <w:rsid w:val="000D2B56"/>
    <w:rsid w:val="000D2BB0"/>
    <w:rsid w:val="000D2BF3"/>
    <w:rsid w:val="000D2CD7"/>
    <w:rsid w:val="000D2F0A"/>
    <w:rsid w:val="000D2F6D"/>
    <w:rsid w:val="000D2F70"/>
    <w:rsid w:val="000D3031"/>
    <w:rsid w:val="000D303B"/>
    <w:rsid w:val="000D304F"/>
    <w:rsid w:val="000D30BD"/>
    <w:rsid w:val="000D311F"/>
    <w:rsid w:val="000D315C"/>
    <w:rsid w:val="000D3424"/>
    <w:rsid w:val="000D352B"/>
    <w:rsid w:val="000D385E"/>
    <w:rsid w:val="000D3875"/>
    <w:rsid w:val="000D389B"/>
    <w:rsid w:val="000D3AA3"/>
    <w:rsid w:val="000D3B64"/>
    <w:rsid w:val="000D3B75"/>
    <w:rsid w:val="000D3D0C"/>
    <w:rsid w:val="000D3D6B"/>
    <w:rsid w:val="000D3DD3"/>
    <w:rsid w:val="000D3E59"/>
    <w:rsid w:val="000D3EF2"/>
    <w:rsid w:val="000D3F6F"/>
    <w:rsid w:val="000D40A4"/>
    <w:rsid w:val="000D4134"/>
    <w:rsid w:val="000D418A"/>
    <w:rsid w:val="000D41C3"/>
    <w:rsid w:val="000D421B"/>
    <w:rsid w:val="000D42C7"/>
    <w:rsid w:val="000D43A1"/>
    <w:rsid w:val="000D466C"/>
    <w:rsid w:val="000D4780"/>
    <w:rsid w:val="000D47C2"/>
    <w:rsid w:val="000D4861"/>
    <w:rsid w:val="000D488E"/>
    <w:rsid w:val="000D48A6"/>
    <w:rsid w:val="000D493C"/>
    <w:rsid w:val="000D4C85"/>
    <w:rsid w:val="000D4CD2"/>
    <w:rsid w:val="000D4DD0"/>
    <w:rsid w:val="000D4DE4"/>
    <w:rsid w:val="000D4E1F"/>
    <w:rsid w:val="000D4E39"/>
    <w:rsid w:val="000D4EF5"/>
    <w:rsid w:val="000D4F15"/>
    <w:rsid w:val="000D4F32"/>
    <w:rsid w:val="000D5173"/>
    <w:rsid w:val="000D5176"/>
    <w:rsid w:val="000D5368"/>
    <w:rsid w:val="000D538B"/>
    <w:rsid w:val="000D543D"/>
    <w:rsid w:val="000D54AF"/>
    <w:rsid w:val="000D54CD"/>
    <w:rsid w:val="000D560F"/>
    <w:rsid w:val="000D56AF"/>
    <w:rsid w:val="000D58AC"/>
    <w:rsid w:val="000D5A0C"/>
    <w:rsid w:val="000D5CED"/>
    <w:rsid w:val="000D5DAB"/>
    <w:rsid w:val="000D5E33"/>
    <w:rsid w:val="000D5F76"/>
    <w:rsid w:val="000D5FF0"/>
    <w:rsid w:val="000D603E"/>
    <w:rsid w:val="000D6061"/>
    <w:rsid w:val="000D60F5"/>
    <w:rsid w:val="000D6152"/>
    <w:rsid w:val="000D61D3"/>
    <w:rsid w:val="000D6245"/>
    <w:rsid w:val="000D63A9"/>
    <w:rsid w:val="000D646B"/>
    <w:rsid w:val="000D65A9"/>
    <w:rsid w:val="000D6605"/>
    <w:rsid w:val="000D667C"/>
    <w:rsid w:val="000D675D"/>
    <w:rsid w:val="000D6B6E"/>
    <w:rsid w:val="000D6C1C"/>
    <w:rsid w:val="000D6C4C"/>
    <w:rsid w:val="000D6D3E"/>
    <w:rsid w:val="000D6E08"/>
    <w:rsid w:val="000D6ECD"/>
    <w:rsid w:val="000D6EDD"/>
    <w:rsid w:val="000D7189"/>
    <w:rsid w:val="000D719F"/>
    <w:rsid w:val="000D71BE"/>
    <w:rsid w:val="000D747F"/>
    <w:rsid w:val="000D74AF"/>
    <w:rsid w:val="000D7590"/>
    <w:rsid w:val="000D7632"/>
    <w:rsid w:val="000D76A4"/>
    <w:rsid w:val="000D76E8"/>
    <w:rsid w:val="000D777C"/>
    <w:rsid w:val="000D7810"/>
    <w:rsid w:val="000D79F0"/>
    <w:rsid w:val="000D7A47"/>
    <w:rsid w:val="000D7AC0"/>
    <w:rsid w:val="000D7CEA"/>
    <w:rsid w:val="000D7DFF"/>
    <w:rsid w:val="000D7F86"/>
    <w:rsid w:val="000D7FB0"/>
    <w:rsid w:val="000E00A4"/>
    <w:rsid w:val="000E0107"/>
    <w:rsid w:val="000E0123"/>
    <w:rsid w:val="000E0293"/>
    <w:rsid w:val="000E03BE"/>
    <w:rsid w:val="000E04CD"/>
    <w:rsid w:val="000E04E4"/>
    <w:rsid w:val="000E0547"/>
    <w:rsid w:val="000E0590"/>
    <w:rsid w:val="000E05C4"/>
    <w:rsid w:val="000E05E7"/>
    <w:rsid w:val="000E068E"/>
    <w:rsid w:val="000E0755"/>
    <w:rsid w:val="000E0818"/>
    <w:rsid w:val="000E0863"/>
    <w:rsid w:val="000E0982"/>
    <w:rsid w:val="000E0A00"/>
    <w:rsid w:val="000E0A71"/>
    <w:rsid w:val="000E0AE7"/>
    <w:rsid w:val="000E0C08"/>
    <w:rsid w:val="000E0CD5"/>
    <w:rsid w:val="000E0D23"/>
    <w:rsid w:val="000E0D81"/>
    <w:rsid w:val="000E0DE6"/>
    <w:rsid w:val="000E10B2"/>
    <w:rsid w:val="000E1112"/>
    <w:rsid w:val="000E1246"/>
    <w:rsid w:val="000E1291"/>
    <w:rsid w:val="000E13CA"/>
    <w:rsid w:val="000E13F1"/>
    <w:rsid w:val="000E1426"/>
    <w:rsid w:val="000E14F6"/>
    <w:rsid w:val="000E151A"/>
    <w:rsid w:val="000E15AD"/>
    <w:rsid w:val="000E16AB"/>
    <w:rsid w:val="000E16D1"/>
    <w:rsid w:val="000E16D2"/>
    <w:rsid w:val="000E179B"/>
    <w:rsid w:val="000E17B3"/>
    <w:rsid w:val="000E18DE"/>
    <w:rsid w:val="000E196E"/>
    <w:rsid w:val="000E1A0D"/>
    <w:rsid w:val="000E1AAB"/>
    <w:rsid w:val="000E1AF9"/>
    <w:rsid w:val="000E1B39"/>
    <w:rsid w:val="000E1C30"/>
    <w:rsid w:val="000E1C4E"/>
    <w:rsid w:val="000E1C4F"/>
    <w:rsid w:val="000E1C6A"/>
    <w:rsid w:val="000E1D22"/>
    <w:rsid w:val="000E1D36"/>
    <w:rsid w:val="000E1DB0"/>
    <w:rsid w:val="000E1DE2"/>
    <w:rsid w:val="000E1E0F"/>
    <w:rsid w:val="000E1EB1"/>
    <w:rsid w:val="000E1ED2"/>
    <w:rsid w:val="000E1EE0"/>
    <w:rsid w:val="000E1F4E"/>
    <w:rsid w:val="000E2378"/>
    <w:rsid w:val="000E240C"/>
    <w:rsid w:val="000E253D"/>
    <w:rsid w:val="000E2576"/>
    <w:rsid w:val="000E2589"/>
    <w:rsid w:val="000E25F0"/>
    <w:rsid w:val="000E25F5"/>
    <w:rsid w:val="000E260B"/>
    <w:rsid w:val="000E26D7"/>
    <w:rsid w:val="000E2A09"/>
    <w:rsid w:val="000E2A5C"/>
    <w:rsid w:val="000E2B03"/>
    <w:rsid w:val="000E2B23"/>
    <w:rsid w:val="000E2BCD"/>
    <w:rsid w:val="000E2C4B"/>
    <w:rsid w:val="000E2CF7"/>
    <w:rsid w:val="000E2D64"/>
    <w:rsid w:val="000E2DD2"/>
    <w:rsid w:val="000E2EDD"/>
    <w:rsid w:val="000E2F19"/>
    <w:rsid w:val="000E308A"/>
    <w:rsid w:val="000E30B6"/>
    <w:rsid w:val="000E323B"/>
    <w:rsid w:val="000E33BA"/>
    <w:rsid w:val="000E346E"/>
    <w:rsid w:val="000E348E"/>
    <w:rsid w:val="000E3689"/>
    <w:rsid w:val="000E3738"/>
    <w:rsid w:val="000E37B3"/>
    <w:rsid w:val="000E3801"/>
    <w:rsid w:val="000E38AC"/>
    <w:rsid w:val="000E38D1"/>
    <w:rsid w:val="000E3AEA"/>
    <w:rsid w:val="000E3B28"/>
    <w:rsid w:val="000E3F1E"/>
    <w:rsid w:val="000E3F8F"/>
    <w:rsid w:val="000E3F96"/>
    <w:rsid w:val="000E3FA5"/>
    <w:rsid w:val="000E3FDA"/>
    <w:rsid w:val="000E400F"/>
    <w:rsid w:val="000E4041"/>
    <w:rsid w:val="000E4068"/>
    <w:rsid w:val="000E40FE"/>
    <w:rsid w:val="000E41BF"/>
    <w:rsid w:val="000E4256"/>
    <w:rsid w:val="000E42BF"/>
    <w:rsid w:val="000E42C9"/>
    <w:rsid w:val="000E42F4"/>
    <w:rsid w:val="000E43BF"/>
    <w:rsid w:val="000E4423"/>
    <w:rsid w:val="000E445F"/>
    <w:rsid w:val="000E44E2"/>
    <w:rsid w:val="000E4548"/>
    <w:rsid w:val="000E459C"/>
    <w:rsid w:val="000E4639"/>
    <w:rsid w:val="000E4646"/>
    <w:rsid w:val="000E4704"/>
    <w:rsid w:val="000E4730"/>
    <w:rsid w:val="000E481A"/>
    <w:rsid w:val="000E4978"/>
    <w:rsid w:val="000E4BD2"/>
    <w:rsid w:val="000E4D0F"/>
    <w:rsid w:val="000E4F96"/>
    <w:rsid w:val="000E4FD8"/>
    <w:rsid w:val="000E5080"/>
    <w:rsid w:val="000E509D"/>
    <w:rsid w:val="000E523D"/>
    <w:rsid w:val="000E52C4"/>
    <w:rsid w:val="000E534F"/>
    <w:rsid w:val="000E54DB"/>
    <w:rsid w:val="000E5537"/>
    <w:rsid w:val="000E553F"/>
    <w:rsid w:val="000E56A5"/>
    <w:rsid w:val="000E5780"/>
    <w:rsid w:val="000E578E"/>
    <w:rsid w:val="000E57B4"/>
    <w:rsid w:val="000E58CB"/>
    <w:rsid w:val="000E593F"/>
    <w:rsid w:val="000E595B"/>
    <w:rsid w:val="000E59C2"/>
    <w:rsid w:val="000E59D8"/>
    <w:rsid w:val="000E5ADF"/>
    <w:rsid w:val="000E5AE0"/>
    <w:rsid w:val="000E5B28"/>
    <w:rsid w:val="000E5C01"/>
    <w:rsid w:val="000E5C79"/>
    <w:rsid w:val="000E5D25"/>
    <w:rsid w:val="000E5D81"/>
    <w:rsid w:val="000E5E02"/>
    <w:rsid w:val="000E5EFA"/>
    <w:rsid w:val="000E5FD8"/>
    <w:rsid w:val="000E6045"/>
    <w:rsid w:val="000E604D"/>
    <w:rsid w:val="000E6075"/>
    <w:rsid w:val="000E6398"/>
    <w:rsid w:val="000E63D6"/>
    <w:rsid w:val="000E63F0"/>
    <w:rsid w:val="000E63F2"/>
    <w:rsid w:val="000E6521"/>
    <w:rsid w:val="000E6550"/>
    <w:rsid w:val="000E66CF"/>
    <w:rsid w:val="000E680C"/>
    <w:rsid w:val="000E6A85"/>
    <w:rsid w:val="000E6A99"/>
    <w:rsid w:val="000E6C70"/>
    <w:rsid w:val="000E6D5A"/>
    <w:rsid w:val="000E6D60"/>
    <w:rsid w:val="000E6D92"/>
    <w:rsid w:val="000E6E24"/>
    <w:rsid w:val="000E6E2D"/>
    <w:rsid w:val="000E6E9A"/>
    <w:rsid w:val="000E7193"/>
    <w:rsid w:val="000E71BB"/>
    <w:rsid w:val="000E7206"/>
    <w:rsid w:val="000E73AC"/>
    <w:rsid w:val="000E73B1"/>
    <w:rsid w:val="000E74B7"/>
    <w:rsid w:val="000E7557"/>
    <w:rsid w:val="000E75C4"/>
    <w:rsid w:val="000E75E7"/>
    <w:rsid w:val="000E7658"/>
    <w:rsid w:val="000E766C"/>
    <w:rsid w:val="000E768D"/>
    <w:rsid w:val="000E7733"/>
    <w:rsid w:val="000E78DF"/>
    <w:rsid w:val="000E793C"/>
    <w:rsid w:val="000E79E5"/>
    <w:rsid w:val="000E79F2"/>
    <w:rsid w:val="000E7A70"/>
    <w:rsid w:val="000E7CCA"/>
    <w:rsid w:val="000E7D0E"/>
    <w:rsid w:val="000E7DF5"/>
    <w:rsid w:val="000E7E2B"/>
    <w:rsid w:val="000E7F8A"/>
    <w:rsid w:val="000E9C8D"/>
    <w:rsid w:val="000F018E"/>
    <w:rsid w:val="000F0295"/>
    <w:rsid w:val="000F035F"/>
    <w:rsid w:val="000F039F"/>
    <w:rsid w:val="000F0407"/>
    <w:rsid w:val="000F0440"/>
    <w:rsid w:val="000F0469"/>
    <w:rsid w:val="000F04D7"/>
    <w:rsid w:val="000F051D"/>
    <w:rsid w:val="000F0590"/>
    <w:rsid w:val="000F05F8"/>
    <w:rsid w:val="000F071B"/>
    <w:rsid w:val="000F08C3"/>
    <w:rsid w:val="000F09C4"/>
    <w:rsid w:val="000F0AA8"/>
    <w:rsid w:val="000F0BC0"/>
    <w:rsid w:val="000F0D74"/>
    <w:rsid w:val="000F0D92"/>
    <w:rsid w:val="000F0E09"/>
    <w:rsid w:val="000F0EF5"/>
    <w:rsid w:val="000F0EFE"/>
    <w:rsid w:val="000F116A"/>
    <w:rsid w:val="000F11D2"/>
    <w:rsid w:val="000F12A5"/>
    <w:rsid w:val="000F1311"/>
    <w:rsid w:val="000F1327"/>
    <w:rsid w:val="000F1375"/>
    <w:rsid w:val="000F1519"/>
    <w:rsid w:val="000F1555"/>
    <w:rsid w:val="000F15CC"/>
    <w:rsid w:val="000F162B"/>
    <w:rsid w:val="000F1674"/>
    <w:rsid w:val="000F185F"/>
    <w:rsid w:val="000F189E"/>
    <w:rsid w:val="000F1CF4"/>
    <w:rsid w:val="000F1D1B"/>
    <w:rsid w:val="000F1DB0"/>
    <w:rsid w:val="000F1DC7"/>
    <w:rsid w:val="000F1DF8"/>
    <w:rsid w:val="000F1E3A"/>
    <w:rsid w:val="000F1E6B"/>
    <w:rsid w:val="000F1EAB"/>
    <w:rsid w:val="000F1EB9"/>
    <w:rsid w:val="000F2001"/>
    <w:rsid w:val="000F2110"/>
    <w:rsid w:val="000F2184"/>
    <w:rsid w:val="000F2228"/>
    <w:rsid w:val="000F22A1"/>
    <w:rsid w:val="000F22AA"/>
    <w:rsid w:val="000F22D4"/>
    <w:rsid w:val="000F2342"/>
    <w:rsid w:val="000F2379"/>
    <w:rsid w:val="000F2509"/>
    <w:rsid w:val="000F250C"/>
    <w:rsid w:val="000F25BA"/>
    <w:rsid w:val="000F2695"/>
    <w:rsid w:val="000F2A0E"/>
    <w:rsid w:val="000F2B2D"/>
    <w:rsid w:val="000F2B9B"/>
    <w:rsid w:val="000F2C46"/>
    <w:rsid w:val="000F2C56"/>
    <w:rsid w:val="000F2DD7"/>
    <w:rsid w:val="000F303A"/>
    <w:rsid w:val="000F303E"/>
    <w:rsid w:val="000F307A"/>
    <w:rsid w:val="000F315E"/>
    <w:rsid w:val="000F3160"/>
    <w:rsid w:val="000F31BE"/>
    <w:rsid w:val="000F31D8"/>
    <w:rsid w:val="000F31E1"/>
    <w:rsid w:val="000F3232"/>
    <w:rsid w:val="000F324C"/>
    <w:rsid w:val="000F325A"/>
    <w:rsid w:val="000F3288"/>
    <w:rsid w:val="000F3292"/>
    <w:rsid w:val="000F32FB"/>
    <w:rsid w:val="000F3415"/>
    <w:rsid w:val="000F341D"/>
    <w:rsid w:val="000F3433"/>
    <w:rsid w:val="000F345C"/>
    <w:rsid w:val="000F3501"/>
    <w:rsid w:val="000F35BB"/>
    <w:rsid w:val="000F36CA"/>
    <w:rsid w:val="000F372B"/>
    <w:rsid w:val="000F3762"/>
    <w:rsid w:val="000F3864"/>
    <w:rsid w:val="000F39B4"/>
    <w:rsid w:val="000F3ACB"/>
    <w:rsid w:val="000F3C30"/>
    <w:rsid w:val="000F3C71"/>
    <w:rsid w:val="000F3CBE"/>
    <w:rsid w:val="000F3F4C"/>
    <w:rsid w:val="000F40C5"/>
    <w:rsid w:val="000F40D0"/>
    <w:rsid w:val="000F42A9"/>
    <w:rsid w:val="000F4321"/>
    <w:rsid w:val="000F446B"/>
    <w:rsid w:val="000F46F7"/>
    <w:rsid w:val="000F4707"/>
    <w:rsid w:val="000F476B"/>
    <w:rsid w:val="000F47AD"/>
    <w:rsid w:val="000F48A9"/>
    <w:rsid w:val="000F48D2"/>
    <w:rsid w:val="000F492C"/>
    <w:rsid w:val="000F4968"/>
    <w:rsid w:val="000F49BB"/>
    <w:rsid w:val="000F4A00"/>
    <w:rsid w:val="000F4A41"/>
    <w:rsid w:val="000F4A71"/>
    <w:rsid w:val="000F4A9A"/>
    <w:rsid w:val="000F4D6D"/>
    <w:rsid w:val="000F4F3F"/>
    <w:rsid w:val="000F5114"/>
    <w:rsid w:val="000F513F"/>
    <w:rsid w:val="000F51AD"/>
    <w:rsid w:val="000F52F3"/>
    <w:rsid w:val="000F53C5"/>
    <w:rsid w:val="000F53ED"/>
    <w:rsid w:val="000F5493"/>
    <w:rsid w:val="000F54BB"/>
    <w:rsid w:val="000F54C9"/>
    <w:rsid w:val="000F556A"/>
    <w:rsid w:val="000F55FD"/>
    <w:rsid w:val="000F56A3"/>
    <w:rsid w:val="000F5782"/>
    <w:rsid w:val="000F57D2"/>
    <w:rsid w:val="000F5932"/>
    <w:rsid w:val="000F5960"/>
    <w:rsid w:val="000F5A2E"/>
    <w:rsid w:val="000F5A45"/>
    <w:rsid w:val="000F5AC1"/>
    <w:rsid w:val="000F5B25"/>
    <w:rsid w:val="000F5C62"/>
    <w:rsid w:val="000F5CF1"/>
    <w:rsid w:val="000F5DD5"/>
    <w:rsid w:val="000F5EC1"/>
    <w:rsid w:val="000F5FF2"/>
    <w:rsid w:val="000F60A3"/>
    <w:rsid w:val="000F62CD"/>
    <w:rsid w:val="000F62DC"/>
    <w:rsid w:val="000F644A"/>
    <w:rsid w:val="000F65DB"/>
    <w:rsid w:val="000F6774"/>
    <w:rsid w:val="000F67F9"/>
    <w:rsid w:val="000F68A8"/>
    <w:rsid w:val="000F68F9"/>
    <w:rsid w:val="000F691C"/>
    <w:rsid w:val="000F6953"/>
    <w:rsid w:val="000F6988"/>
    <w:rsid w:val="000F69CD"/>
    <w:rsid w:val="000F6B2A"/>
    <w:rsid w:val="000F6C89"/>
    <w:rsid w:val="000F6C9C"/>
    <w:rsid w:val="000F6CC8"/>
    <w:rsid w:val="000F6D3C"/>
    <w:rsid w:val="000F6D42"/>
    <w:rsid w:val="000F6D60"/>
    <w:rsid w:val="000F6E24"/>
    <w:rsid w:val="000F6FC6"/>
    <w:rsid w:val="000F6FD8"/>
    <w:rsid w:val="000F70F0"/>
    <w:rsid w:val="000F71AA"/>
    <w:rsid w:val="000F7248"/>
    <w:rsid w:val="000F727C"/>
    <w:rsid w:val="000F728F"/>
    <w:rsid w:val="000F7392"/>
    <w:rsid w:val="000F7417"/>
    <w:rsid w:val="000F7429"/>
    <w:rsid w:val="000F7496"/>
    <w:rsid w:val="000F7501"/>
    <w:rsid w:val="000F7508"/>
    <w:rsid w:val="000F76D7"/>
    <w:rsid w:val="000F785D"/>
    <w:rsid w:val="000F79D6"/>
    <w:rsid w:val="000F7AA1"/>
    <w:rsid w:val="000F7B96"/>
    <w:rsid w:val="000F7C79"/>
    <w:rsid w:val="000F7D3A"/>
    <w:rsid w:val="000F7DF1"/>
    <w:rsid w:val="000F7E5F"/>
    <w:rsid w:val="000F7FB3"/>
    <w:rsid w:val="00100013"/>
    <w:rsid w:val="00100055"/>
    <w:rsid w:val="00100087"/>
    <w:rsid w:val="0010016A"/>
    <w:rsid w:val="001002AC"/>
    <w:rsid w:val="001003C9"/>
    <w:rsid w:val="001004AD"/>
    <w:rsid w:val="001004CD"/>
    <w:rsid w:val="001005CB"/>
    <w:rsid w:val="00100682"/>
    <w:rsid w:val="0010095E"/>
    <w:rsid w:val="001009B6"/>
    <w:rsid w:val="00100A04"/>
    <w:rsid w:val="00100A0A"/>
    <w:rsid w:val="00100B55"/>
    <w:rsid w:val="00100B79"/>
    <w:rsid w:val="00100BDF"/>
    <w:rsid w:val="00100BED"/>
    <w:rsid w:val="00100C0C"/>
    <w:rsid w:val="00100CBB"/>
    <w:rsid w:val="00100CFD"/>
    <w:rsid w:val="00100D26"/>
    <w:rsid w:val="00100D90"/>
    <w:rsid w:val="00100E9A"/>
    <w:rsid w:val="00100F08"/>
    <w:rsid w:val="00101082"/>
    <w:rsid w:val="001011B3"/>
    <w:rsid w:val="001012F6"/>
    <w:rsid w:val="0010136C"/>
    <w:rsid w:val="00101592"/>
    <w:rsid w:val="001015AE"/>
    <w:rsid w:val="00101697"/>
    <w:rsid w:val="00101747"/>
    <w:rsid w:val="0010176A"/>
    <w:rsid w:val="001017C0"/>
    <w:rsid w:val="00101844"/>
    <w:rsid w:val="001018AB"/>
    <w:rsid w:val="001018EA"/>
    <w:rsid w:val="00101ACA"/>
    <w:rsid w:val="00101C2F"/>
    <w:rsid w:val="00101C4B"/>
    <w:rsid w:val="00101C59"/>
    <w:rsid w:val="00101C6F"/>
    <w:rsid w:val="00101CF8"/>
    <w:rsid w:val="00101D0D"/>
    <w:rsid w:val="00101D5A"/>
    <w:rsid w:val="00101EEC"/>
    <w:rsid w:val="00101F8E"/>
    <w:rsid w:val="001020F3"/>
    <w:rsid w:val="00102193"/>
    <w:rsid w:val="0010233A"/>
    <w:rsid w:val="0010241C"/>
    <w:rsid w:val="0010242B"/>
    <w:rsid w:val="00102474"/>
    <w:rsid w:val="00102564"/>
    <w:rsid w:val="00102662"/>
    <w:rsid w:val="001026A3"/>
    <w:rsid w:val="00102741"/>
    <w:rsid w:val="001027F2"/>
    <w:rsid w:val="00102830"/>
    <w:rsid w:val="00102913"/>
    <w:rsid w:val="00102953"/>
    <w:rsid w:val="00102A3B"/>
    <w:rsid w:val="00102D15"/>
    <w:rsid w:val="00102D29"/>
    <w:rsid w:val="00102D7F"/>
    <w:rsid w:val="00102E07"/>
    <w:rsid w:val="00102E10"/>
    <w:rsid w:val="00102F2B"/>
    <w:rsid w:val="00103145"/>
    <w:rsid w:val="0010322B"/>
    <w:rsid w:val="00103387"/>
    <w:rsid w:val="001034CD"/>
    <w:rsid w:val="001035A6"/>
    <w:rsid w:val="001036E8"/>
    <w:rsid w:val="0010381D"/>
    <w:rsid w:val="00103864"/>
    <w:rsid w:val="0010386F"/>
    <w:rsid w:val="00103873"/>
    <w:rsid w:val="001038C0"/>
    <w:rsid w:val="00103947"/>
    <w:rsid w:val="001039BF"/>
    <w:rsid w:val="00103A34"/>
    <w:rsid w:val="00103A66"/>
    <w:rsid w:val="00103AB1"/>
    <w:rsid w:val="00103AB8"/>
    <w:rsid w:val="00103B6E"/>
    <w:rsid w:val="00103BAA"/>
    <w:rsid w:val="00103BE4"/>
    <w:rsid w:val="00103E8E"/>
    <w:rsid w:val="00103F1F"/>
    <w:rsid w:val="00103F29"/>
    <w:rsid w:val="0010407C"/>
    <w:rsid w:val="001040CF"/>
    <w:rsid w:val="00104103"/>
    <w:rsid w:val="00104122"/>
    <w:rsid w:val="00104439"/>
    <w:rsid w:val="0010448A"/>
    <w:rsid w:val="001044FB"/>
    <w:rsid w:val="0010457A"/>
    <w:rsid w:val="001046DA"/>
    <w:rsid w:val="00104731"/>
    <w:rsid w:val="0010476D"/>
    <w:rsid w:val="00104848"/>
    <w:rsid w:val="00104A29"/>
    <w:rsid w:val="00104BB4"/>
    <w:rsid w:val="00104C87"/>
    <w:rsid w:val="00104CA8"/>
    <w:rsid w:val="00104D53"/>
    <w:rsid w:val="00104E1D"/>
    <w:rsid w:val="00104E9B"/>
    <w:rsid w:val="00104EC9"/>
    <w:rsid w:val="00104EF5"/>
    <w:rsid w:val="0010517E"/>
    <w:rsid w:val="0010532C"/>
    <w:rsid w:val="001053B7"/>
    <w:rsid w:val="0010543F"/>
    <w:rsid w:val="001054C8"/>
    <w:rsid w:val="001054DF"/>
    <w:rsid w:val="00105549"/>
    <w:rsid w:val="0010567D"/>
    <w:rsid w:val="001057D4"/>
    <w:rsid w:val="00105829"/>
    <w:rsid w:val="0010585A"/>
    <w:rsid w:val="001058D0"/>
    <w:rsid w:val="0010597D"/>
    <w:rsid w:val="001059BF"/>
    <w:rsid w:val="00105ADA"/>
    <w:rsid w:val="00105B92"/>
    <w:rsid w:val="00105BA0"/>
    <w:rsid w:val="00105C77"/>
    <w:rsid w:val="00105EC9"/>
    <w:rsid w:val="00105F38"/>
    <w:rsid w:val="00105FCC"/>
    <w:rsid w:val="00106072"/>
    <w:rsid w:val="0010608C"/>
    <w:rsid w:val="00106104"/>
    <w:rsid w:val="00106215"/>
    <w:rsid w:val="00106292"/>
    <w:rsid w:val="001062E7"/>
    <w:rsid w:val="0010637F"/>
    <w:rsid w:val="00106387"/>
    <w:rsid w:val="001064C0"/>
    <w:rsid w:val="0010651C"/>
    <w:rsid w:val="0010652D"/>
    <w:rsid w:val="001065D6"/>
    <w:rsid w:val="0010665B"/>
    <w:rsid w:val="001067E1"/>
    <w:rsid w:val="00106818"/>
    <w:rsid w:val="0010682F"/>
    <w:rsid w:val="00106A0A"/>
    <w:rsid w:val="00106A9D"/>
    <w:rsid w:val="00106AB6"/>
    <w:rsid w:val="00106B1E"/>
    <w:rsid w:val="00106C99"/>
    <w:rsid w:val="00106CBA"/>
    <w:rsid w:val="00106D12"/>
    <w:rsid w:val="00106DDE"/>
    <w:rsid w:val="00106E09"/>
    <w:rsid w:val="00106E51"/>
    <w:rsid w:val="00106E74"/>
    <w:rsid w:val="00106F39"/>
    <w:rsid w:val="001070CB"/>
    <w:rsid w:val="001071BA"/>
    <w:rsid w:val="001071C1"/>
    <w:rsid w:val="00107238"/>
    <w:rsid w:val="0010726C"/>
    <w:rsid w:val="001074A7"/>
    <w:rsid w:val="001074E0"/>
    <w:rsid w:val="0010759E"/>
    <w:rsid w:val="001075D0"/>
    <w:rsid w:val="001076FB"/>
    <w:rsid w:val="001077CA"/>
    <w:rsid w:val="001077F7"/>
    <w:rsid w:val="00107868"/>
    <w:rsid w:val="001078BE"/>
    <w:rsid w:val="0010790C"/>
    <w:rsid w:val="00107942"/>
    <w:rsid w:val="001079FE"/>
    <w:rsid w:val="00107A48"/>
    <w:rsid w:val="00107AEA"/>
    <w:rsid w:val="00107B1A"/>
    <w:rsid w:val="00107BD3"/>
    <w:rsid w:val="00107E11"/>
    <w:rsid w:val="00107EF2"/>
    <w:rsid w:val="00107FB0"/>
    <w:rsid w:val="0011001F"/>
    <w:rsid w:val="0011005E"/>
    <w:rsid w:val="0011005F"/>
    <w:rsid w:val="0011014E"/>
    <w:rsid w:val="001101FB"/>
    <w:rsid w:val="00110405"/>
    <w:rsid w:val="00110502"/>
    <w:rsid w:val="001105D9"/>
    <w:rsid w:val="001105DF"/>
    <w:rsid w:val="0011060A"/>
    <w:rsid w:val="001106FC"/>
    <w:rsid w:val="00110720"/>
    <w:rsid w:val="001107AC"/>
    <w:rsid w:val="0011088F"/>
    <w:rsid w:val="00110895"/>
    <w:rsid w:val="001109F6"/>
    <w:rsid w:val="00110BC1"/>
    <w:rsid w:val="00110C05"/>
    <w:rsid w:val="00110C0B"/>
    <w:rsid w:val="00110D45"/>
    <w:rsid w:val="00110D4E"/>
    <w:rsid w:val="00110ED0"/>
    <w:rsid w:val="00110EEE"/>
    <w:rsid w:val="00110F2B"/>
    <w:rsid w:val="00110F50"/>
    <w:rsid w:val="00110FB4"/>
    <w:rsid w:val="001110F7"/>
    <w:rsid w:val="001111CA"/>
    <w:rsid w:val="001111E5"/>
    <w:rsid w:val="001111E6"/>
    <w:rsid w:val="00111228"/>
    <w:rsid w:val="00111374"/>
    <w:rsid w:val="0011153C"/>
    <w:rsid w:val="001115CB"/>
    <w:rsid w:val="00111637"/>
    <w:rsid w:val="00111681"/>
    <w:rsid w:val="001116ED"/>
    <w:rsid w:val="00111713"/>
    <w:rsid w:val="00111892"/>
    <w:rsid w:val="001118C7"/>
    <w:rsid w:val="00111B94"/>
    <w:rsid w:val="00111BAD"/>
    <w:rsid w:val="00111C67"/>
    <w:rsid w:val="00111CFD"/>
    <w:rsid w:val="00111D4D"/>
    <w:rsid w:val="00111E12"/>
    <w:rsid w:val="001120BB"/>
    <w:rsid w:val="001121E2"/>
    <w:rsid w:val="00112351"/>
    <w:rsid w:val="001125C1"/>
    <w:rsid w:val="001126DF"/>
    <w:rsid w:val="0011276E"/>
    <w:rsid w:val="00112770"/>
    <w:rsid w:val="0011278D"/>
    <w:rsid w:val="001127CA"/>
    <w:rsid w:val="001127E5"/>
    <w:rsid w:val="001129F6"/>
    <w:rsid w:val="00112AEA"/>
    <w:rsid w:val="00112B6F"/>
    <w:rsid w:val="00112C85"/>
    <w:rsid w:val="00112D45"/>
    <w:rsid w:val="00112D79"/>
    <w:rsid w:val="00112E89"/>
    <w:rsid w:val="00112E8D"/>
    <w:rsid w:val="0011318F"/>
    <w:rsid w:val="00113270"/>
    <w:rsid w:val="001132D9"/>
    <w:rsid w:val="00113511"/>
    <w:rsid w:val="0011352D"/>
    <w:rsid w:val="001135ED"/>
    <w:rsid w:val="0011364B"/>
    <w:rsid w:val="001136CD"/>
    <w:rsid w:val="00113880"/>
    <w:rsid w:val="001138DB"/>
    <w:rsid w:val="00113914"/>
    <w:rsid w:val="00113938"/>
    <w:rsid w:val="0011397C"/>
    <w:rsid w:val="00113991"/>
    <w:rsid w:val="001139A1"/>
    <w:rsid w:val="00113A15"/>
    <w:rsid w:val="00113A46"/>
    <w:rsid w:val="00113A5B"/>
    <w:rsid w:val="00113A65"/>
    <w:rsid w:val="00113AC2"/>
    <w:rsid w:val="00113BC9"/>
    <w:rsid w:val="00113BD0"/>
    <w:rsid w:val="00113D92"/>
    <w:rsid w:val="00113DD3"/>
    <w:rsid w:val="00113E01"/>
    <w:rsid w:val="00113F39"/>
    <w:rsid w:val="0011403C"/>
    <w:rsid w:val="0011404A"/>
    <w:rsid w:val="001140B1"/>
    <w:rsid w:val="00114176"/>
    <w:rsid w:val="001142B9"/>
    <w:rsid w:val="00114392"/>
    <w:rsid w:val="001143B7"/>
    <w:rsid w:val="001143BD"/>
    <w:rsid w:val="0011449D"/>
    <w:rsid w:val="001144A5"/>
    <w:rsid w:val="0011451A"/>
    <w:rsid w:val="001145B9"/>
    <w:rsid w:val="001145E0"/>
    <w:rsid w:val="00114767"/>
    <w:rsid w:val="0011492B"/>
    <w:rsid w:val="00114B4E"/>
    <w:rsid w:val="00114C1F"/>
    <w:rsid w:val="00114D16"/>
    <w:rsid w:val="00114DDF"/>
    <w:rsid w:val="00114E17"/>
    <w:rsid w:val="00114E31"/>
    <w:rsid w:val="00114EE2"/>
    <w:rsid w:val="00114F76"/>
    <w:rsid w:val="0011518A"/>
    <w:rsid w:val="0011528F"/>
    <w:rsid w:val="001152B3"/>
    <w:rsid w:val="001152BA"/>
    <w:rsid w:val="0011533C"/>
    <w:rsid w:val="00115488"/>
    <w:rsid w:val="0011548E"/>
    <w:rsid w:val="001154C2"/>
    <w:rsid w:val="001154FE"/>
    <w:rsid w:val="0011557A"/>
    <w:rsid w:val="001155FA"/>
    <w:rsid w:val="00115661"/>
    <w:rsid w:val="001156D8"/>
    <w:rsid w:val="001156E7"/>
    <w:rsid w:val="001158E5"/>
    <w:rsid w:val="0011592B"/>
    <w:rsid w:val="001159A5"/>
    <w:rsid w:val="00115AC6"/>
    <w:rsid w:val="00115B8B"/>
    <w:rsid w:val="00115BC6"/>
    <w:rsid w:val="00115BFF"/>
    <w:rsid w:val="00115E2F"/>
    <w:rsid w:val="00115FB5"/>
    <w:rsid w:val="0011617F"/>
    <w:rsid w:val="00116243"/>
    <w:rsid w:val="00116271"/>
    <w:rsid w:val="001162D6"/>
    <w:rsid w:val="00116335"/>
    <w:rsid w:val="001163CB"/>
    <w:rsid w:val="001163D9"/>
    <w:rsid w:val="0011642F"/>
    <w:rsid w:val="001164F2"/>
    <w:rsid w:val="00116539"/>
    <w:rsid w:val="0011658F"/>
    <w:rsid w:val="001165B4"/>
    <w:rsid w:val="001166C3"/>
    <w:rsid w:val="001166FF"/>
    <w:rsid w:val="001167E6"/>
    <w:rsid w:val="0011690D"/>
    <w:rsid w:val="00116990"/>
    <w:rsid w:val="00116A79"/>
    <w:rsid w:val="00116C88"/>
    <w:rsid w:val="00116CF9"/>
    <w:rsid w:val="00116FA7"/>
    <w:rsid w:val="001172A7"/>
    <w:rsid w:val="00117318"/>
    <w:rsid w:val="0011742D"/>
    <w:rsid w:val="00117574"/>
    <w:rsid w:val="001175D4"/>
    <w:rsid w:val="0011763C"/>
    <w:rsid w:val="00117731"/>
    <w:rsid w:val="001177D5"/>
    <w:rsid w:val="0011780E"/>
    <w:rsid w:val="00117841"/>
    <w:rsid w:val="00117A93"/>
    <w:rsid w:val="00117ADB"/>
    <w:rsid w:val="00117BA3"/>
    <w:rsid w:val="00117BCB"/>
    <w:rsid w:val="00117BD2"/>
    <w:rsid w:val="00117C20"/>
    <w:rsid w:val="00117C5A"/>
    <w:rsid w:val="00117CC5"/>
    <w:rsid w:val="00117CFE"/>
    <w:rsid w:val="00117D66"/>
    <w:rsid w:val="00117D68"/>
    <w:rsid w:val="00117E2A"/>
    <w:rsid w:val="00117E9D"/>
    <w:rsid w:val="00120037"/>
    <w:rsid w:val="001200D9"/>
    <w:rsid w:val="0012011E"/>
    <w:rsid w:val="0012033A"/>
    <w:rsid w:val="0012038C"/>
    <w:rsid w:val="0012040A"/>
    <w:rsid w:val="0012040F"/>
    <w:rsid w:val="00120511"/>
    <w:rsid w:val="00120593"/>
    <w:rsid w:val="00120597"/>
    <w:rsid w:val="00120599"/>
    <w:rsid w:val="001207C4"/>
    <w:rsid w:val="00120A4F"/>
    <w:rsid w:val="00120B89"/>
    <w:rsid w:val="00120C15"/>
    <w:rsid w:val="00120C7C"/>
    <w:rsid w:val="00120CAB"/>
    <w:rsid w:val="00120D3A"/>
    <w:rsid w:val="00120E3C"/>
    <w:rsid w:val="00120F09"/>
    <w:rsid w:val="00120F34"/>
    <w:rsid w:val="00120F35"/>
    <w:rsid w:val="00120F67"/>
    <w:rsid w:val="0012112A"/>
    <w:rsid w:val="001211AB"/>
    <w:rsid w:val="00121295"/>
    <w:rsid w:val="00121317"/>
    <w:rsid w:val="00121348"/>
    <w:rsid w:val="0012142D"/>
    <w:rsid w:val="00121755"/>
    <w:rsid w:val="001217DB"/>
    <w:rsid w:val="00121855"/>
    <w:rsid w:val="00121951"/>
    <w:rsid w:val="00121959"/>
    <w:rsid w:val="00121AB5"/>
    <w:rsid w:val="00121ACA"/>
    <w:rsid w:val="00121B77"/>
    <w:rsid w:val="00121D1E"/>
    <w:rsid w:val="00121ED0"/>
    <w:rsid w:val="00121EE4"/>
    <w:rsid w:val="001220DC"/>
    <w:rsid w:val="00122151"/>
    <w:rsid w:val="0012226A"/>
    <w:rsid w:val="0012228F"/>
    <w:rsid w:val="00122313"/>
    <w:rsid w:val="0012244F"/>
    <w:rsid w:val="001224FD"/>
    <w:rsid w:val="00122587"/>
    <w:rsid w:val="0012270D"/>
    <w:rsid w:val="001227BA"/>
    <w:rsid w:val="001227D4"/>
    <w:rsid w:val="0012281B"/>
    <w:rsid w:val="001229B7"/>
    <w:rsid w:val="00122A5A"/>
    <w:rsid w:val="00122ADC"/>
    <w:rsid w:val="00122CDF"/>
    <w:rsid w:val="00122F26"/>
    <w:rsid w:val="00122FF2"/>
    <w:rsid w:val="00123001"/>
    <w:rsid w:val="00123014"/>
    <w:rsid w:val="00123036"/>
    <w:rsid w:val="00123101"/>
    <w:rsid w:val="001231EB"/>
    <w:rsid w:val="00123354"/>
    <w:rsid w:val="001235D8"/>
    <w:rsid w:val="001235DD"/>
    <w:rsid w:val="00123672"/>
    <w:rsid w:val="00123770"/>
    <w:rsid w:val="001237B7"/>
    <w:rsid w:val="00123976"/>
    <w:rsid w:val="00123A64"/>
    <w:rsid w:val="00123BAE"/>
    <w:rsid w:val="00123BD0"/>
    <w:rsid w:val="00123C04"/>
    <w:rsid w:val="00123F72"/>
    <w:rsid w:val="00124043"/>
    <w:rsid w:val="00124054"/>
    <w:rsid w:val="001241A3"/>
    <w:rsid w:val="001241D7"/>
    <w:rsid w:val="001242B9"/>
    <w:rsid w:val="00124349"/>
    <w:rsid w:val="0012458A"/>
    <w:rsid w:val="00124623"/>
    <w:rsid w:val="0012462D"/>
    <w:rsid w:val="0012464B"/>
    <w:rsid w:val="001248E2"/>
    <w:rsid w:val="00124B5C"/>
    <w:rsid w:val="00124D63"/>
    <w:rsid w:val="00124D98"/>
    <w:rsid w:val="00124E89"/>
    <w:rsid w:val="00124F2E"/>
    <w:rsid w:val="00124F9B"/>
    <w:rsid w:val="00124FE5"/>
    <w:rsid w:val="001251A9"/>
    <w:rsid w:val="001251F6"/>
    <w:rsid w:val="0012525B"/>
    <w:rsid w:val="0012526D"/>
    <w:rsid w:val="001252E6"/>
    <w:rsid w:val="0012548B"/>
    <w:rsid w:val="00125523"/>
    <w:rsid w:val="001256B6"/>
    <w:rsid w:val="001256F9"/>
    <w:rsid w:val="001257C7"/>
    <w:rsid w:val="00125912"/>
    <w:rsid w:val="00125991"/>
    <w:rsid w:val="00125A4E"/>
    <w:rsid w:val="00125AB3"/>
    <w:rsid w:val="00125B80"/>
    <w:rsid w:val="00125B82"/>
    <w:rsid w:val="00125BC6"/>
    <w:rsid w:val="00125CFA"/>
    <w:rsid w:val="00125E1F"/>
    <w:rsid w:val="00125E4B"/>
    <w:rsid w:val="00125E80"/>
    <w:rsid w:val="00125E84"/>
    <w:rsid w:val="00125E88"/>
    <w:rsid w:val="00125F4E"/>
    <w:rsid w:val="00125F53"/>
    <w:rsid w:val="00126003"/>
    <w:rsid w:val="00126010"/>
    <w:rsid w:val="00126018"/>
    <w:rsid w:val="00126045"/>
    <w:rsid w:val="00126050"/>
    <w:rsid w:val="001260C5"/>
    <w:rsid w:val="001261D2"/>
    <w:rsid w:val="00126273"/>
    <w:rsid w:val="001262EF"/>
    <w:rsid w:val="0012654D"/>
    <w:rsid w:val="001265DA"/>
    <w:rsid w:val="00126680"/>
    <w:rsid w:val="001266A0"/>
    <w:rsid w:val="00126858"/>
    <w:rsid w:val="001268C5"/>
    <w:rsid w:val="00126927"/>
    <w:rsid w:val="00126A78"/>
    <w:rsid w:val="00126B12"/>
    <w:rsid w:val="00126B30"/>
    <w:rsid w:val="00126BAD"/>
    <w:rsid w:val="00126CEB"/>
    <w:rsid w:val="00126DE8"/>
    <w:rsid w:val="00126E08"/>
    <w:rsid w:val="00126E0B"/>
    <w:rsid w:val="00126E77"/>
    <w:rsid w:val="00126F54"/>
    <w:rsid w:val="001270A8"/>
    <w:rsid w:val="001270D6"/>
    <w:rsid w:val="0012710C"/>
    <w:rsid w:val="00127121"/>
    <w:rsid w:val="00127184"/>
    <w:rsid w:val="001271EF"/>
    <w:rsid w:val="0012722A"/>
    <w:rsid w:val="0012725A"/>
    <w:rsid w:val="0012736F"/>
    <w:rsid w:val="00127460"/>
    <w:rsid w:val="00127520"/>
    <w:rsid w:val="00127597"/>
    <w:rsid w:val="001275C4"/>
    <w:rsid w:val="001276C8"/>
    <w:rsid w:val="00127B9D"/>
    <w:rsid w:val="00127E61"/>
    <w:rsid w:val="00127E81"/>
    <w:rsid w:val="0013001C"/>
    <w:rsid w:val="00130037"/>
    <w:rsid w:val="00130161"/>
    <w:rsid w:val="001301FD"/>
    <w:rsid w:val="0013020C"/>
    <w:rsid w:val="0013027E"/>
    <w:rsid w:val="001302A2"/>
    <w:rsid w:val="001303D3"/>
    <w:rsid w:val="00130410"/>
    <w:rsid w:val="00130573"/>
    <w:rsid w:val="001306EA"/>
    <w:rsid w:val="001307DB"/>
    <w:rsid w:val="00130931"/>
    <w:rsid w:val="001309A2"/>
    <w:rsid w:val="001309F0"/>
    <w:rsid w:val="00130A41"/>
    <w:rsid w:val="00130AB0"/>
    <w:rsid w:val="00130DAE"/>
    <w:rsid w:val="00130EEB"/>
    <w:rsid w:val="00130EFF"/>
    <w:rsid w:val="00130F8E"/>
    <w:rsid w:val="00131083"/>
    <w:rsid w:val="001311B6"/>
    <w:rsid w:val="00131354"/>
    <w:rsid w:val="00131373"/>
    <w:rsid w:val="001313BE"/>
    <w:rsid w:val="00131442"/>
    <w:rsid w:val="001317D1"/>
    <w:rsid w:val="0013192C"/>
    <w:rsid w:val="00131D31"/>
    <w:rsid w:val="00131D39"/>
    <w:rsid w:val="00131DC0"/>
    <w:rsid w:val="00131EB6"/>
    <w:rsid w:val="00132172"/>
    <w:rsid w:val="001321CE"/>
    <w:rsid w:val="001322D4"/>
    <w:rsid w:val="00132438"/>
    <w:rsid w:val="001324AC"/>
    <w:rsid w:val="001326A5"/>
    <w:rsid w:val="0013273A"/>
    <w:rsid w:val="0013280C"/>
    <w:rsid w:val="0013293A"/>
    <w:rsid w:val="00132948"/>
    <w:rsid w:val="00132A4C"/>
    <w:rsid w:val="00132A98"/>
    <w:rsid w:val="00132BEE"/>
    <w:rsid w:val="00132C1B"/>
    <w:rsid w:val="00132C2E"/>
    <w:rsid w:val="00132D35"/>
    <w:rsid w:val="00132DCC"/>
    <w:rsid w:val="00132DF1"/>
    <w:rsid w:val="00132E19"/>
    <w:rsid w:val="00132E4A"/>
    <w:rsid w:val="00132E9D"/>
    <w:rsid w:val="00132EA0"/>
    <w:rsid w:val="00132EAF"/>
    <w:rsid w:val="00132F8D"/>
    <w:rsid w:val="00132FBD"/>
    <w:rsid w:val="00133039"/>
    <w:rsid w:val="00133096"/>
    <w:rsid w:val="001331C2"/>
    <w:rsid w:val="001331CF"/>
    <w:rsid w:val="00133322"/>
    <w:rsid w:val="00133342"/>
    <w:rsid w:val="00133398"/>
    <w:rsid w:val="00133437"/>
    <w:rsid w:val="001336C6"/>
    <w:rsid w:val="00133767"/>
    <w:rsid w:val="001338DC"/>
    <w:rsid w:val="00133A30"/>
    <w:rsid w:val="00133C56"/>
    <w:rsid w:val="00133CE9"/>
    <w:rsid w:val="00133D2B"/>
    <w:rsid w:val="00133FA0"/>
    <w:rsid w:val="00133FD4"/>
    <w:rsid w:val="0013406B"/>
    <w:rsid w:val="001340E4"/>
    <w:rsid w:val="0013419F"/>
    <w:rsid w:val="001341F1"/>
    <w:rsid w:val="001342CF"/>
    <w:rsid w:val="00134433"/>
    <w:rsid w:val="00134499"/>
    <w:rsid w:val="00134503"/>
    <w:rsid w:val="00134520"/>
    <w:rsid w:val="001345F7"/>
    <w:rsid w:val="00134646"/>
    <w:rsid w:val="0013466A"/>
    <w:rsid w:val="001348D2"/>
    <w:rsid w:val="0013492D"/>
    <w:rsid w:val="00134A38"/>
    <w:rsid w:val="00134CA9"/>
    <w:rsid w:val="00134D0C"/>
    <w:rsid w:val="00134EB2"/>
    <w:rsid w:val="00134F86"/>
    <w:rsid w:val="00135180"/>
    <w:rsid w:val="00135310"/>
    <w:rsid w:val="0013533C"/>
    <w:rsid w:val="001353C4"/>
    <w:rsid w:val="00135438"/>
    <w:rsid w:val="001354C8"/>
    <w:rsid w:val="001354DC"/>
    <w:rsid w:val="001354FE"/>
    <w:rsid w:val="0013576F"/>
    <w:rsid w:val="0013579E"/>
    <w:rsid w:val="001357C2"/>
    <w:rsid w:val="0013580B"/>
    <w:rsid w:val="00135845"/>
    <w:rsid w:val="0013584C"/>
    <w:rsid w:val="001358BA"/>
    <w:rsid w:val="001358D8"/>
    <w:rsid w:val="001358E5"/>
    <w:rsid w:val="00135950"/>
    <w:rsid w:val="00135A9A"/>
    <w:rsid w:val="00135B01"/>
    <w:rsid w:val="00135BD3"/>
    <w:rsid w:val="00135D07"/>
    <w:rsid w:val="00135E99"/>
    <w:rsid w:val="00135FE6"/>
    <w:rsid w:val="00135FE7"/>
    <w:rsid w:val="001362FF"/>
    <w:rsid w:val="00136369"/>
    <w:rsid w:val="0013636C"/>
    <w:rsid w:val="00136398"/>
    <w:rsid w:val="00136438"/>
    <w:rsid w:val="00136573"/>
    <w:rsid w:val="001365C0"/>
    <w:rsid w:val="00136661"/>
    <w:rsid w:val="00136799"/>
    <w:rsid w:val="00136850"/>
    <w:rsid w:val="001368C5"/>
    <w:rsid w:val="00136982"/>
    <w:rsid w:val="00136A5D"/>
    <w:rsid w:val="00136B0E"/>
    <w:rsid w:val="00136C6E"/>
    <w:rsid w:val="00136D66"/>
    <w:rsid w:val="00136E37"/>
    <w:rsid w:val="00136F57"/>
    <w:rsid w:val="00136F8D"/>
    <w:rsid w:val="00136F96"/>
    <w:rsid w:val="001370B3"/>
    <w:rsid w:val="001370EE"/>
    <w:rsid w:val="00137128"/>
    <w:rsid w:val="001371C6"/>
    <w:rsid w:val="001372E3"/>
    <w:rsid w:val="00137335"/>
    <w:rsid w:val="00137458"/>
    <w:rsid w:val="001375C0"/>
    <w:rsid w:val="00137630"/>
    <w:rsid w:val="001377F8"/>
    <w:rsid w:val="00137832"/>
    <w:rsid w:val="001378F4"/>
    <w:rsid w:val="001379F7"/>
    <w:rsid w:val="00137AB2"/>
    <w:rsid w:val="00137B08"/>
    <w:rsid w:val="00137B57"/>
    <w:rsid w:val="00137C6F"/>
    <w:rsid w:val="00137D2C"/>
    <w:rsid w:val="00137D52"/>
    <w:rsid w:val="00137D8B"/>
    <w:rsid w:val="00137DDC"/>
    <w:rsid w:val="00137FE4"/>
    <w:rsid w:val="001400BB"/>
    <w:rsid w:val="001400CD"/>
    <w:rsid w:val="001400F2"/>
    <w:rsid w:val="001401A9"/>
    <w:rsid w:val="00140328"/>
    <w:rsid w:val="0014054A"/>
    <w:rsid w:val="00140566"/>
    <w:rsid w:val="00140714"/>
    <w:rsid w:val="00140A3B"/>
    <w:rsid w:val="00140AB0"/>
    <w:rsid w:val="00140AC6"/>
    <w:rsid w:val="00140C1B"/>
    <w:rsid w:val="00140C5B"/>
    <w:rsid w:val="00140CDC"/>
    <w:rsid w:val="00140DC9"/>
    <w:rsid w:val="00140E53"/>
    <w:rsid w:val="00140FD0"/>
    <w:rsid w:val="00140FEF"/>
    <w:rsid w:val="00141162"/>
    <w:rsid w:val="00141185"/>
    <w:rsid w:val="001411CC"/>
    <w:rsid w:val="0014121E"/>
    <w:rsid w:val="00141640"/>
    <w:rsid w:val="0014173D"/>
    <w:rsid w:val="001417B3"/>
    <w:rsid w:val="0014197F"/>
    <w:rsid w:val="001419D7"/>
    <w:rsid w:val="00141A89"/>
    <w:rsid w:val="00141BE3"/>
    <w:rsid w:val="00141C11"/>
    <w:rsid w:val="00141CCC"/>
    <w:rsid w:val="00141E0F"/>
    <w:rsid w:val="00141E20"/>
    <w:rsid w:val="00141ECB"/>
    <w:rsid w:val="0014205A"/>
    <w:rsid w:val="00142064"/>
    <w:rsid w:val="0014208F"/>
    <w:rsid w:val="001421EA"/>
    <w:rsid w:val="00142217"/>
    <w:rsid w:val="001422F3"/>
    <w:rsid w:val="00142308"/>
    <w:rsid w:val="0014230D"/>
    <w:rsid w:val="00142339"/>
    <w:rsid w:val="0014245F"/>
    <w:rsid w:val="00142486"/>
    <w:rsid w:val="00142749"/>
    <w:rsid w:val="001428D8"/>
    <w:rsid w:val="00142A02"/>
    <w:rsid w:val="00142A85"/>
    <w:rsid w:val="00142C21"/>
    <w:rsid w:val="00142D8D"/>
    <w:rsid w:val="00142DDB"/>
    <w:rsid w:val="00142F0A"/>
    <w:rsid w:val="00142F3C"/>
    <w:rsid w:val="00142F71"/>
    <w:rsid w:val="00142F76"/>
    <w:rsid w:val="0014305A"/>
    <w:rsid w:val="00143084"/>
    <w:rsid w:val="001430A0"/>
    <w:rsid w:val="00143107"/>
    <w:rsid w:val="00143231"/>
    <w:rsid w:val="0014325F"/>
    <w:rsid w:val="0014333C"/>
    <w:rsid w:val="00143390"/>
    <w:rsid w:val="00143606"/>
    <w:rsid w:val="00143691"/>
    <w:rsid w:val="0014388F"/>
    <w:rsid w:val="00143898"/>
    <w:rsid w:val="001438BC"/>
    <w:rsid w:val="00143923"/>
    <w:rsid w:val="0014396D"/>
    <w:rsid w:val="001439AC"/>
    <w:rsid w:val="00143A65"/>
    <w:rsid w:val="00143AC1"/>
    <w:rsid w:val="00143B5A"/>
    <w:rsid w:val="00143B5B"/>
    <w:rsid w:val="00143C02"/>
    <w:rsid w:val="00143CF7"/>
    <w:rsid w:val="00143E87"/>
    <w:rsid w:val="00143EF7"/>
    <w:rsid w:val="00143F6D"/>
    <w:rsid w:val="00143FEA"/>
    <w:rsid w:val="0014408E"/>
    <w:rsid w:val="0014412B"/>
    <w:rsid w:val="001444B6"/>
    <w:rsid w:val="00144511"/>
    <w:rsid w:val="00144589"/>
    <w:rsid w:val="0014461E"/>
    <w:rsid w:val="00144786"/>
    <w:rsid w:val="001447FA"/>
    <w:rsid w:val="00144857"/>
    <w:rsid w:val="00144884"/>
    <w:rsid w:val="00144905"/>
    <w:rsid w:val="00144A05"/>
    <w:rsid w:val="00144A11"/>
    <w:rsid w:val="00144ADC"/>
    <w:rsid w:val="00144AFE"/>
    <w:rsid w:val="00144BE7"/>
    <w:rsid w:val="00144CB0"/>
    <w:rsid w:val="00144DC6"/>
    <w:rsid w:val="00144EBD"/>
    <w:rsid w:val="00144FD7"/>
    <w:rsid w:val="00145005"/>
    <w:rsid w:val="00145034"/>
    <w:rsid w:val="001450C2"/>
    <w:rsid w:val="001451FC"/>
    <w:rsid w:val="0014528F"/>
    <w:rsid w:val="001455FF"/>
    <w:rsid w:val="00145616"/>
    <w:rsid w:val="0014561C"/>
    <w:rsid w:val="0014563F"/>
    <w:rsid w:val="0014570B"/>
    <w:rsid w:val="00145847"/>
    <w:rsid w:val="00145C2D"/>
    <w:rsid w:val="00145D8B"/>
    <w:rsid w:val="00145DEA"/>
    <w:rsid w:val="00145E30"/>
    <w:rsid w:val="00145F18"/>
    <w:rsid w:val="00145FB5"/>
    <w:rsid w:val="00145FD7"/>
    <w:rsid w:val="00146160"/>
    <w:rsid w:val="001462AD"/>
    <w:rsid w:val="0014632E"/>
    <w:rsid w:val="00146366"/>
    <w:rsid w:val="001463A8"/>
    <w:rsid w:val="001463B2"/>
    <w:rsid w:val="001463F7"/>
    <w:rsid w:val="0014650D"/>
    <w:rsid w:val="00146510"/>
    <w:rsid w:val="001465BC"/>
    <w:rsid w:val="001465CA"/>
    <w:rsid w:val="00146622"/>
    <w:rsid w:val="0014673A"/>
    <w:rsid w:val="0014698D"/>
    <w:rsid w:val="00146BD0"/>
    <w:rsid w:val="00146CA1"/>
    <w:rsid w:val="00146D21"/>
    <w:rsid w:val="00146D45"/>
    <w:rsid w:val="00146F5C"/>
    <w:rsid w:val="00146F6C"/>
    <w:rsid w:val="00146FDF"/>
    <w:rsid w:val="0014706F"/>
    <w:rsid w:val="00147177"/>
    <w:rsid w:val="00147199"/>
    <w:rsid w:val="0014725D"/>
    <w:rsid w:val="001472A7"/>
    <w:rsid w:val="001474F6"/>
    <w:rsid w:val="00147618"/>
    <w:rsid w:val="00147672"/>
    <w:rsid w:val="001476C7"/>
    <w:rsid w:val="001477F0"/>
    <w:rsid w:val="0014782D"/>
    <w:rsid w:val="00147841"/>
    <w:rsid w:val="00147C34"/>
    <w:rsid w:val="00147C70"/>
    <w:rsid w:val="00147CC3"/>
    <w:rsid w:val="00147CDE"/>
    <w:rsid w:val="00147D84"/>
    <w:rsid w:val="00147E0F"/>
    <w:rsid w:val="00147E96"/>
    <w:rsid w:val="00147EBF"/>
    <w:rsid w:val="00147F78"/>
    <w:rsid w:val="0015017A"/>
    <w:rsid w:val="0015027F"/>
    <w:rsid w:val="001502A3"/>
    <w:rsid w:val="00150325"/>
    <w:rsid w:val="0015042A"/>
    <w:rsid w:val="0015052A"/>
    <w:rsid w:val="00150560"/>
    <w:rsid w:val="001505BA"/>
    <w:rsid w:val="00150611"/>
    <w:rsid w:val="00150642"/>
    <w:rsid w:val="00150667"/>
    <w:rsid w:val="0015070A"/>
    <w:rsid w:val="0015075C"/>
    <w:rsid w:val="001507DF"/>
    <w:rsid w:val="0015080D"/>
    <w:rsid w:val="00150860"/>
    <w:rsid w:val="001508BF"/>
    <w:rsid w:val="0015097A"/>
    <w:rsid w:val="001509C8"/>
    <w:rsid w:val="001509CC"/>
    <w:rsid w:val="00150A0F"/>
    <w:rsid w:val="00150A76"/>
    <w:rsid w:val="00150B74"/>
    <w:rsid w:val="00150B88"/>
    <w:rsid w:val="00150BBE"/>
    <w:rsid w:val="00150BC7"/>
    <w:rsid w:val="00150C8C"/>
    <w:rsid w:val="00150C92"/>
    <w:rsid w:val="00150D0C"/>
    <w:rsid w:val="00150D25"/>
    <w:rsid w:val="00150DFC"/>
    <w:rsid w:val="00150E2E"/>
    <w:rsid w:val="00150EBE"/>
    <w:rsid w:val="00150ECA"/>
    <w:rsid w:val="00150F49"/>
    <w:rsid w:val="00150F5B"/>
    <w:rsid w:val="00150FD2"/>
    <w:rsid w:val="00151009"/>
    <w:rsid w:val="00151136"/>
    <w:rsid w:val="0015113A"/>
    <w:rsid w:val="001512B9"/>
    <w:rsid w:val="00151386"/>
    <w:rsid w:val="0015138A"/>
    <w:rsid w:val="0015146A"/>
    <w:rsid w:val="001514BE"/>
    <w:rsid w:val="001515FA"/>
    <w:rsid w:val="001516CF"/>
    <w:rsid w:val="00151743"/>
    <w:rsid w:val="001517F9"/>
    <w:rsid w:val="0015182E"/>
    <w:rsid w:val="0015188E"/>
    <w:rsid w:val="00151938"/>
    <w:rsid w:val="00151971"/>
    <w:rsid w:val="00151B53"/>
    <w:rsid w:val="00151BB9"/>
    <w:rsid w:val="00151CFB"/>
    <w:rsid w:val="00151D74"/>
    <w:rsid w:val="00151FB5"/>
    <w:rsid w:val="0015211A"/>
    <w:rsid w:val="0015216F"/>
    <w:rsid w:val="00152179"/>
    <w:rsid w:val="001522B8"/>
    <w:rsid w:val="001523C3"/>
    <w:rsid w:val="001523FE"/>
    <w:rsid w:val="0015243C"/>
    <w:rsid w:val="00152569"/>
    <w:rsid w:val="001525DF"/>
    <w:rsid w:val="001525E2"/>
    <w:rsid w:val="00152810"/>
    <w:rsid w:val="0015286F"/>
    <w:rsid w:val="0015290D"/>
    <w:rsid w:val="0015299E"/>
    <w:rsid w:val="00152A0E"/>
    <w:rsid w:val="00152A16"/>
    <w:rsid w:val="00152A18"/>
    <w:rsid w:val="00152A4C"/>
    <w:rsid w:val="00152A50"/>
    <w:rsid w:val="00152C16"/>
    <w:rsid w:val="00152C52"/>
    <w:rsid w:val="00152E2D"/>
    <w:rsid w:val="00152E99"/>
    <w:rsid w:val="00152F3A"/>
    <w:rsid w:val="00152FFB"/>
    <w:rsid w:val="00153012"/>
    <w:rsid w:val="0015306E"/>
    <w:rsid w:val="00153170"/>
    <w:rsid w:val="001532B6"/>
    <w:rsid w:val="001533A5"/>
    <w:rsid w:val="00153539"/>
    <w:rsid w:val="001535B3"/>
    <w:rsid w:val="00153750"/>
    <w:rsid w:val="0015377B"/>
    <w:rsid w:val="001537A7"/>
    <w:rsid w:val="001537D9"/>
    <w:rsid w:val="0015380A"/>
    <w:rsid w:val="00153828"/>
    <w:rsid w:val="00153847"/>
    <w:rsid w:val="00153976"/>
    <w:rsid w:val="00153A67"/>
    <w:rsid w:val="00153ACE"/>
    <w:rsid w:val="00153B13"/>
    <w:rsid w:val="00153BFA"/>
    <w:rsid w:val="00153C2F"/>
    <w:rsid w:val="00153C3D"/>
    <w:rsid w:val="00153C91"/>
    <w:rsid w:val="00153CEE"/>
    <w:rsid w:val="00153CF2"/>
    <w:rsid w:val="00153D2C"/>
    <w:rsid w:val="00153D9B"/>
    <w:rsid w:val="00153DB5"/>
    <w:rsid w:val="00153EAC"/>
    <w:rsid w:val="00153EF3"/>
    <w:rsid w:val="00153FBC"/>
    <w:rsid w:val="00153FCD"/>
    <w:rsid w:val="0015408F"/>
    <w:rsid w:val="001540E2"/>
    <w:rsid w:val="001541ED"/>
    <w:rsid w:val="00154236"/>
    <w:rsid w:val="0015429C"/>
    <w:rsid w:val="001542E1"/>
    <w:rsid w:val="00154367"/>
    <w:rsid w:val="00154404"/>
    <w:rsid w:val="00154426"/>
    <w:rsid w:val="00154447"/>
    <w:rsid w:val="00154538"/>
    <w:rsid w:val="001549CB"/>
    <w:rsid w:val="00154A01"/>
    <w:rsid w:val="00154A2F"/>
    <w:rsid w:val="00154A6D"/>
    <w:rsid w:val="00154BD6"/>
    <w:rsid w:val="00154C17"/>
    <w:rsid w:val="00154C6C"/>
    <w:rsid w:val="00154C80"/>
    <w:rsid w:val="00154D02"/>
    <w:rsid w:val="00154DCE"/>
    <w:rsid w:val="00154E23"/>
    <w:rsid w:val="00154E24"/>
    <w:rsid w:val="00154E28"/>
    <w:rsid w:val="00154F20"/>
    <w:rsid w:val="00154FB4"/>
    <w:rsid w:val="00155088"/>
    <w:rsid w:val="001550BA"/>
    <w:rsid w:val="0015511D"/>
    <w:rsid w:val="00155351"/>
    <w:rsid w:val="00155425"/>
    <w:rsid w:val="0015542C"/>
    <w:rsid w:val="00155536"/>
    <w:rsid w:val="0015555D"/>
    <w:rsid w:val="00155621"/>
    <w:rsid w:val="0015567C"/>
    <w:rsid w:val="00155776"/>
    <w:rsid w:val="001558B0"/>
    <w:rsid w:val="001559A2"/>
    <w:rsid w:val="00155A2B"/>
    <w:rsid w:val="00155A83"/>
    <w:rsid w:val="00155AE2"/>
    <w:rsid w:val="00155C08"/>
    <w:rsid w:val="00155C1C"/>
    <w:rsid w:val="00155C5E"/>
    <w:rsid w:val="00155D26"/>
    <w:rsid w:val="00155D33"/>
    <w:rsid w:val="00155E7A"/>
    <w:rsid w:val="00155FCE"/>
    <w:rsid w:val="001560D7"/>
    <w:rsid w:val="001560EA"/>
    <w:rsid w:val="001561BB"/>
    <w:rsid w:val="001561DE"/>
    <w:rsid w:val="00156311"/>
    <w:rsid w:val="0015632F"/>
    <w:rsid w:val="0015638E"/>
    <w:rsid w:val="001564B1"/>
    <w:rsid w:val="0015650D"/>
    <w:rsid w:val="0015652E"/>
    <w:rsid w:val="00156576"/>
    <w:rsid w:val="0015661B"/>
    <w:rsid w:val="0015675B"/>
    <w:rsid w:val="001567B7"/>
    <w:rsid w:val="001567F0"/>
    <w:rsid w:val="00156819"/>
    <w:rsid w:val="001568F2"/>
    <w:rsid w:val="00156A08"/>
    <w:rsid w:val="00156AE3"/>
    <w:rsid w:val="00156C33"/>
    <w:rsid w:val="00156C95"/>
    <w:rsid w:val="00156D64"/>
    <w:rsid w:val="00156DCA"/>
    <w:rsid w:val="00156DE7"/>
    <w:rsid w:val="00156E28"/>
    <w:rsid w:val="00156E5C"/>
    <w:rsid w:val="00156EA5"/>
    <w:rsid w:val="00156EB5"/>
    <w:rsid w:val="00156F44"/>
    <w:rsid w:val="001570DD"/>
    <w:rsid w:val="00157123"/>
    <w:rsid w:val="001571F5"/>
    <w:rsid w:val="0015725F"/>
    <w:rsid w:val="001572BE"/>
    <w:rsid w:val="001572EC"/>
    <w:rsid w:val="00157317"/>
    <w:rsid w:val="0015757E"/>
    <w:rsid w:val="0015766C"/>
    <w:rsid w:val="001576BF"/>
    <w:rsid w:val="00157760"/>
    <w:rsid w:val="001577DC"/>
    <w:rsid w:val="0015792D"/>
    <w:rsid w:val="00157A1B"/>
    <w:rsid w:val="00157A91"/>
    <w:rsid w:val="00157B7E"/>
    <w:rsid w:val="00157BCB"/>
    <w:rsid w:val="00157C3F"/>
    <w:rsid w:val="00157C55"/>
    <w:rsid w:val="00157D40"/>
    <w:rsid w:val="00157D8C"/>
    <w:rsid w:val="00157E44"/>
    <w:rsid w:val="001600B7"/>
    <w:rsid w:val="00160241"/>
    <w:rsid w:val="001603CA"/>
    <w:rsid w:val="001604B9"/>
    <w:rsid w:val="001604D9"/>
    <w:rsid w:val="0016050D"/>
    <w:rsid w:val="001605E4"/>
    <w:rsid w:val="001606A9"/>
    <w:rsid w:val="00160718"/>
    <w:rsid w:val="00160788"/>
    <w:rsid w:val="00160896"/>
    <w:rsid w:val="0016095E"/>
    <w:rsid w:val="00160A76"/>
    <w:rsid w:val="00160ADE"/>
    <w:rsid w:val="00160B37"/>
    <w:rsid w:val="00160B3F"/>
    <w:rsid w:val="00160B80"/>
    <w:rsid w:val="00160C0D"/>
    <w:rsid w:val="00160C45"/>
    <w:rsid w:val="00160DBF"/>
    <w:rsid w:val="00160DD1"/>
    <w:rsid w:val="00160E49"/>
    <w:rsid w:val="00160EC0"/>
    <w:rsid w:val="00160EFE"/>
    <w:rsid w:val="00160F61"/>
    <w:rsid w:val="00161099"/>
    <w:rsid w:val="001610CB"/>
    <w:rsid w:val="00161126"/>
    <w:rsid w:val="001611A8"/>
    <w:rsid w:val="001614C3"/>
    <w:rsid w:val="001615BC"/>
    <w:rsid w:val="001615CA"/>
    <w:rsid w:val="001615E2"/>
    <w:rsid w:val="00161740"/>
    <w:rsid w:val="001617C0"/>
    <w:rsid w:val="00161834"/>
    <w:rsid w:val="0016190A"/>
    <w:rsid w:val="001619E2"/>
    <w:rsid w:val="00161A06"/>
    <w:rsid w:val="00161EA2"/>
    <w:rsid w:val="00161FDD"/>
    <w:rsid w:val="0016202E"/>
    <w:rsid w:val="0016215E"/>
    <w:rsid w:val="00162174"/>
    <w:rsid w:val="00162272"/>
    <w:rsid w:val="00162285"/>
    <w:rsid w:val="001622B9"/>
    <w:rsid w:val="00162445"/>
    <w:rsid w:val="0016246C"/>
    <w:rsid w:val="001624DC"/>
    <w:rsid w:val="001625F1"/>
    <w:rsid w:val="001626E8"/>
    <w:rsid w:val="001627B5"/>
    <w:rsid w:val="001627C4"/>
    <w:rsid w:val="00162859"/>
    <w:rsid w:val="0016294A"/>
    <w:rsid w:val="0016295A"/>
    <w:rsid w:val="001629D9"/>
    <w:rsid w:val="00162A95"/>
    <w:rsid w:val="00162BAE"/>
    <w:rsid w:val="00162C09"/>
    <w:rsid w:val="00162D2F"/>
    <w:rsid w:val="00162D53"/>
    <w:rsid w:val="00162E05"/>
    <w:rsid w:val="00163123"/>
    <w:rsid w:val="001633E3"/>
    <w:rsid w:val="001635EF"/>
    <w:rsid w:val="00163660"/>
    <w:rsid w:val="001637BB"/>
    <w:rsid w:val="001637E0"/>
    <w:rsid w:val="0016383C"/>
    <w:rsid w:val="00163A8A"/>
    <w:rsid w:val="00163A96"/>
    <w:rsid w:val="00163ACA"/>
    <w:rsid w:val="00163B03"/>
    <w:rsid w:val="00163B64"/>
    <w:rsid w:val="00163C0A"/>
    <w:rsid w:val="00163D9C"/>
    <w:rsid w:val="00163DCB"/>
    <w:rsid w:val="00163F2D"/>
    <w:rsid w:val="00164058"/>
    <w:rsid w:val="001640EA"/>
    <w:rsid w:val="00164288"/>
    <w:rsid w:val="00164299"/>
    <w:rsid w:val="001642BE"/>
    <w:rsid w:val="001642E2"/>
    <w:rsid w:val="00164314"/>
    <w:rsid w:val="00164402"/>
    <w:rsid w:val="00164602"/>
    <w:rsid w:val="0016463B"/>
    <w:rsid w:val="00164671"/>
    <w:rsid w:val="001646CD"/>
    <w:rsid w:val="00164723"/>
    <w:rsid w:val="00164818"/>
    <w:rsid w:val="00164904"/>
    <w:rsid w:val="00164A26"/>
    <w:rsid w:val="00164A68"/>
    <w:rsid w:val="00164CAC"/>
    <w:rsid w:val="00164CF8"/>
    <w:rsid w:val="00164D04"/>
    <w:rsid w:val="00164D35"/>
    <w:rsid w:val="00164EF9"/>
    <w:rsid w:val="00164F45"/>
    <w:rsid w:val="001651CB"/>
    <w:rsid w:val="00165239"/>
    <w:rsid w:val="0016532A"/>
    <w:rsid w:val="001654C2"/>
    <w:rsid w:val="001654F8"/>
    <w:rsid w:val="001654FC"/>
    <w:rsid w:val="0016550C"/>
    <w:rsid w:val="00165623"/>
    <w:rsid w:val="0016569A"/>
    <w:rsid w:val="001657D7"/>
    <w:rsid w:val="00165870"/>
    <w:rsid w:val="001658FC"/>
    <w:rsid w:val="001659AC"/>
    <w:rsid w:val="00165A7D"/>
    <w:rsid w:val="00165AEE"/>
    <w:rsid w:val="00165B67"/>
    <w:rsid w:val="00165BF7"/>
    <w:rsid w:val="00165C33"/>
    <w:rsid w:val="00165DCD"/>
    <w:rsid w:val="00165DFA"/>
    <w:rsid w:val="00165E94"/>
    <w:rsid w:val="00165F6E"/>
    <w:rsid w:val="00165F77"/>
    <w:rsid w:val="00165F94"/>
    <w:rsid w:val="00165FBA"/>
    <w:rsid w:val="00165FC3"/>
    <w:rsid w:val="0016615D"/>
    <w:rsid w:val="001661AB"/>
    <w:rsid w:val="0016623B"/>
    <w:rsid w:val="001662B8"/>
    <w:rsid w:val="00166313"/>
    <w:rsid w:val="0016632D"/>
    <w:rsid w:val="00166372"/>
    <w:rsid w:val="001663AE"/>
    <w:rsid w:val="001663E4"/>
    <w:rsid w:val="001663F5"/>
    <w:rsid w:val="00166484"/>
    <w:rsid w:val="001664BE"/>
    <w:rsid w:val="0016656D"/>
    <w:rsid w:val="00166599"/>
    <w:rsid w:val="001666AB"/>
    <w:rsid w:val="00166791"/>
    <w:rsid w:val="001668D3"/>
    <w:rsid w:val="00166955"/>
    <w:rsid w:val="00166B20"/>
    <w:rsid w:val="00166B22"/>
    <w:rsid w:val="00166BF4"/>
    <w:rsid w:val="00166C2E"/>
    <w:rsid w:val="00166D82"/>
    <w:rsid w:val="00166D85"/>
    <w:rsid w:val="00166DCE"/>
    <w:rsid w:val="00166DF7"/>
    <w:rsid w:val="00166E29"/>
    <w:rsid w:val="00166F81"/>
    <w:rsid w:val="00166F9D"/>
    <w:rsid w:val="00167082"/>
    <w:rsid w:val="001670BB"/>
    <w:rsid w:val="001670F4"/>
    <w:rsid w:val="00167109"/>
    <w:rsid w:val="00167123"/>
    <w:rsid w:val="00167335"/>
    <w:rsid w:val="00167567"/>
    <w:rsid w:val="00167572"/>
    <w:rsid w:val="001675B8"/>
    <w:rsid w:val="00167601"/>
    <w:rsid w:val="0016763C"/>
    <w:rsid w:val="00167797"/>
    <w:rsid w:val="00167838"/>
    <w:rsid w:val="00167871"/>
    <w:rsid w:val="00167885"/>
    <w:rsid w:val="0016793F"/>
    <w:rsid w:val="00167986"/>
    <w:rsid w:val="001679E9"/>
    <w:rsid w:val="00167A4C"/>
    <w:rsid w:val="00167C26"/>
    <w:rsid w:val="00167C7B"/>
    <w:rsid w:val="00167D6A"/>
    <w:rsid w:val="00167D79"/>
    <w:rsid w:val="00167D8B"/>
    <w:rsid w:val="00170081"/>
    <w:rsid w:val="00170373"/>
    <w:rsid w:val="00170408"/>
    <w:rsid w:val="00170474"/>
    <w:rsid w:val="00170618"/>
    <w:rsid w:val="001706CA"/>
    <w:rsid w:val="00170797"/>
    <w:rsid w:val="0017094B"/>
    <w:rsid w:val="0017096C"/>
    <w:rsid w:val="00170A09"/>
    <w:rsid w:val="00170A4C"/>
    <w:rsid w:val="00170A75"/>
    <w:rsid w:val="00170AED"/>
    <w:rsid w:val="00170BED"/>
    <w:rsid w:val="00170C01"/>
    <w:rsid w:val="00170CBE"/>
    <w:rsid w:val="00170DAF"/>
    <w:rsid w:val="00170E09"/>
    <w:rsid w:val="00170E35"/>
    <w:rsid w:val="00171069"/>
    <w:rsid w:val="00171379"/>
    <w:rsid w:val="001713B6"/>
    <w:rsid w:val="0017150C"/>
    <w:rsid w:val="001715DD"/>
    <w:rsid w:val="00171768"/>
    <w:rsid w:val="001717F0"/>
    <w:rsid w:val="00171851"/>
    <w:rsid w:val="001718D1"/>
    <w:rsid w:val="001719D6"/>
    <w:rsid w:val="001719E9"/>
    <w:rsid w:val="00171ACE"/>
    <w:rsid w:val="00171C41"/>
    <w:rsid w:val="00171C85"/>
    <w:rsid w:val="00171CDB"/>
    <w:rsid w:val="00171D8D"/>
    <w:rsid w:val="00171DAB"/>
    <w:rsid w:val="001720EE"/>
    <w:rsid w:val="00172191"/>
    <w:rsid w:val="001721AA"/>
    <w:rsid w:val="00172421"/>
    <w:rsid w:val="0017254C"/>
    <w:rsid w:val="00172694"/>
    <w:rsid w:val="0017288D"/>
    <w:rsid w:val="0017293C"/>
    <w:rsid w:val="0017295A"/>
    <w:rsid w:val="00172A0C"/>
    <w:rsid w:val="00172AAB"/>
    <w:rsid w:val="00172AF0"/>
    <w:rsid w:val="00172B08"/>
    <w:rsid w:val="00172BB1"/>
    <w:rsid w:val="00172C24"/>
    <w:rsid w:val="00172D39"/>
    <w:rsid w:val="00172E20"/>
    <w:rsid w:val="00172E7D"/>
    <w:rsid w:val="00172E7F"/>
    <w:rsid w:val="00172F02"/>
    <w:rsid w:val="00172FFD"/>
    <w:rsid w:val="00173146"/>
    <w:rsid w:val="00173190"/>
    <w:rsid w:val="0017328D"/>
    <w:rsid w:val="001732FB"/>
    <w:rsid w:val="00173515"/>
    <w:rsid w:val="001735D2"/>
    <w:rsid w:val="001735F9"/>
    <w:rsid w:val="0017361B"/>
    <w:rsid w:val="0017380B"/>
    <w:rsid w:val="00173879"/>
    <w:rsid w:val="001738C2"/>
    <w:rsid w:val="00173AC4"/>
    <w:rsid w:val="00173B14"/>
    <w:rsid w:val="00173B78"/>
    <w:rsid w:val="00173C6E"/>
    <w:rsid w:val="00173D25"/>
    <w:rsid w:val="00173D55"/>
    <w:rsid w:val="00173DBD"/>
    <w:rsid w:val="00173E65"/>
    <w:rsid w:val="00173F15"/>
    <w:rsid w:val="00173F6F"/>
    <w:rsid w:val="001740DD"/>
    <w:rsid w:val="001740E1"/>
    <w:rsid w:val="0017416A"/>
    <w:rsid w:val="00174225"/>
    <w:rsid w:val="001742FF"/>
    <w:rsid w:val="0017448D"/>
    <w:rsid w:val="001745B0"/>
    <w:rsid w:val="0017460D"/>
    <w:rsid w:val="00174678"/>
    <w:rsid w:val="00174704"/>
    <w:rsid w:val="00174910"/>
    <w:rsid w:val="00174984"/>
    <w:rsid w:val="00174A69"/>
    <w:rsid w:val="00174AEA"/>
    <w:rsid w:val="00174B38"/>
    <w:rsid w:val="00174C09"/>
    <w:rsid w:val="00174C45"/>
    <w:rsid w:val="00174CAD"/>
    <w:rsid w:val="00174D40"/>
    <w:rsid w:val="00174D74"/>
    <w:rsid w:val="00174DA2"/>
    <w:rsid w:val="00174DFB"/>
    <w:rsid w:val="00174E7C"/>
    <w:rsid w:val="00174EAD"/>
    <w:rsid w:val="00175085"/>
    <w:rsid w:val="001750A8"/>
    <w:rsid w:val="001750D0"/>
    <w:rsid w:val="001751CE"/>
    <w:rsid w:val="001751E6"/>
    <w:rsid w:val="001751EC"/>
    <w:rsid w:val="0017521C"/>
    <w:rsid w:val="0017522D"/>
    <w:rsid w:val="00175252"/>
    <w:rsid w:val="001752DA"/>
    <w:rsid w:val="00175510"/>
    <w:rsid w:val="00175579"/>
    <w:rsid w:val="001756E0"/>
    <w:rsid w:val="00175711"/>
    <w:rsid w:val="00175744"/>
    <w:rsid w:val="00175758"/>
    <w:rsid w:val="0017579E"/>
    <w:rsid w:val="00175822"/>
    <w:rsid w:val="00175AC3"/>
    <w:rsid w:val="00175B4F"/>
    <w:rsid w:val="00175C22"/>
    <w:rsid w:val="00175CC1"/>
    <w:rsid w:val="00175CC4"/>
    <w:rsid w:val="00175D13"/>
    <w:rsid w:val="00175E08"/>
    <w:rsid w:val="00175EC8"/>
    <w:rsid w:val="00175EFD"/>
    <w:rsid w:val="00175F17"/>
    <w:rsid w:val="00175F50"/>
    <w:rsid w:val="00175F63"/>
    <w:rsid w:val="00175FD0"/>
    <w:rsid w:val="001760D6"/>
    <w:rsid w:val="00176120"/>
    <w:rsid w:val="00176232"/>
    <w:rsid w:val="00176300"/>
    <w:rsid w:val="0017634F"/>
    <w:rsid w:val="00176518"/>
    <w:rsid w:val="0017661E"/>
    <w:rsid w:val="001766BA"/>
    <w:rsid w:val="001766C8"/>
    <w:rsid w:val="00176728"/>
    <w:rsid w:val="001767B1"/>
    <w:rsid w:val="00176840"/>
    <w:rsid w:val="0017696A"/>
    <w:rsid w:val="0017699A"/>
    <w:rsid w:val="001769A8"/>
    <w:rsid w:val="00176A23"/>
    <w:rsid w:val="00176A76"/>
    <w:rsid w:val="00176B5C"/>
    <w:rsid w:val="00176B8E"/>
    <w:rsid w:val="00176CC8"/>
    <w:rsid w:val="00176DFB"/>
    <w:rsid w:val="00176E32"/>
    <w:rsid w:val="00176E69"/>
    <w:rsid w:val="00176F13"/>
    <w:rsid w:val="0017704C"/>
    <w:rsid w:val="00177170"/>
    <w:rsid w:val="0017719F"/>
    <w:rsid w:val="001773D2"/>
    <w:rsid w:val="001773EB"/>
    <w:rsid w:val="001773EF"/>
    <w:rsid w:val="00177418"/>
    <w:rsid w:val="00177551"/>
    <w:rsid w:val="001775B2"/>
    <w:rsid w:val="001775B8"/>
    <w:rsid w:val="00177643"/>
    <w:rsid w:val="001776A2"/>
    <w:rsid w:val="001776D9"/>
    <w:rsid w:val="0017771C"/>
    <w:rsid w:val="00177766"/>
    <w:rsid w:val="001777C7"/>
    <w:rsid w:val="001777FE"/>
    <w:rsid w:val="00177A9B"/>
    <w:rsid w:val="00177C2C"/>
    <w:rsid w:val="00177C66"/>
    <w:rsid w:val="00177D0B"/>
    <w:rsid w:val="001800D4"/>
    <w:rsid w:val="001802FE"/>
    <w:rsid w:val="0018033C"/>
    <w:rsid w:val="0018046A"/>
    <w:rsid w:val="00180495"/>
    <w:rsid w:val="00180507"/>
    <w:rsid w:val="00180574"/>
    <w:rsid w:val="00180681"/>
    <w:rsid w:val="001806F5"/>
    <w:rsid w:val="00180771"/>
    <w:rsid w:val="00180791"/>
    <w:rsid w:val="001807BD"/>
    <w:rsid w:val="00180888"/>
    <w:rsid w:val="00180907"/>
    <w:rsid w:val="00180941"/>
    <w:rsid w:val="00180980"/>
    <w:rsid w:val="00180B27"/>
    <w:rsid w:val="00180B88"/>
    <w:rsid w:val="00180C8A"/>
    <w:rsid w:val="00180D3E"/>
    <w:rsid w:val="00180DE7"/>
    <w:rsid w:val="00180E08"/>
    <w:rsid w:val="00181118"/>
    <w:rsid w:val="00181161"/>
    <w:rsid w:val="001811AD"/>
    <w:rsid w:val="001811B2"/>
    <w:rsid w:val="001811E0"/>
    <w:rsid w:val="00181223"/>
    <w:rsid w:val="001812D2"/>
    <w:rsid w:val="001813EA"/>
    <w:rsid w:val="00181438"/>
    <w:rsid w:val="001816FA"/>
    <w:rsid w:val="00181855"/>
    <w:rsid w:val="0018192A"/>
    <w:rsid w:val="0018198B"/>
    <w:rsid w:val="001819AF"/>
    <w:rsid w:val="00181A88"/>
    <w:rsid w:val="00181AAA"/>
    <w:rsid w:val="00181AB2"/>
    <w:rsid w:val="00181B1A"/>
    <w:rsid w:val="00181B95"/>
    <w:rsid w:val="00181BDB"/>
    <w:rsid w:val="00181C56"/>
    <w:rsid w:val="00181D17"/>
    <w:rsid w:val="00181D22"/>
    <w:rsid w:val="00181D35"/>
    <w:rsid w:val="00181D7B"/>
    <w:rsid w:val="00181DD4"/>
    <w:rsid w:val="00181E1E"/>
    <w:rsid w:val="00181F08"/>
    <w:rsid w:val="00182008"/>
    <w:rsid w:val="00182033"/>
    <w:rsid w:val="001820D2"/>
    <w:rsid w:val="001820FB"/>
    <w:rsid w:val="001823C4"/>
    <w:rsid w:val="001823F3"/>
    <w:rsid w:val="0018243D"/>
    <w:rsid w:val="00182633"/>
    <w:rsid w:val="00182730"/>
    <w:rsid w:val="001827FF"/>
    <w:rsid w:val="00182854"/>
    <w:rsid w:val="001828E4"/>
    <w:rsid w:v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l="00182F46"/>
    <w:rsid w:val="00182F85"/>
    <w:rsid w:val="00182F92"/>
    <w:rsid w:val="00182FF1"/>
    <w:rsid w:val="0018303A"/>
    <w:rsid w:val="001830C2"/>
    <w:rsid w:val="00183110"/>
    <w:rsid w:val="00183161"/>
    <w:rsid w:val="0018319D"/>
    <w:rsid w:val="00183201"/>
    <w:rsid w:val="0018320C"/>
    <w:rsid w:val="001834A8"/>
    <w:rsid w:val="00183549"/>
    <w:rsid w:val="00183600"/>
    <w:rsid w:val="00183640"/>
    <w:rsid w:val="00183667"/>
    <w:rsid w:val="001838AA"/>
    <w:rsid w:val="001838B0"/>
    <w:rsid w:val="001838CD"/>
    <w:rsid w:val="001838D7"/>
    <w:rsid w:val="00183945"/>
    <w:rsid w:val="00183976"/>
    <w:rsid w:val="0018397F"/>
    <w:rsid w:val="00183A0A"/>
    <w:rsid w:val="00183C63"/>
    <w:rsid w:val="00183CFE"/>
    <w:rsid w:val="00183DCE"/>
    <w:rsid w:val="00183F73"/>
    <w:rsid w:val="0018401D"/>
    <w:rsid w:val="00184025"/>
    <w:rsid w:val="001840FD"/>
    <w:rsid w:val="0018413F"/>
    <w:rsid w:val="001841EC"/>
    <w:rsid w:val="001842AD"/>
    <w:rsid w:val="0018433A"/>
    <w:rsid w:val="001843CF"/>
    <w:rsid w:val="001843E6"/>
    <w:rsid w:val="001844BE"/>
    <w:rsid w:val="0018455D"/>
    <w:rsid w:val="001846ED"/>
    <w:rsid w:val="00184704"/>
    <w:rsid w:val="00184783"/>
    <w:rsid w:val="001847CF"/>
    <w:rsid w:val="0018489C"/>
    <w:rsid w:val="00184944"/>
    <w:rsid w:val="0018496C"/>
    <w:rsid w:val="00184982"/>
    <w:rsid w:val="001849B1"/>
    <w:rsid w:val="00184A98"/>
    <w:rsid w:val="00184B55"/>
    <w:rsid w:val="00184B68"/>
    <w:rsid w:val="00184B69"/>
    <w:rsid w:val="00184BD9"/>
    <w:rsid w:val="00184CE4"/>
    <w:rsid w:val="00184D8B"/>
    <w:rsid w:val="00184EA6"/>
    <w:rsid w:val="00184EBF"/>
    <w:rsid w:val="00184EC0"/>
    <w:rsid w:val="00184FDD"/>
    <w:rsid w:val="00185060"/>
    <w:rsid w:val="001852BE"/>
    <w:rsid w:val="00185334"/>
    <w:rsid w:val="001854CC"/>
    <w:rsid w:val="00185598"/>
    <w:rsid w:val="00185617"/>
    <w:rsid w:val="00185757"/>
    <w:rsid w:val="001857D5"/>
    <w:rsid w:val="00185857"/>
    <w:rsid w:val="00185938"/>
    <w:rsid w:val="00185943"/>
    <w:rsid w:val="00185966"/>
    <w:rsid w:val="0018597F"/>
    <w:rsid w:val="001859D2"/>
    <w:rsid w:val="00185A7F"/>
    <w:rsid w:val="00185A9E"/>
    <w:rsid w:val="00185AEF"/>
    <w:rsid w:val="00185B26"/>
    <w:rsid w:val="00185B85"/>
    <w:rsid w:val="00185B92"/>
    <w:rsid w:val="00185DCC"/>
    <w:rsid w:val="00185E06"/>
    <w:rsid w:val="0018602C"/>
    <w:rsid w:val="0018617F"/>
    <w:rsid w:val="0018622B"/>
    <w:rsid w:val="00186345"/>
    <w:rsid w:val="001863F8"/>
    <w:rsid w:val="00186460"/>
    <w:rsid w:val="00186675"/>
    <w:rsid w:val="001866BC"/>
    <w:rsid w:val="0018679D"/>
    <w:rsid w:val="001867D0"/>
    <w:rsid w:val="0018696B"/>
    <w:rsid w:val="00186BFD"/>
    <w:rsid w:val="00186C07"/>
    <w:rsid w:val="00186DFA"/>
    <w:rsid w:val="00186F13"/>
    <w:rsid w:val="00186F1E"/>
    <w:rsid w:val="00186FDF"/>
    <w:rsid w:val="00187004"/>
    <w:rsid w:val="00187137"/>
    <w:rsid w:val="00187156"/>
    <w:rsid w:val="00187277"/>
    <w:rsid w:val="001875B2"/>
    <w:rsid w:val="001875B9"/>
    <w:rsid w:val="00187611"/>
    <w:rsid w:val="00187720"/>
    <w:rsid w:val="00187757"/>
    <w:rsid w:val="0018775B"/>
    <w:rsid w:val="0018779C"/>
    <w:rsid w:val="001877B6"/>
    <w:rsid w:val="00187837"/>
    <w:rsid w:val="00187862"/>
    <w:rsid w:val="001879C5"/>
    <w:rsid w:val="00187A03"/>
    <w:rsid w:val="00187A49"/>
    <w:rsid w:val="00187A6F"/>
    <w:rsid w:val="00187A75"/>
    <w:rsid w:val="00187BAA"/>
    <w:rsid w:val="00187C4B"/>
    <w:rsid w:val="00187CA6"/>
    <w:rsid w:val="00187D76"/>
    <w:rsid w:val="00187DED"/>
    <w:rsid w:val="00187E6C"/>
    <w:rsid w:val="00187EF0"/>
    <w:rsid w:val="00190024"/>
    <w:rsid w:val="0019005D"/>
    <w:rsid w:val="00190142"/>
    <w:rsid w:val="00190166"/>
    <w:rsid w:val="0019023A"/>
    <w:rsid w:val="0019026B"/>
    <w:rsid w:val="0019030D"/>
    <w:rsid w:val="001904D6"/>
    <w:rsid w:val="0019057F"/>
    <w:rsid w:val="001905BE"/>
    <w:rsid w:val="001906AC"/>
    <w:rsid w:val="00190869"/>
    <w:rsid w:val="00190949"/>
    <w:rsid w:val="00190C34"/>
    <w:rsid w:val="00190C5C"/>
    <w:rsid w:val="00190D7A"/>
    <w:rsid w:val="00190EE2"/>
    <w:rsid w:val="00190FB0"/>
    <w:rsid w:val="00191064"/>
    <w:rsid w:val="001910D8"/>
    <w:rsid w:val="0019111C"/>
    <w:rsid w:val="001911E2"/>
    <w:rsid w:val="0019135E"/>
    <w:rsid w:val="00191520"/>
    <w:rsid w:val="00191588"/>
    <w:rsid w:val="001918BF"/>
    <w:rsid w:val="00191956"/>
    <w:rsid w:val="00191A6D"/>
    <w:rsid w:val="00191BEC"/>
    <w:rsid w:val="00191CD2"/>
    <w:rsid w:val="00191D21"/>
    <w:rsid w:val="00191E50"/>
    <w:rsid w:val="00191F21"/>
    <w:rsid w:val="00191FC4"/>
    <w:rsid w:val="00191FE7"/>
    <w:rsid w:val="001920AF"/>
    <w:rsid w:val="0019232D"/>
    <w:rsid w:val="00192331"/>
    <w:rsid w:val="001923EB"/>
    <w:rsid w:val="00192445"/>
    <w:rsid w:val="00192464"/>
    <w:rsid w:val="0019248A"/>
    <w:rsid w:val="001924AC"/>
    <w:rsid w:val="00192525"/>
    <w:rsid w:val="0019252F"/>
    <w:rsid w:val="00192569"/>
    <w:rsid w:val="00192763"/>
    <w:rsid w:val="0019276A"/>
    <w:rsid w:val="001927CE"/>
    <w:rsid w:val="00192821"/>
    <w:rsid w:val="00192852"/>
    <w:rsid w:val="00192853"/>
    <w:rsid w:val="001928FF"/>
    <w:rsid w:val="0019293E"/>
    <w:rsid w:val="0019296E"/>
    <w:rsid w:val="00192A2B"/>
    <w:rsid w:val="00192A53"/>
    <w:rsid w:val="00192A9F"/>
    <w:rsid w:val="00192AA6"/>
    <w:rsid w:val="00192C04"/>
    <w:rsid w:val="00192C36"/>
    <w:rsid w:val="00192C4D"/>
    <w:rsid w:val="00192C5A"/>
    <w:rsid w:val="00192CBE"/>
    <w:rsid w:val="00192CC8"/>
    <w:rsid w:val="00192D58"/>
    <w:rsid w:val="00192E3B"/>
    <w:rsid w:val="00193028"/>
    <w:rsid w:val="0019302F"/>
    <w:rsid w:val="001931F1"/>
    <w:rsid w:val="001933BF"/>
    <w:rsid w:val="001933CB"/>
    <w:rsid w:val="00193570"/>
    <w:rsid w:val="001935B6"/>
    <w:rsid w:val="001937F5"/>
    <w:rsid w:val="0019381B"/>
    <w:rsid w:val="00193861"/>
    <w:rsid w:val="00193A6E"/>
    <w:rsid w:val="00193B3E"/>
    <w:rsid w:val="00193B5D"/>
    <w:rsid w:val="00193B97"/>
    <w:rsid w:val="00193BD0"/>
    <w:rsid w:val="00193BE8"/>
    <w:rsid w:val="00193C45"/>
    <w:rsid w:val="00193CC2"/>
    <w:rsid w:val="00193CDE"/>
    <w:rsid w:val="00193D18"/>
    <w:rsid w:val="00193D31"/>
    <w:rsid w:val="00193D41"/>
    <w:rsid w:val="00193E28"/>
    <w:rsid w:val="00193E36"/>
    <w:rsid w:val="00194029"/>
    <w:rsid w:val="001940D0"/>
    <w:rsid w:val="00194129"/>
    <w:rsid w:val="0019419C"/>
    <w:rsid w:val="00194263"/>
    <w:rsid w:val="00194321"/>
    <w:rsid w:val="00194410"/>
    <w:rsid w:val="00194467"/>
    <w:rsid w:val="0019463C"/>
    <w:rsid w:val="00194841"/>
    <w:rsid w:val="00194846"/>
    <w:rsid w:val="00194882"/>
    <w:rsid w:val="00194897"/>
    <w:rsid w:val="00194CBC"/>
    <w:rsid w:val="00194D01"/>
    <w:rsid w:val="00194FA5"/>
    <w:rsid w:val="00195034"/>
    <w:rsid w:val="001950F1"/>
    <w:rsid w:val="001950F2"/>
    <w:rsid w:val="001950F6"/>
    <w:rsid w:val="0019513A"/>
    <w:rsid w:val="001951BB"/>
    <w:rsid w:val="001952AB"/>
    <w:rsid w:val="00195307"/>
    <w:rsid w:val="00195360"/>
    <w:rsid w:val="00195406"/>
    <w:rsid w:val="00195650"/>
    <w:rsid w:val="001956E1"/>
    <w:rsid w:val="001958B7"/>
    <w:rsid w:val="00195A68"/>
    <w:rsid w:val="00195A6A"/>
    <w:rsid w:val="00195BE0"/>
    <w:rsid w:val="00195DB2"/>
    <w:rsid w:val="00195DBD"/>
    <w:rsid w:val="00195E27"/>
    <w:rsid w:val="00195E40"/>
    <w:rsid w:val="00195E66"/>
    <w:rsid w:val="00195EA8"/>
    <w:rsid w:val="00195F15"/>
    <w:rsid w:val="00195F42"/>
    <w:rsid w:val="001960D4"/>
    <w:rsid w:val="0019616F"/>
    <w:rsid w:val="0019619F"/>
    <w:rsid w:val="001961C3"/>
    <w:rsid w:val="0019660B"/>
    <w:rsid w:val="00196650"/>
    <w:rsid w:val="0019670F"/>
    <w:rsid w:val="0019675F"/>
    <w:rsid w:val="0019676E"/>
    <w:rsid w:val="001967B8"/>
    <w:rsid w:val="001968E2"/>
    <w:rsid w:val="001969BF"/>
    <w:rsid w:val="00196BCC"/>
    <w:rsid w:val="00196C52"/>
    <w:rsid w:val="00196C89"/>
    <w:rsid w:val="00196CB4"/>
    <w:rsid w:val="00196D5B"/>
    <w:rsid w:val="00196DBA"/>
    <w:rsid w:val="00196F82"/>
    <w:rsid w:val="00196FBD"/>
    <w:rsid w:val="00196FF3"/>
    <w:rsid w:val="00196FF8"/>
    <w:rsid w:val="001971A1"/>
    <w:rsid w:val="001971C7"/>
    <w:rsid w:val="001971F9"/>
    <w:rsid w:val="00197207"/>
    <w:rsid w:val="00197219"/>
    <w:rsid w:val="00197231"/>
    <w:rsid w:val="001972B6"/>
    <w:rsid w:val="0019736F"/>
    <w:rsid w:val="001973C3"/>
    <w:rsid w:val="001975E6"/>
    <w:rsid w:val="001977AE"/>
    <w:rsid w:val="001977DE"/>
    <w:rsid w:val="0019787E"/>
    <w:rsid w:val="00197885"/>
    <w:rsid w:val="001978BA"/>
    <w:rsid w:val="00197B3A"/>
    <w:rsid w:val="00197DF4"/>
    <w:rsid w:val="00197E1D"/>
    <w:rsid w:val="00197FB1"/>
    <w:rsid w:val="00197FCE"/>
    <w:rsid w:val="001A00AD"/>
    <w:rsid w:val="001A00B3"/>
    <w:rsid w:val="001A012A"/>
    <w:rsid w:val="001A0153"/>
    <w:rsid w:val="001A0184"/>
    <w:rsid w:val="001A023E"/>
    <w:rsid w:val="001A02F1"/>
    <w:rsid w:val="001A0387"/>
    <w:rsid w:val="001A03C3"/>
    <w:rsid w:val="001A0618"/>
    <w:rsid w:val="001A0625"/>
    <w:rsid w:val="001A08BD"/>
    <w:rsid w:val="001A0BFD"/>
    <w:rsid w:val="001A0C13"/>
    <w:rsid w:val="001A0CD1"/>
    <w:rsid w:val="001A0CD6"/>
    <w:rsid w:val="001A0D0A"/>
    <w:rsid w:val="001A0D51"/>
    <w:rsid w:val="001A0DBA"/>
    <w:rsid w:val="001A0F33"/>
    <w:rsid w:val="001A10ED"/>
    <w:rsid w:val="001A1135"/>
    <w:rsid w:val="001A117F"/>
    <w:rsid w:val="001A118B"/>
    <w:rsid w:val="001A130C"/>
    <w:rsid w:val="001A13A0"/>
    <w:rsid w:val="001A141D"/>
    <w:rsid w:val="001A1423"/>
    <w:rsid w:val="001A14AE"/>
    <w:rsid w:val="001A1529"/>
    <w:rsid w:val="001A160E"/>
    <w:rsid w:val="001A1612"/>
    <w:rsid w:val="001A164B"/>
    <w:rsid w:val="001A1766"/>
    <w:rsid w:val="001A1821"/>
    <w:rsid w:val="001A1833"/>
    <w:rsid w:val="001A18B8"/>
    <w:rsid w:val="001A18D4"/>
    <w:rsid w:val="001A191B"/>
    <w:rsid w:val="001A1972"/>
    <w:rsid w:val="001A1ABE"/>
    <w:rsid w:val="001A1AD6"/>
    <w:rsid w:val="001A1B42"/>
    <w:rsid w:val="001A1C71"/>
    <w:rsid w:val="001A1D94"/>
    <w:rsid w:val="001A1DCB"/>
    <w:rsid w:val="001A1E8B"/>
    <w:rsid w:val="001A1EAE"/>
    <w:rsid w:val="001A1EAF"/>
    <w:rsid w:val="001A1EC6"/>
    <w:rsid w:val="001A1F07"/>
    <w:rsid w:val="001A1F43"/>
    <w:rsid w:val="001A2018"/>
    <w:rsid w:val="001A2032"/>
    <w:rsid w:val="001A21A6"/>
    <w:rsid w:val="001A2443"/>
    <w:rsid w:val="001A2484"/>
    <w:rsid w:val="001A252E"/>
    <w:rsid w:val="001A2545"/>
    <w:rsid w:val="001A2677"/>
    <w:rsid w:val="001A27AE"/>
    <w:rsid w:val="001A27C7"/>
    <w:rsid w:val="001A27DC"/>
    <w:rsid w:val="001A280D"/>
    <w:rsid w:val="001A2901"/>
    <w:rsid w:val="001A293E"/>
    <w:rsid w:val="001A2957"/>
    <w:rsid w:val="001A2998"/>
    <w:rsid w:val="001A29A8"/>
    <w:rsid w:val="001A29EF"/>
    <w:rsid w:val="001A29FA"/>
    <w:rsid w:val="001A2A1D"/>
    <w:rsid w:val="001A2A46"/>
    <w:rsid w:val="001A2B73"/>
    <w:rsid w:val="001A2DA1"/>
    <w:rsid w:val="001A2E2E"/>
    <w:rsid w:val="001A2E4A"/>
    <w:rsid w:val="001A2E8D"/>
    <w:rsid w:val="001A2EE0"/>
    <w:rsid w:val="001A2F82"/>
    <w:rsid w:val="001A307A"/>
    <w:rsid w:val="001A31F7"/>
    <w:rsid w:val="001A324C"/>
    <w:rsid w:val="001A335D"/>
    <w:rsid w:val="001A3494"/>
    <w:rsid w:val="001A3529"/>
    <w:rsid w:val="001A35A2"/>
    <w:rsid w:val="001A367D"/>
    <w:rsid w:val="001A38C1"/>
    <w:rsid w:val="001A3967"/>
    <w:rsid w:val="001A3998"/>
    <w:rsid w:val="001A3A34"/>
    <w:rsid w:val="001A3B64"/>
    <w:rsid w:val="001A3BD9"/>
    <w:rsid w:val="001A3C45"/>
    <w:rsid w:val="001A3CAB"/>
    <w:rsid w:val="001A3E91"/>
    <w:rsid w:val="001A3EAD"/>
    <w:rsid w:val="001A3F58"/>
    <w:rsid w:val="001A41BF"/>
    <w:rsid w:val="001A422B"/>
    <w:rsid w:val="001A4388"/>
    <w:rsid w:val="001A43C6"/>
    <w:rsid w:val="001A43D7"/>
    <w:rsid w:val="001A44E2"/>
    <w:rsid w:val="001A452D"/>
    <w:rsid w:val="001A46DE"/>
    <w:rsid w:val="001A4872"/>
    <w:rsid w:val="001A4891"/>
    <w:rsid w:val="001A48C9"/>
    <w:rsid w:val="001A4943"/>
    <w:rsid w:val="001A4977"/>
    <w:rsid w:val="001A4AB8"/>
    <w:rsid w:val="001A4B49"/>
    <w:rsid w:val="001A4C1E"/>
    <w:rsid w:val="001A4DCC"/>
    <w:rsid w:val="001A50C3"/>
    <w:rsid w:val="001A5124"/>
    <w:rsid w:val="001A541E"/>
    <w:rsid w:val="001A54BB"/>
    <w:rsid w:val="001A54C8"/>
    <w:rsid w:val="001A55D8"/>
    <w:rsid w:val="001A5644"/>
    <w:rsid w:val="001A56DC"/>
    <w:rsid w:val="001A57F0"/>
    <w:rsid w:val="001A5878"/>
    <w:rsid w:val="001A587E"/>
    <w:rsid w:val="001A58E5"/>
    <w:rsid w:val="001A58FE"/>
    <w:rsid w:val="001A5957"/>
    <w:rsid w:val="001A5C6A"/>
    <w:rsid w:val="001A5E00"/>
    <w:rsid w:val="001A5EC8"/>
    <w:rsid w:val="001A5EFD"/>
    <w:rsid w:val="001A5FCF"/>
    <w:rsid w:val="001A6175"/>
    <w:rsid w:val="001A6222"/>
    <w:rsid w:val="001A63A6"/>
    <w:rsid w:val="001A66A4"/>
    <w:rsid w:val="001A67DD"/>
    <w:rsid w:val="001A6990"/>
    <w:rsid w:val="001A6AB4"/>
    <w:rsid w:val="001A6CFC"/>
    <w:rsid w:val="001A6E6F"/>
    <w:rsid w:val="001A6F17"/>
    <w:rsid w:val="001A7122"/>
    <w:rsid w:val="001A727B"/>
    <w:rsid w:val="001A732B"/>
    <w:rsid w:val="001A73FA"/>
    <w:rsid w:val="001A742A"/>
    <w:rsid w:val="001A7567"/>
    <w:rsid w:val="001A7569"/>
    <w:rsid w:val="001A7581"/>
    <w:rsid w:val="001A7597"/>
    <w:rsid w:val="001A7742"/>
    <w:rsid w:val="001A77CA"/>
    <w:rsid w:val="001A785B"/>
    <w:rsid w:val="001A7926"/>
    <w:rsid w:val="001A7A86"/>
    <w:rsid w:val="001A7AFA"/>
    <w:rsid w:val="001A7B69"/>
    <w:rsid w:val="001A7C4F"/>
    <w:rsid w:val="001A7CF8"/>
    <w:rsid w:val="001A7D1B"/>
    <w:rsid w:val="001A7F11"/>
    <w:rsid w:val="001A7FA5"/>
    <w:rsid w:val="001B0186"/>
    <w:rsid w:val="001B0315"/>
    <w:rsid w:val="001B0483"/>
    <w:rsid w:val="001B05D7"/>
    <w:rsid w:val="001B05F8"/>
    <w:rsid w:val="001B0622"/>
    <w:rsid w:val="001B06B8"/>
    <w:rsid w:val="001B07B3"/>
    <w:rsid w:val="001B07CB"/>
    <w:rsid w:val="001B083F"/>
    <w:rsid w:val="001B0A36"/>
    <w:rsid w:val="001B0AEA"/>
    <w:rsid w:val="001B0BE1"/>
    <w:rsid w:val="001B0CAC"/>
    <w:rsid w:val="001B0D27"/>
    <w:rsid w:val="001B0E7F"/>
    <w:rsid w:val="001B0EB5"/>
    <w:rsid w:val="001B0F0A"/>
    <w:rsid w:val="001B1080"/>
    <w:rsid w:val="001B1101"/>
    <w:rsid w:val="001B11AF"/>
    <w:rsid w:val="001B11F1"/>
    <w:rsid w:val="001B123F"/>
    <w:rsid w:val="001B1261"/>
    <w:rsid w:val="001B12EE"/>
    <w:rsid w:val="001B138B"/>
    <w:rsid w:val="001B13A1"/>
    <w:rsid w:val="001B1479"/>
    <w:rsid w:val="001B1500"/>
    <w:rsid w:val="001B1506"/>
    <w:rsid w:val="001B1525"/>
    <w:rsid w:val="001B152A"/>
    <w:rsid w:val="001B1535"/>
    <w:rsid w:val="001B175D"/>
    <w:rsid w:val="001B180C"/>
    <w:rsid w:val="001B180E"/>
    <w:rsid w:val="001B1835"/>
    <w:rsid w:val="001B1897"/>
    <w:rsid w:val="001B1925"/>
    <w:rsid w:val="001B1B03"/>
    <w:rsid w:val="001B1BB4"/>
    <w:rsid w:val="001B1BC5"/>
    <w:rsid w:val="001B1BCE"/>
    <w:rsid w:val="001B1CE4"/>
    <w:rsid w:val="001B1E34"/>
    <w:rsid w:val="001B21BD"/>
    <w:rsid w:val="001B227E"/>
    <w:rsid w:val="001B2289"/>
    <w:rsid w:val="001B235D"/>
    <w:rsid w:val="001B238A"/>
    <w:rsid w:val="001B23D1"/>
    <w:rsid w:val="001B24BD"/>
    <w:rsid w:val="001B2661"/>
    <w:rsid w:val="001B2672"/>
    <w:rsid w:val="001B272A"/>
    <w:rsid w:val="001B27B0"/>
    <w:rsid w:val="001B27BA"/>
    <w:rsid w:val="001B286A"/>
    <w:rsid w:val="001B2880"/>
    <w:rsid w:val="001B28B9"/>
    <w:rsid w:val="001B293C"/>
    <w:rsid w:val="001B2B3A"/>
    <w:rsid w:val="001B2B6B"/>
    <w:rsid w:val="001B2BCF"/>
    <w:rsid w:val="001B2C8E"/>
    <w:rsid w:val="001B2CBF"/>
    <w:rsid w:val="001B2CC9"/>
    <w:rsid w:val="001B30E9"/>
    <w:rsid w:val="001B3264"/>
    <w:rsid w:val="001B3295"/>
    <w:rsid w:val="001B32CB"/>
    <w:rsid w:val="001B3409"/>
    <w:rsid w:val="001B37F3"/>
    <w:rsid w:val="001B3825"/>
    <w:rsid w:val="001B3845"/>
    <w:rsid w:val="001B3909"/>
    <w:rsid w:val="001B39AD"/>
    <w:rsid w:val="001B39C5"/>
    <w:rsid w:val="001B3A7A"/>
    <w:rsid w:val="001B3AFA"/>
    <w:rsid w:val="001B3C43"/>
    <w:rsid w:val="001B3DE0"/>
    <w:rsid w:val="001B3DFE"/>
    <w:rsid w:val="001B3E19"/>
    <w:rsid w:val="001B417F"/>
    <w:rsid w:val="001B4252"/>
    <w:rsid w:val="001B42ED"/>
    <w:rsid w:val="001B43D6"/>
    <w:rsid w:val="001B43ED"/>
    <w:rsid w:val="001B442C"/>
    <w:rsid w:val="001B445B"/>
    <w:rsid w:val="001B4597"/>
    <w:rsid w:val="001B46A9"/>
    <w:rsid w:val="001B46C5"/>
    <w:rsid w:val="001B46E3"/>
    <w:rsid w:val="001B47D6"/>
    <w:rsid w:val="001B4824"/>
    <w:rsid w:val="001B49A7"/>
    <w:rsid w:val="001B4B33"/>
    <w:rsid w:val="001B4BCC"/>
    <w:rsid w:val="001B4BDD"/>
    <w:rsid w:val="001B4CB3"/>
    <w:rsid w:val="001B4D94"/>
    <w:rsid w:val="001B4F21"/>
    <w:rsid w:val="001B4F58"/>
    <w:rsid w:val="001B4FDB"/>
    <w:rsid w:val="001B51A0"/>
    <w:rsid w:val="001B5210"/>
    <w:rsid w:val="001B5633"/>
    <w:rsid w:val="001B565B"/>
    <w:rsid w:val="001B5677"/>
    <w:rsid w:val="001B587A"/>
    <w:rsid w:val="001B596A"/>
    <w:rsid w:val="001B598A"/>
    <w:rsid w:val="001B59E2"/>
    <w:rsid w:val="001B5A28"/>
    <w:rsid w:val="001B5AEE"/>
    <w:rsid w:val="001B5BA7"/>
    <w:rsid w:val="001B5BEC"/>
    <w:rsid w:val="001B5C78"/>
    <w:rsid w:val="001B5CB0"/>
    <w:rsid w:val="001B5D16"/>
    <w:rsid w:val="001B5E81"/>
    <w:rsid w:val="001B5F91"/>
    <w:rsid w:val="001B5FAC"/>
    <w:rsid w:val="001B6050"/>
    <w:rsid w:val="001B60AF"/>
    <w:rsid w:val="001B6134"/>
    <w:rsid w:val="001B626F"/>
    <w:rsid w:val="001B62B4"/>
    <w:rsid w:val="001B63D3"/>
    <w:rsid w:val="001B64A9"/>
    <w:rsid w:val="001B64C0"/>
    <w:rsid w:val="001B64EA"/>
    <w:rsid w:val="001B652B"/>
    <w:rsid w:val="001B6585"/>
    <w:rsid w:val="001B663E"/>
    <w:rsid w:val="001B6673"/>
    <w:rsid w:val="001B6681"/>
    <w:rsid w:val="001B66A7"/>
    <w:rsid w:val="001B67D5"/>
    <w:rsid w:val="001B6946"/>
    <w:rsid w:val="001B6999"/>
    <w:rsid w:val="001B69B2"/>
    <w:rsid w:val="001B6A6C"/>
    <w:rsid w:val="001B6BAE"/>
    <w:rsid w:val="001B6C3D"/>
    <w:rsid w:val="001B6C95"/>
    <w:rsid w:val="001B6D23"/>
    <w:rsid w:val="001B6E07"/>
    <w:rsid w:val="001B6E2B"/>
    <w:rsid w:val="001B6F51"/>
    <w:rsid w:val="001B6F55"/>
    <w:rsid w:val="001B701E"/>
    <w:rsid w:val="001B71CD"/>
    <w:rsid w:val="001B7479"/>
    <w:rsid w:val="001B7487"/>
    <w:rsid w:val="001B74BE"/>
    <w:rsid w:val="001B7513"/>
    <w:rsid w:val="001B75EF"/>
    <w:rsid w:val="001B765C"/>
    <w:rsid w:val="001B768C"/>
    <w:rsid w:val="001B76AB"/>
    <w:rsid w:val="001B76DA"/>
    <w:rsid w:val="001B772B"/>
    <w:rsid w:val="001B7744"/>
    <w:rsid w:val="001B7982"/>
    <w:rsid w:val="001B79E4"/>
    <w:rsid w:val="001B7A61"/>
    <w:rsid w:val="001B7AE7"/>
    <w:rsid w:val="001B7B3C"/>
    <w:rsid w:val="001B7C2D"/>
    <w:rsid w:val="001B7C39"/>
    <w:rsid w:val="001B7EE2"/>
    <w:rsid w:val="001B7F53"/>
    <w:rsid w:val="001C001B"/>
    <w:rsid w:val="001C00B9"/>
    <w:rsid w:val="001C0172"/>
    <w:rsid w:val="001C0286"/>
    <w:rsid w:val="001C035D"/>
    <w:rsid w:val="001C0391"/>
    <w:rsid w:val="001C0447"/>
    <w:rsid w:val="001C06F6"/>
    <w:rsid w:val="001C07AF"/>
    <w:rsid w:val="001C07E2"/>
    <w:rsid w:val="001C0837"/>
    <w:rsid w:val="001C085A"/>
    <w:rsid w:val="001C09AF"/>
    <w:rsid w:val="001C0A34"/>
    <w:rsid w:val="001C0ABA"/>
    <w:rsid w:val="001C0BA7"/>
    <w:rsid w:val="001C0C86"/>
    <w:rsid w:val="001C0DB3"/>
    <w:rsid w:val="001C0EFE"/>
    <w:rsid w:val="001C0FAC"/>
    <w:rsid w:val="001C1011"/>
    <w:rsid w:val="001C10B7"/>
    <w:rsid w:val="001C1143"/>
    <w:rsid w:val="001C120C"/>
    <w:rsid w:val="001C128C"/>
    <w:rsid w:val="001C136A"/>
    <w:rsid w:val="001C148F"/>
    <w:rsid w:val="001C14E5"/>
    <w:rsid w:val="001C14F0"/>
    <w:rsid w:val="001C158D"/>
    <w:rsid w:val="001C15BF"/>
    <w:rsid w:val="001C1663"/>
    <w:rsid w:val="001C16B3"/>
    <w:rsid w:val="001C16CC"/>
    <w:rsid w:val="001C1798"/>
    <w:rsid w:val="001C17A0"/>
    <w:rsid w:val="001C1A4B"/>
    <w:rsid w:val="001C1A92"/>
    <w:rsid w:val="001C1AA6"/>
    <w:rsid w:val="001C1ABD"/>
    <w:rsid w:val="001C1B8F"/>
    <w:rsid w:val="001C1E0E"/>
    <w:rsid w:val="001C1E35"/>
    <w:rsid w:val="001C1F36"/>
    <w:rsid w:val="001C1F68"/>
    <w:rsid w:val="001C2088"/>
    <w:rsid w:val="001C213E"/>
    <w:rsid w:val="001C21D9"/>
    <w:rsid w:val="001C2226"/>
    <w:rsid w:val="001C2352"/>
    <w:rsid w:val="001C235C"/>
    <w:rsid w:val="001C23FD"/>
    <w:rsid w:val="001C2415"/>
    <w:rsid w:val="001C248B"/>
    <w:rsid w:val="001C24B1"/>
    <w:rsid w:val="001C24FE"/>
    <w:rsid w:val="001C25E1"/>
    <w:rsid w:val="001C26D1"/>
    <w:rsid w:val="001C26D8"/>
    <w:rsid w:val="001C2870"/>
    <w:rsid w:val="001C2916"/>
    <w:rsid w:val="001C2940"/>
    <w:rsid w:val="001C29C3"/>
    <w:rsid w:val="001C29C7"/>
    <w:rsid w:val="001C2B50"/>
    <w:rsid w:val="001C2C0C"/>
    <w:rsid w:val="001C2F84"/>
    <w:rsid w:val="001C301E"/>
    <w:rsid w:val="001C3379"/>
    <w:rsid w:val="001C33D3"/>
    <w:rsid w:val="001C340E"/>
    <w:rsid w:val="001C3484"/>
    <w:rsid w:val="001C3485"/>
    <w:rsid w:val="001C35A7"/>
    <w:rsid w:val="001C35E3"/>
    <w:rsid w:val="001C368E"/>
    <w:rsid w:val="001C38A7"/>
    <w:rsid w:val="001C3930"/>
    <w:rsid w:val="001C3B40"/>
    <w:rsid w:val="001C3B7A"/>
    <w:rsid w:val="001C3C5B"/>
    <w:rsid w:val="001C3F88"/>
    <w:rsid w:val="001C4082"/>
    <w:rsid w:val="001C40A6"/>
    <w:rsid w:val="001C40CB"/>
    <w:rsid w:val="001C40D8"/>
    <w:rsid w:val="001C40F5"/>
    <w:rsid w:val="001C4101"/>
    <w:rsid w:val="001C4117"/>
    <w:rsid w:val="001C4179"/>
    <w:rsid w:val="001C4209"/>
    <w:rsid w:val="001C4296"/>
    <w:rsid w:val="001C4351"/>
    <w:rsid w:val="001C450C"/>
    <w:rsid w:val="001C4596"/>
    <w:rsid w:val="001C45AF"/>
    <w:rsid w:val="001C4604"/>
    <w:rsid w:val="001C4647"/>
    <w:rsid w:val="001C464F"/>
    <w:rsid w:val="001C47CF"/>
    <w:rsid w:val="001C4816"/>
    <w:rsid w:val="001C49AB"/>
    <w:rsid w:val="001C49DD"/>
    <w:rsid w:val="001C4A3D"/>
    <w:rsid w:val="001C4A9C"/>
    <w:rsid w:val="001C4B75"/>
    <w:rsid w:val="001C4C38"/>
    <w:rsid w:val="001C4C81"/>
    <w:rsid w:val="001C4E8B"/>
    <w:rsid w:val="001C503A"/>
    <w:rsid w:val="001C50FB"/>
    <w:rsid w:val="001C5416"/>
    <w:rsid w:val="001C5464"/>
    <w:rsid w:val="001C54ED"/>
    <w:rsid w:val="001C5589"/>
    <w:rsid w:val="001C55F5"/>
    <w:rsid w:val="001C55F7"/>
    <w:rsid w:val="001C561F"/>
    <w:rsid w:val="001C565D"/>
    <w:rsid w:val="001C56C3"/>
    <w:rsid w:val="001C578B"/>
    <w:rsid w:val="001C57CF"/>
    <w:rsid w:val="001C58AB"/>
    <w:rsid w:val="001C58C9"/>
    <w:rsid w:val="001C599D"/>
    <w:rsid w:val="001C5A23"/>
    <w:rsid w:val="001C5A7F"/>
    <w:rsid w:val="001C5AAF"/>
    <w:rsid w:val="001C5ACA"/>
    <w:rsid w:val="001C5B5E"/>
    <w:rsid w:val="001C5B7D"/>
    <w:rsid w:val="001C5C5A"/>
    <w:rsid w:val="001C5C84"/>
    <w:rsid w:val="001C5CB0"/>
    <w:rsid w:val="001C5EC9"/>
    <w:rsid w:val="001C5EEC"/>
    <w:rsid w:val="001C5F80"/>
    <w:rsid w:val="001C6025"/>
    <w:rsid w:val="001C60F7"/>
    <w:rsid w:val="001C6112"/>
    <w:rsid w:val="001C655D"/>
    <w:rsid w:val="001C6573"/>
    <w:rsid w:val="001C659D"/>
    <w:rsid w:val="001C66CD"/>
    <w:rsid w:val="001C6814"/>
    <w:rsid w:val="001C68BE"/>
    <w:rsid w:val="001C6920"/>
    <w:rsid w:val="001C69B2"/>
    <w:rsid w:val="001C6A1B"/>
    <w:rsid w:val="001C6A2E"/>
    <w:rsid w:val="001C6B19"/>
    <w:rsid w:val="001C6C3E"/>
    <w:rsid w:val="001C6CCD"/>
    <w:rsid w:val="001C6CD6"/>
    <w:rsid w:val="001C6DD0"/>
    <w:rsid w:val="001C6E6A"/>
    <w:rsid w:val="001C6FB5"/>
    <w:rsid w:val="001C7022"/>
    <w:rsid w:val="001C7091"/>
    <w:rsid w:val="001C70D3"/>
    <w:rsid w:val="001C7157"/>
    <w:rsid w:val="001C71AF"/>
    <w:rsid w:val="001C7300"/>
    <w:rsid w:val="001C7648"/>
    <w:rsid w:val="001C76B9"/>
    <w:rsid w:val="001C7790"/>
    <w:rsid w:val="001C77C8"/>
    <w:rsid w:val="001C77E7"/>
    <w:rsid w:val="001C78DE"/>
    <w:rsid w:val="001C7990"/>
    <w:rsid w:val="001C79A7"/>
    <w:rsid w:val="001C79BF"/>
    <w:rsid w:val="001C79E6"/>
    <w:rsid w:val="001C7A34"/>
    <w:rsid w:val="001C7B36"/>
    <w:rsid w:val="001C7C57"/>
    <w:rsid w:val="001C7C82"/>
    <w:rsid w:val="001C7D1C"/>
    <w:rsid w:val="001C7DB0"/>
    <w:rsid w:val="001C7ED0"/>
    <w:rsid w:val="001C7EDC"/>
    <w:rsid w:val="001C7F4E"/>
    <w:rsid w:val="001D0049"/>
    <w:rsid w:val="001D006C"/>
    <w:rsid w:val="001D00A3"/>
    <w:rsid w:val="001D01C4"/>
    <w:rsid w:val="001D0312"/>
    <w:rsid w:val="001D04FE"/>
    <w:rsid w:val="001D0536"/>
    <w:rsid w:val="001D05BC"/>
    <w:rsid w:val="001D072B"/>
    <w:rsid w:val="001D074A"/>
    <w:rsid w:val="001D0799"/>
    <w:rsid w:val="001D0865"/>
    <w:rsid w:val="001D08BF"/>
    <w:rsid w:val="001D0989"/>
    <w:rsid w:val="001D0A4D"/>
    <w:rsid w:val="001D0A8E"/>
    <w:rsid w:val="001D0C17"/>
    <w:rsid w:val="001D0C52"/>
    <w:rsid w:val="001D0CBD"/>
    <w:rsid w:val="001D0DAD"/>
    <w:rsid w:val="001D0E46"/>
    <w:rsid w:val="001D0F09"/>
    <w:rsid w:val="001D0F0A"/>
    <w:rsid w:val="001D0FDE"/>
    <w:rsid w:val="001D1043"/>
    <w:rsid w:val="001D11CD"/>
    <w:rsid w:val="001D1294"/>
    <w:rsid w:val="001D139A"/>
    <w:rsid w:val="001D146F"/>
    <w:rsid w:val="001D14D7"/>
    <w:rsid w:val="001D14FE"/>
    <w:rsid w:val="001D15C4"/>
    <w:rsid w:val="001D16ED"/>
    <w:rsid w:val="001D1706"/>
    <w:rsid w:val="001D171B"/>
    <w:rsid w:val="001D1734"/>
    <w:rsid w:val="001D17E8"/>
    <w:rsid w:val="001D1909"/>
    <w:rsid w:val="001D192C"/>
    <w:rsid w:val="001D1A1B"/>
    <w:rsid w:val="001D1AA3"/>
    <w:rsid w:val="001D1B9C"/>
    <w:rsid w:val="001D1DBE"/>
    <w:rsid w:val="001D1FF2"/>
    <w:rsid w:val="001D2050"/>
    <w:rsid w:val="001D2058"/>
    <w:rsid w:val="001D224F"/>
    <w:rsid w:val="001D2315"/>
    <w:rsid w:val="001D2353"/>
    <w:rsid w:val="001D24E8"/>
    <w:rsid w:val="001D2573"/>
    <w:rsid w:val="001D2647"/>
    <w:rsid w:val="001D264C"/>
    <w:rsid w:val="001D2ABE"/>
    <w:rsid w:val="001D2BBD"/>
    <w:rsid w:val="001D2C21"/>
    <w:rsid w:val="001D2C7E"/>
    <w:rsid w:val="001D2CB1"/>
    <w:rsid w:val="001D2CC9"/>
    <w:rsid w:val="001D2D45"/>
    <w:rsid w:val="001D2D56"/>
    <w:rsid w:val="001D2E9F"/>
    <w:rsid w:val="001D2FA6"/>
    <w:rsid w:val="001D3324"/>
    <w:rsid w:val="001D33A3"/>
    <w:rsid w:val="001D34C7"/>
    <w:rsid w:val="001D3534"/>
    <w:rsid w:val="001D358A"/>
    <w:rsid w:val="001D363F"/>
    <w:rsid w:val="001D3690"/>
    <w:rsid w:val="001D36D7"/>
    <w:rsid w:val="001D380B"/>
    <w:rsid w:val="001D39D9"/>
    <w:rsid w:val="001D3A91"/>
    <w:rsid w:val="001D3AE3"/>
    <w:rsid w:val="001D3AFD"/>
    <w:rsid w:val="001D3B27"/>
    <w:rsid w:val="001D3B39"/>
    <w:rsid w:val="001D3C5E"/>
    <w:rsid w:val="001D3D78"/>
    <w:rsid w:val="001D3E46"/>
    <w:rsid w:val="001D3F99"/>
    <w:rsid w:val="001D400B"/>
    <w:rsid w:val="001D40A9"/>
    <w:rsid w:val="001D40E1"/>
    <w:rsid w:val="001D4110"/>
    <w:rsid w:val="001D422F"/>
    <w:rsid w:val="001D426A"/>
    <w:rsid w:val="001D4294"/>
    <w:rsid w:val="001D440E"/>
    <w:rsid w:val="001D4448"/>
    <w:rsid w:val="001D4663"/>
    <w:rsid w:val="001D4866"/>
    <w:rsid w:val="001D48A4"/>
    <w:rsid w:val="001D4939"/>
    <w:rsid w:val="001D4A4B"/>
    <w:rsid w:val="001D4ADE"/>
    <w:rsid w:val="001D4DFE"/>
    <w:rsid w:val="001D511A"/>
    <w:rsid w:val="001D53BD"/>
    <w:rsid w:val="001D5454"/>
    <w:rsid w:val="001D5535"/>
    <w:rsid w:val="001D5549"/>
    <w:rsid w:val="001D560B"/>
    <w:rsid w:val="001D575E"/>
    <w:rsid w:val="001D582D"/>
    <w:rsid w:val="001D5909"/>
    <w:rsid w:val="001D593F"/>
    <w:rsid w:val="001D59B3"/>
    <w:rsid w:val="001D59ED"/>
    <w:rsid w:val="001D5AFB"/>
    <w:rsid w:val="001D5B5D"/>
    <w:rsid w:val="001D5E68"/>
    <w:rsid w:val="001D5E82"/>
    <w:rsid w:val="001D5F46"/>
    <w:rsid w:val="001D6637"/>
    <w:rsid w:val="001D665D"/>
    <w:rsid w:val="001D66EA"/>
    <w:rsid w:val="001D6734"/>
    <w:rsid w:val="001D674A"/>
    <w:rsid w:val="001D67B0"/>
    <w:rsid w:val="001D67BB"/>
    <w:rsid w:val="001D67BD"/>
    <w:rsid w:val="001D68BA"/>
    <w:rsid w:val="001D6A37"/>
    <w:rsid w:val="001D6AB3"/>
    <w:rsid w:val="001D6AF1"/>
    <w:rsid w:val="001D6B1D"/>
    <w:rsid w:val="001D6C56"/>
    <w:rsid w:val="001D6C5F"/>
    <w:rsid w:val="001D6D65"/>
    <w:rsid w:val="001D6E1A"/>
    <w:rsid w:val="001D6ECB"/>
    <w:rsid w:val="001D6F4A"/>
    <w:rsid w:val="001D6F95"/>
    <w:rsid w:val="001D6FD8"/>
    <w:rsid w:val="001D7023"/>
    <w:rsid w:val="001D716B"/>
    <w:rsid w:val="001D717E"/>
    <w:rsid w:val="001D726D"/>
    <w:rsid w:val="001D72B5"/>
    <w:rsid w:val="001D72C8"/>
    <w:rsid w:val="001D737C"/>
    <w:rsid w:val="001D73FA"/>
    <w:rsid w:val="001D74A9"/>
    <w:rsid w:val="001D74CB"/>
    <w:rsid w:val="001D751A"/>
    <w:rsid w:val="001D7556"/>
    <w:rsid w:val="001D7586"/>
    <w:rsid w:val="001D75DA"/>
    <w:rsid w:val="001D786B"/>
    <w:rsid w:val="001D79D3"/>
    <w:rsid w:val="001D7ABA"/>
    <w:rsid w:val="001D7D03"/>
    <w:rsid w:val="001D7D23"/>
    <w:rsid w:val="001D7D31"/>
    <w:rsid w:val="001D7D74"/>
    <w:rsid w:val="001D7EBF"/>
    <w:rsid w:val="001D7ECB"/>
    <w:rsid w:val="001D7EED"/>
    <w:rsid w:val="001D7F63"/>
    <w:rsid w:val="001D7F7D"/>
    <w:rsid w:val="001D7FC7"/>
    <w:rsid w:val="001E000E"/>
    <w:rsid w:val="001E007B"/>
    <w:rsid w:val="001E0335"/>
    <w:rsid w:val="001E035C"/>
    <w:rsid w:val="001E03AC"/>
    <w:rsid w:val="001E03DD"/>
    <w:rsid w:val="001E047B"/>
    <w:rsid w:val="001E0695"/>
    <w:rsid w:val="001E06B4"/>
    <w:rsid w:val="001E072E"/>
    <w:rsid w:val="001E0906"/>
    <w:rsid w:val="001E090D"/>
    <w:rsid w:val="001E0A3E"/>
    <w:rsid w:val="001E0A7A"/>
    <w:rsid w:val="001E0AA0"/>
    <w:rsid w:val="001E0BD9"/>
    <w:rsid w:val="001E0CDF"/>
    <w:rsid w:val="001E0D2E"/>
    <w:rsid w:val="001E0D3F"/>
    <w:rsid w:val="001E0E81"/>
    <w:rsid w:val="001E0EA9"/>
    <w:rsid w:val="001E0EE0"/>
    <w:rsid w:val="001E103E"/>
    <w:rsid w:val="001E108D"/>
    <w:rsid w:val="001E1160"/>
    <w:rsid w:val="001E11FB"/>
    <w:rsid w:val="001E120D"/>
    <w:rsid w:val="001E1297"/>
    <w:rsid w:val="001E138D"/>
    <w:rsid w:val="001E13F8"/>
    <w:rsid w:val="001E1411"/>
    <w:rsid w:val="001E15A2"/>
    <w:rsid w:val="001E165F"/>
    <w:rsid w:val="001E1742"/>
    <w:rsid w:val="001E18F6"/>
    <w:rsid w:val="001E1A6B"/>
    <w:rsid w:val="001E1A9A"/>
    <w:rsid w:val="001E1D1F"/>
    <w:rsid w:val="001E1D7E"/>
    <w:rsid w:val="001E1DB1"/>
    <w:rsid w:val="001E1DED"/>
    <w:rsid w:val="001E1E43"/>
    <w:rsid w:val="001E1FFE"/>
    <w:rsid w:val="001E212A"/>
    <w:rsid w:val="001E2162"/>
    <w:rsid w:val="001E2222"/>
    <w:rsid w:val="001E2277"/>
    <w:rsid w:val="001E22BD"/>
    <w:rsid w:val="001E22EC"/>
    <w:rsid w:val="001E27F7"/>
    <w:rsid w:val="001E2818"/>
    <w:rsid w:val="001E28BB"/>
    <w:rsid w:val="001E28D4"/>
    <w:rsid w:val="001E295D"/>
    <w:rsid w:val="001E2A68"/>
    <w:rsid w:val="001E2AD6"/>
    <w:rsid w:val="001E2B88"/>
    <w:rsid w:val="001E2C98"/>
    <w:rsid w:val="001E2E2A"/>
    <w:rsid w:val="001E2E7A"/>
    <w:rsid w:val="001E2E86"/>
    <w:rsid w:val="001E3055"/>
    <w:rsid w:val="001E326F"/>
    <w:rsid w:val="001E3482"/>
    <w:rsid w:val="001E3500"/>
    <w:rsid w:val="001E3728"/>
    <w:rsid w:val="001E372A"/>
    <w:rsid w:val="001E38C7"/>
    <w:rsid w:val="001E399A"/>
    <w:rsid w:val="001E3B1E"/>
    <w:rsid w:val="001E3C17"/>
    <w:rsid w:val="001E3D8E"/>
    <w:rsid w:val="001E3D97"/>
    <w:rsid w:val="001E3ED5"/>
    <w:rsid w:val="001E4148"/>
    <w:rsid w:val="001E424A"/>
    <w:rsid w:val="001E42FA"/>
    <w:rsid w:val="001E4374"/>
    <w:rsid w:val="001E43AA"/>
    <w:rsid w:val="001E4447"/>
    <w:rsid w:val="001E4454"/>
    <w:rsid w:val="001E4457"/>
    <w:rsid w:val="001E4487"/>
    <w:rsid w:val="001E4563"/>
    <w:rsid w:val="001E4698"/>
    <w:rsid w:val="001E46B1"/>
    <w:rsid w:val="001E46DE"/>
    <w:rsid w:val="001E4775"/>
    <w:rsid w:val="001E4783"/>
    <w:rsid w:val="001E4792"/>
    <w:rsid w:val="001E4862"/>
    <w:rsid w:val="001E4878"/>
    <w:rsid w:val="001E4916"/>
    <w:rsid w:val="001E49A5"/>
    <w:rsid w:val="001E4A7A"/>
    <w:rsid w:val="001E4AD9"/>
    <w:rsid w:val="001E4AE6"/>
    <w:rsid w:val="001E4B09"/>
    <w:rsid w:val="001E4B50"/>
    <w:rsid w:val="001E4BB2"/>
    <w:rsid w:val="001E4DE6"/>
    <w:rsid w:val="001E4E26"/>
    <w:rsid w:val="001E4E70"/>
    <w:rsid w:val="001E4FF0"/>
    <w:rsid w:val="001E50A3"/>
    <w:rsid w:val="001E5215"/>
    <w:rsid w:val="001E52E0"/>
    <w:rsid w:val="001E53E7"/>
    <w:rsid w:val="001E5479"/>
    <w:rsid w:val="001E54BE"/>
    <w:rsid w:val="001E54F6"/>
    <w:rsid w:val="001E5525"/>
    <w:rsid w:val="001E559B"/>
    <w:rsid w:val="001E55F7"/>
    <w:rsid w:val="001E5815"/>
    <w:rsid w:val="001E58EE"/>
    <w:rsid w:val="001E58FD"/>
    <w:rsid w:val="001E5A7D"/>
    <w:rsid w:val="001E5ACC"/>
    <w:rsid w:val="001E5B43"/>
    <w:rsid w:val="001E5BCF"/>
    <w:rsid w:val="001E5BDA"/>
    <w:rsid w:val="001E5CB5"/>
    <w:rsid w:val="001E5D54"/>
    <w:rsid w:val="001E5E1D"/>
    <w:rsid w:val="001E5EDF"/>
    <w:rsid w:val="001E5FA3"/>
    <w:rsid w:val="001E5FF2"/>
    <w:rsid w:val="001E62D5"/>
    <w:rsid w:val="001E640A"/>
    <w:rsid w:val="001E646F"/>
    <w:rsid w:val="001E6490"/>
    <w:rsid w:val="001E649D"/>
    <w:rsid w:val="001E65F5"/>
    <w:rsid w:val="001E666A"/>
    <w:rsid w:val="001E690E"/>
    <w:rsid w:val="001E698A"/>
    <w:rsid w:val="001E69F8"/>
    <w:rsid w:val="001E6C75"/>
    <w:rsid w:val="001E6CEB"/>
    <w:rsid w:val="001E6D09"/>
    <w:rsid w:val="001E6DAF"/>
    <w:rsid w:val="001E6E6E"/>
    <w:rsid w:val="001E6F19"/>
    <w:rsid w:val="001E6F54"/>
    <w:rsid w:val="001E7007"/>
    <w:rsid w:val="001E70A0"/>
    <w:rsid w:val="001E7106"/>
    <w:rsid w:val="001E734F"/>
    <w:rsid w:val="001E73E2"/>
    <w:rsid w:val="001E7442"/>
    <w:rsid w:val="001E7599"/>
    <w:rsid w:val="001E76E6"/>
    <w:rsid w:val="001E771C"/>
    <w:rsid w:val="001E7781"/>
    <w:rsid w:val="001E7880"/>
    <w:rsid w:val="001E792F"/>
    <w:rsid w:val="001E7932"/>
    <w:rsid w:val="001E7936"/>
    <w:rsid w:val="001E7A16"/>
    <w:rsid w:val="001E7A96"/>
    <w:rsid w:val="001E7C62"/>
    <w:rsid w:val="001E7CEC"/>
    <w:rsid w:val="001E7D2C"/>
    <w:rsid w:val="001E7DCA"/>
    <w:rsid w:val="001E7DD8"/>
    <w:rsid w:val="001E7EDB"/>
    <w:rsid w:val="001E7EE1"/>
    <w:rsid w:val="001E7F3E"/>
    <w:rsid w:val="001E7FA0"/>
    <w:rsid w:val="001E7FB1"/>
    <w:rsid w:val="001F0282"/>
    <w:rsid w:val="001F03ED"/>
    <w:rsid w:val="001F04FD"/>
    <w:rsid w:val="001F0502"/>
    <w:rsid w:val="001F05F5"/>
    <w:rsid w:val="001F07B2"/>
    <w:rsid w:val="001F087F"/>
    <w:rsid w:val="001F08AA"/>
    <w:rsid w:val="001F08D1"/>
    <w:rsid w:val="001F0AE1"/>
    <w:rsid w:val="001F0AF4"/>
    <w:rsid w:val="001F0B43"/>
    <w:rsid w:val="001F0B70"/>
    <w:rsid w:val="001F0C75"/>
    <w:rsid w:val="001F0CEA"/>
    <w:rsid w:val="001F0F02"/>
    <w:rsid w:val="001F0F0F"/>
    <w:rsid w:val="001F0F2E"/>
    <w:rsid w:val="001F1032"/>
    <w:rsid w:val="001F104A"/>
    <w:rsid w:val="001F10DA"/>
    <w:rsid w:val="001F1138"/>
    <w:rsid w:val="001F113C"/>
    <w:rsid w:val="001F13A9"/>
    <w:rsid w:val="001F13F0"/>
    <w:rsid w:val="001F16AB"/>
    <w:rsid w:val="001F16EF"/>
    <w:rsid w:val="001F18A8"/>
    <w:rsid w:val="001F18B3"/>
    <w:rsid w:val="001F1975"/>
    <w:rsid w:val="001F19F4"/>
    <w:rsid w:val="001F1A0C"/>
    <w:rsid w:val="001F1A20"/>
    <w:rsid w:val="001F1AD4"/>
    <w:rsid w:val="001F1ADE"/>
    <w:rsid w:val="001F1AF9"/>
    <w:rsid w:val="001F1C43"/>
    <w:rsid w:val="001F1DE8"/>
    <w:rsid w:val="001F1E89"/>
    <w:rsid w:val="001F1EF1"/>
    <w:rsid w:val="001F206B"/>
    <w:rsid w:val="001F2082"/>
    <w:rsid w:val="001F208B"/>
    <w:rsid w:val="001F20D7"/>
    <w:rsid w:val="001F211F"/>
    <w:rsid w:val="001F2131"/>
    <w:rsid w:val="001F23CB"/>
    <w:rsid w:val="001F2576"/>
    <w:rsid w:val="001F25E3"/>
    <w:rsid w:val="001F2621"/>
    <w:rsid w:val="001F2652"/>
    <w:rsid w:val="001F26ED"/>
    <w:rsid w:val="001F275C"/>
    <w:rsid w:val="001F2901"/>
    <w:rsid w:val="001F290B"/>
    <w:rsid w:val="001F294D"/>
    <w:rsid w:val="001F2A3B"/>
    <w:rsid w:val="001F2AE6"/>
    <w:rsid w:val="001F2B01"/>
    <w:rsid w:val="001F2B3D"/>
    <w:rsid w:val="001F2B93"/>
    <w:rsid w:val="001F2C2D"/>
    <w:rsid w:val="001F2CFD"/>
    <w:rsid w:val="001F2D56"/>
    <w:rsid w:val="001F2F62"/>
    <w:rsid w:val="001F2FA6"/>
    <w:rsid w:val="001F2FA9"/>
    <w:rsid w:val="001F2FE3"/>
    <w:rsid w:val="001F3096"/>
    <w:rsid w:val="001F30DC"/>
    <w:rsid w:val="001F3102"/>
    <w:rsid w:val="001F3110"/>
    <w:rsid w:val="001F31D6"/>
    <w:rsid w:val="001F3368"/>
    <w:rsid w:val="001F3369"/>
    <w:rsid w:val="001F351D"/>
    <w:rsid w:val="001F36AA"/>
    <w:rsid w:val="001F36E0"/>
    <w:rsid w:val="001F3B84"/>
    <w:rsid w:val="001F3BD3"/>
    <w:rsid w:val="001F3CB2"/>
    <w:rsid w:val="001F3CEB"/>
    <w:rsid w:val="001F3D11"/>
    <w:rsid w:val="001F3D3A"/>
    <w:rsid w:val="001F3D53"/>
    <w:rsid w:val="001F3E31"/>
    <w:rsid w:val="001F3E97"/>
    <w:rsid w:val="001F3F59"/>
    <w:rsid w:val="001F413E"/>
    <w:rsid w:val="001F4289"/>
    <w:rsid w:val="001F42C9"/>
    <w:rsid w:val="001F43C6"/>
    <w:rsid w:val="001F4475"/>
    <w:rsid w:val="001F449B"/>
    <w:rsid w:val="001F457F"/>
    <w:rsid w:val="001F45C3"/>
    <w:rsid w:val="001F45F0"/>
    <w:rsid w:val="001F467B"/>
    <w:rsid w:val="001F46D6"/>
    <w:rsid w:val="001F46E0"/>
    <w:rsid w:val="001F4759"/>
    <w:rsid w:val="001F4767"/>
    <w:rsid w:val="001F47C4"/>
    <w:rsid w:val="001F47EA"/>
    <w:rsid w:val="001F4862"/>
    <w:rsid w:val="001F49A3"/>
    <w:rsid w:val="001F49AA"/>
    <w:rsid w:val="001F49D7"/>
    <w:rsid w:val="001F4B0E"/>
    <w:rsid w:val="001F4B87"/>
    <w:rsid w:val="001F4BA4"/>
    <w:rsid w:val="001F4C20"/>
    <w:rsid w:val="001F4D23"/>
    <w:rsid w:val="001F4D78"/>
    <w:rsid w:val="001F4D82"/>
    <w:rsid w:val="001F4DA0"/>
    <w:rsid w:val="001F4DA1"/>
    <w:rsid w:val="001F50D3"/>
    <w:rsid w:val="001F51E0"/>
    <w:rsid w:val="001F5315"/>
    <w:rsid w:val="001F5358"/>
    <w:rsid w:val="001F5367"/>
    <w:rsid w:val="001F539E"/>
    <w:rsid w:val="001F5404"/>
    <w:rsid w:val="001F54EB"/>
    <w:rsid w:val="001F5580"/>
    <w:rsid w:val="001F5621"/>
    <w:rsid w:val="001F5630"/>
    <w:rsid w:val="001F5880"/>
    <w:rsid w:val="001F58D5"/>
    <w:rsid w:val="001F591F"/>
    <w:rsid w:val="001F5944"/>
    <w:rsid w:val="001F5A29"/>
    <w:rsid w:val="001F5A7C"/>
    <w:rsid w:val="001F5B61"/>
    <w:rsid w:val="001F5C62"/>
    <w:rsid w:val="001F5C64"/>
    <w:rsid w:val="001F5CCF"/>
    <w:rsid w:val="001F5D9B"/>
    <w:rsid w:val="001F5DE9"/>
    <w:rsid w:val="001F5EA3"/>
    <w:rsid w:val="001F5EEA"/>
    <w:rsid w:val="001F5F08"/>
    <w:rsid w:val="001F5FE4"/>
    <w:rsid w:val="001F6010"/>
    <w:rsid w:val="001F60A5"/>
    <w:rsid w:val="001F60BC"/>
    <w:rsid w:val="001F6100"/>
    <w:rsid w:val="001F6109"/>
    <w:rsid w:val="001F6238"/>
    <w:rsid w:val="001F62BB"/>
    <w:rsid w:val="001F66F3"/>
    <w:rsid w:val="001F6736"/>
    <w:rsid w:val="001F678B"/>
    <w:rsid w:val="001F679D"/>
    <w:rsid w:val="001F67DA"/>
    <w:rsid w:val="001F67EF"/>
    <w:rsid w:val="001F6896"/>
    <w:rsid w:val="001F6903"/>
    <w:rsid w:val="001F6984"/>
    <w:rsid w:val="001F6A35"/>
    <w:rsid w:val="001F6A61"/>
    <w:rsid w:val="001F6A87"/>
    <w:rsid w:val="001F6A98"/>
    <w:rsid w:val="001F6BAD"/>
    <w:rsid w:val="001F6D4D"/>
    <w:rsid w:val="001F6EE2"/>
    <w:rsid w:val="001F7055"/>
    <w:rsid w:val="001F72AC"/>
    <w:rsid w:val="001F731C"/>
    <w:rsid w:val="001F73A8"/>
    <w:rsid w:val="001F74B4"/>
    <w:rsid w:val="001F74E8"/>
    <w:rsid w:val="001F764A"/>
    <w:rsid w:val="001F7730"/>
    <w:rsid w:val="001F7A88"/>
    <w:rsid w:val="001F7BB5"/>
    <w:rsid w:val="001F7BE3"/>
    <w:rsid w:val="001F7BEE"/>
    <w:rsid w:val="001F7E8D"/>
    <w:rsid w:val="001F7EB8"/>
    <w:rsid w:val="00200253"/>
    <w:rsid w:val="0020025E"/>
    <w:rsid w:val="00200261"/>
    <w:rsid w:val="0020030D"/>
    <w:rsid w:val="0020037B"/>
    <w:rsid w:val="0020057F"/>
    <w:rsid w:val="0020062B"/>
    <w:rsid w:val="002006F7"/>
    <w:rsid w:val="002007E9"/>
    <w:rsid w:val="00200869"/>
    <w:rsid w:val="002008E8"/>
    <w:rsid w:val="00200962"/>
    <w:rsid w:val="00200A7A"/>
    <w:rsid w:val="00200B4D"/>
    <w:rsid w:val="00200CAD"/>
    <w:rsid w:val="00200D31"/>
    <w:rsid w:val="00200DC8"/>
    <w:rsid w:val="00200F0B"/>
    <w:rsid w:val="00200F3C"/>
    <w:rsid w:val="00200FB4"/>
    <w:rsid w:val="00201148"/>
    <w:rsid w:val="002011EF"/>
    <w:rsid w:val="00201231"/>
    <w:rsid w:val="0020137F"/>
    <w:rsid w:val="002014ED"/>
    <w:rsid w:val="0020159C"/>
    <w:rsid w:val="002015C2"/>
    <w:rsid w:val="002015DD"/>
    <w:rsid w:val="0020166C"/>
    <w:rsid w:val="002016BD"/>
    <w:rsid w:val="00201756"/>
    <w:rsid w:val="002017A0"/>
    <w:rsid w:val="002017BB"/>
    <w:rsid w:val="002018E1"/>
    <w:rsid w:val="00201A64"/>
    <w:rsid w:val="00201AB2"/>
    <w:rsid w:val="00201B74"/>
    <w:rsid w:val="00201E10"/>
    <w:rsid w:val="00201E5C"/>
    <w:rsid w:val="00201EF9"/>
    <w:rsid w:val="00201FBD"/>
    <w:rsid w:val="00202044"/>
    <w:rsid w:val="00202050"/>
    <w:rsid w:val="00202092"/>
    <w:rsid w:val="002020E5"/>
    <w:rsid w:val="00202105"/>
    <w:rsid w:val="002021A8"/>
    <w:rsid w:val="002021E4"/>
    <w:rsid w:val="002021F7"/>
    <w:rsid w:val="002022D4"/>
    <w:rsid w:val="00202432"/>
    <w:rsid w:val="00202542"/>
    <w:rsid w:val="00202751"/>
    <w:rsid w:val="002027F2"/>
    <w:rsid w:val="00202868"/>
    <w:rsid w:val="0020290A"/>
    <w:rsid w:val="002029C1"/>
    <w:rsid w:val="00202A1B"/>
    <w:rsid w:val="00202B35"/>
    <w:rsid w:val="00202D17"/>
    <w:rsid w:val="00202E19"/>
    <w:rsid w:val="00202FB6"/>
    <w:rsid w:val="00202FF3"/>
    <w:rsid w:val="002030A3"/>
    <w:rsid w:val="002031E8"/>
    <w:rsid w:val="00203271"/>
    <w:rsid w:val="00203293"/>
    <w:rsid w:val="00203506"/>
    <w:rsid w:val="00203556"/>
    <w:rsid w:val="00203602"/>
    <w:rsid w:val="0020362C"/>
    <w:rsid w:val="0020368E"/>
    <w:rsid w:val="002036C9"/>
    <w:rsid w:val="0020370C"/>
    <w:rsid w:val="0020378A"/>
    <w:rsid w:val="002037FB"/>
    <w:rsid w:val="002038C6"/>
    <w:rsid w:val="002038EB"/>
    <w:rsid w:val="002039C6"/>
    <w:rsid w:val="00203A53"/>
    <w:rsid w:val="00203A77"/>
    <w:rsid w:val="00203ABB"/>
    <w:rsid w:val="00203B19"/>
    <w:rsid w:val="00203C4F"/>
    <w:rsid w:val="00203C51"/>
    <w:rsid w:val="00203C8E"/>
    <w:rsid w:val="00203D8C"/>
    <w:rsid w:val="00203E7D"/>
    <w:rsid w:val="00203F91"/>
    <w:rsid w:val="00204155"/>
    <w:rsid w:val="00204191"/>
    <w:rsid w:val="00204264"/>
    <w:rsid w:val="0020426D"/>
    <w:rsid w:val="0020437E"/>
    <w:rsid w:val="00204399"/>
    <w:rsid w:val="002043F7"/>
    <w:rsid w:val="00204569"/>
    <w:rsid w:val="002045ED"/>
    <w:rsid w:val="0020463C"/>
    <w:rsid w:val="002048FB"/>
    <w:rsid w:val="0020490F"/>
    <w:rsid w:val="00204957"/>
    <w:rsid w:val="00204A6C"/>
    <w:rsid w:val="00204ACF"/>
    <w:rsid w:val="00204BA4"/>
    <w:rsid w:val="00204C57"/>
    <w:rsid w:val="00204C76"/>
    <w:rsid w:val="00204E0E"/>
    <w:rsid w:val="00204E90"/>
    <w:rsid w:val="00204EFD"/>
    <w:rsid w:val="00204F9A"/>
    <w:rsid w:val="002050BD"/>
    <w:rsid w:val="002052A3"/>
    <w:rsid w:val="00205333"/>
    <w:rsid w:val="00205419"/>
    <w:rsid w:val="00205429"/>
    <w:rsid w:val="00205473"/>
    <w:rsid w:val="0020547D"/>
    <w:rsid w:val="00205559"/>
    <w:rsid w:val="00205592"/>
    <w:rsid w:val="002055E1"/>
    <w:rsid w:val="002056ED"/>
    <w:rsid w:val="00205744"/>
    <w:rsid w:val="00205756"/>
    <w:rsid w:val="0020585F"/>
    <w:rsid w:val="002058A5"/>
    <w:rsid w:val="002058F0"/>
    <w:rsid w:val="00205943"/>
    <w:rsid w:val="00205967"/>
    <w:rsid w:val="002059C8"/>
    <w:rsid w:val="002059E7"/>
    <w:rsid w:val="00205AA6"/>
    <w:rsid w:val="00205AD2"/>
    <w:rsid w:val="00205B15"/>
    <w:rsid w:val="00205B35"/>
    <w:rsid w:val="00205B56"/>
    <w:rsid w:val="00205BC7"/>
    <w:rsid w:val="00205DD3"/>
    <w:rsid w:val="00205E51"/>
    <w:rsid w:val="002061B0"/>
    <w:rsid w:val="002061B2"/>
    <w:rsid w:val="002061F7"/>
    <w:rsid w:val="00206319"/>
    <w:rsid w:val="002063EE"/>
    <w:rsid w:val="00206457"/>
    <w:rsid w:val="0020648E"/>
    <w:rsid w:val="00206555"/>
    <w:rsid w:val="00206584"/>
    <w:rsid w:val="002065C8"/>
    <w:rsid w:val="0020675C"/>
    <w:rsid w:val="00206821"/>
    <w:rsid w:val="00206825"/>
    <w:rsid w:val="0020689D"/>
    <w:rsid w:val="0020694C"/>
    <w:rsid w:val="00206A17"/>
    <w:rsid w:val="00206A2B"/>
    <w:rsid w:val="00206AF6"/>
    <w:rsid w:val="00206B13"/>
    <w:rsid w:val="00206BC4"/>
    <w:rsid w:val="00206C99"/>
    <w:rsid w:val="00206D5C"/>
    <w:rsid w:val="00206E04"/>
    <w:rsid w:val="00206EB8"/>
    <w:rsid w:val="00206EBF"/>
    <w:rsid w:val="00206FF0"/>
    <w:rsid w:val="00207039"/>
    <w:rsid w:val="00207045"/>
    <w:rsid w:val="00207092"/>
    <w:rsid w:val="00207171"/>
    <w:rsid w:val="00207374"/>
    <w:rsid w:val="0020752B"/>
    <w:rsid w:val="00207805"/>
    <w:rsid w:val="0020786A"/>
    <w:rsid w:val="002078B6"/>
    <w:rsid w:val="0020790E"/>
    <w:rsid w:val="00207994"/>
    <w:rsid w:val="00207DEF"/>
    <w:rsid w:val="00207E9D"/>
    <w:rsid w:val="00207F5E"/>
    <w:rsid w:val="00207F8D"/>
    <w:rsid w:val="00207FDB"/>
    <w:rsid w:val="0021010F"/>
    <w:rsid w:val="0021022E"/>
    <w:rsid w:val="002102EB"/>
    <w:rsid w:val="00210482"/>
    <w:rsid w:val="002104A8"/>
    <w:rsid w:val="00210696"/>
    <w:rsid w:val="00210697"/>
    <w:rsid w:val="0021074B"/>
    <w:rsid w:val="002107D4"/>
    <w:rsid w:val="0021088B"/>
    <w:rsid w:val="002108B8"/>
    <w:rsid w:val="00210A03"/>
    <w:rsid w:val="00210AA5"/>
    <w:rsid w:val="00210AC6"/>
    <w:rsid w:val="00210BC1"/>
    <w:rsid w:val="00210C67"/>
    <w:rsid w:val="00210DBA"/>
    <w:rsid w:val="00210E02"/>
    <w:rsid w:val="00210E19"/>
    <w:rsid w:val="002110A2"/>
    <w:rsid w:val="002111A0"/>
    <w:rsid w:val="00211250"/>
    <w:rsid w:val="0021143F"/>
    <w:rsid w:val="00211536"/>
    <w:rsid w:val="00211568"/>
    <w:rsid w:val="002115A2"/>
    <w:rsid w:val="002115B1"/>
    <w:rsid w:val="002116B7"/>
    <w:rsid w:val="0021176F"/>
    <w:rsid w:val="002119C9"/>
    <w:rsid w:val="00211A1E"/>
    <w:rsid w:val="00211A46"/>
    <w:rsid w:val="00211A73"/>
    <w:rsid w:val="00211ABF"/>
    <w:rsid w:val="00211B65"/>
    <w:rsid w:val="00211C69"/>
    <w:rsid w:val="00211C8B"/>
    <w:rsid w:val="00211C98"/>
    <w:rsid w:val="00211C9B"/>
    <w:rsid w:val="00211CB6"/>
    <w:rsid w:val="00211DC0"/>
    <w:rsid w:val="00212287"/>
    <w:rsid w:val="00212401"/>
    <w:rsid w:val="00212406"/>
    <w:rsid w:val="00212410"/>
    <w:rsid w:val="00212428"/>
    <w:rsid w:val="00212433"/>
    <w:rsid w:val="0021254A"/>
    <w:rsid w:val="0021264F"/>
    <w:rsid w:val="002126DA"/>
    <w:rsid w:val="002127AE"/>
    <w:rsid w:val="00212818"/>
    <w:rsid w:val="0021289B"/>
    <w:rsid w:val="002129AE"/>
    <w:rsid w:val="002129DB"/>
    <w:rsid w:val="00212A8B"/>
    <w:rsid w:val="00212AD1"/>
    <w:rsid w:val="00212D75"/>
    <w:rsid w:val="00212E11"/>
    <w:rsid w:val="00212E3D"/>
    <w:rsid w:val="00212F12"/>
    <w:rsid w:val="00212FD0"/>
    <w:rsid w:val="00212FDC"/>
    <w:rsid w:val="00213055"/>
    <w:rsid w:val="00213074"/>
    <w:rsid w:val="00213199"/>
    <w:rsid w:val="002131FE"/>
    <w:rsid w:val="00213279"/>
    <w:rsid w:val="00213290"/>
    <w:rsid w:val="00213374"/>
    <w:rsid w:val="0021337C"/>
    <w:rsid w:val="002134D7"/>
    <w:rsid w:val="002134E6"/>
    <w:rsid w:val="002134F8"/>
    <w:rsid w:val="00213605"/>
    <w:rsid w:val="00213624"/>
    <w:rsid w:val="00213651"/>
    <w:rsid w:val="0021366D"/>
    <w:rsid w:val="002136E6"/>
    <w:rsid w:val="002138CD"/>
    <w:rsid w:val="00213912"/>
    <w:rsid w:val="00213932"/>
    <w:rsid w:val="00213A8F"/>
    <w:rsid w:val="00213B4E"/>
    <w:rsid w:val="00213C23"/>
    <w:rsid w:val="00213D37"/>
    <w:rsid w:val="00213DD9"/>
    <w:rsid w:val="00213F44"/>
    <w:rsid w:val="00213F5F"/>
    <w:rsid w:val="00213F65"/>
    <w:rsid w:val="00213F77"/>
    <w:rsid w:val="00213FCB"/>
    <w:rsid w:val="00213FE4"/>
    <w:rsid w:val="00214186"/>
    <w:rsid w:val="002141EE"/>
    <w:rsid w:val="002143B9"/>
    <w:rsid w:val="0021443F"/>
    <w:rsid w:val="002144B7"/>
    <w:rsid w:val="00214559"/>
    <w:rsid w:val="00214678"/>
    <w:rsid w:val="00214836"/>
    <w:rsid w:val="0021496A"/>
    <w:rsid w:val="00214989"/>
    <w:rsid w:val="00214A07"/>
    <w:rsid w:val="00214A48"/>
    <w:rsid w:val="00214AEF"/>
    <w:rsid w:val="00214B0E"/>
    <w:rsid w:val="00214B5A"/>
    <w:rsid w:val="00214B92"/>
    <w:rsid w:val="00214BA8"/>
    <w:rsid w:val="00214CE5"/>
    <w:rsid w:val="00214D01"/>
    <w:rsid w:val="00214EB8"/>
    <w:rsid w:val="00214F58"/>
    <w:rsid w:val="00214FBA"/>
    <w:rsid w:val="0021516D"/>
    <w:rsid w:val="00215172"/>
    <w:rsid w:val="00215218"/>
    <w:rsid w:val="002153F5"/>
    <w:rsid w:val="00215482"/>
    <w:rsid w:val="002154DD"/>
    <w:rsid w:val="002154F7"/>
    <w:rsid w:val="002155A8"/>
    <w:rsid w:val="002155F3"/>
    <w:rsid w:val="002156D1"/>
    <w:rsid w:val="00215714"/>
    <w:rsid w:val="0021581D"/>
    <w:rsid w:val="0021582F"/>
    <w:rsid w:val="00215986"/>
    <w:rsid w:val="002159D9"/>
    <w:rsid w:val="00215A32"/>
    <w:rsid w:val="00215AF1"/>
    <w:rsid w:val="00215B39"/>
    <w:rsid w:val="00215CC2"/>
    <w:rsid w:val="00215F78"/>
    <w:rsid w:val="00215FCD"/>
    <w:rsid w:val="00216038"/>
    <w:rsid w:val="0021607C"/>
    <w:rsid w:val="00216143"/>
    <w:rsid w:val="00216389"/>
    <w:rsid w:val="0021638F"/>
    <w:rsid w:val="002163F8"/>
    <w:rsid w:val="002164EB"/>
    <w:rsid w:val="0021658C"/>
    <w:rsid w:val="00216610"/>
    <w:rsid w:val="00216622"/>
    <w:rsid w:val="002166C2"/>
    <w:rsid w:val="002166DD"/>
    <w:rsid w:val="0021670A"/>
    <w:rsid w:val="00216819"/>
    <w:rsid w:val="00216829"/>
    <w:rsid w:val="0021687D"/>
    <w:rsid w:val="0021688E"/>
    <w:rsid w:val="002168BC"/>
    <w:rsid w:val="002168EE"/>
    <w:rsid w:val="00216949"/>
    <w:rsid w:val="00216950"/>
    <w:rsid w:val="0021695E"/>
    <w:rsid w:val="0021697B"/>
    <w:rsid w:val="0021699F"/>
    <w:rsid w:val="00216A32"/>
    <w:rsid w:val="00216B5A"/>
    <w:rsid w:val="00216B61"/>
    <w:rsid w:val="00216BFD"/>
    <w:rsid w:val="00216C30"/>
    <w:rsid w:val="00216C3A"/>
    <w:rsid w:val="00216C7E"/>
    <w:rsid w:val="00216E1E"/>
    <w:rsid w:val="00216E95"/>
    <w:rsid w:val="00216F9E"/>
    <w:rsid w:val="00217020"/>
    <w:rsid w:val="0021703F"/>
    <w:rsid w:val="00217053"/>
    <w:rsid w:val="002170C9"/>
    <w:rsid w:val="00217144"/>
    <w:rsid w:val="002171C2"/>
    <w:rsid w:val="00217389"/>
    <w:rsid w:val="00217489"/>
    <w:rsid w:val="002174E6"/>
    <w:rsid w:val="00217629"/>
    <w:rsid w:val="002176A3"/>
    <w:rsid w:val="00217891"/>
    <w:rsid w:val="00217899"/>
    <w:rsid w:val="002178BC"/>
    <w:rsid w:val="002179A0"/>
    <w:rsid w:val="00217A29"/>
    <w:rsid w:val="00217A3E"/>
    <w:rsid w:val="00217A70"/>
    <w:rsid w:val="00217AA3"/>
    <w:rsid w:val="00217AB6"/>
    <w:rsid w:val="00217AE6"/>
    <w:rsid w:val="00217B2A"/>
    <w:rsid w:val="00217B67"/>
    <w:rsid w:val="00217B81"/>
    <w:rsid w:val="00217C16"/>
    <w:rsid w:val="00217C78"/>
    <w:rsid w:val="00217CC4"/>
    <w:rsid w:val="00217CC8"/>
    <w:rsid w:val="00217D51"/>
    <w:rsid w:val="00217DC2"/>
    <w:rsid w:val="00217E17"/>
    <w:rsid w:val="00217E21"/>
    <w:rsid w:val="00217ECE"/>
    <w:rsid w:val="00217F3D"/>
    <w:rsid w:val="002200BC"/>
    <w:rsid w:val="002200F8"/>
    <w:rsid w:val="00220165"/>
    <w:rsid w:val="0022016C"/>
    <w:rsid w:val="0022021D"/>
    <w:rsid w:val="0022023C"/>
    <w:rsid w:val="0022029C"/>
    <w:rsid w:val="002203B1"/>
    <w:rsid w:val="0022040B"/>
    <w:rsid w:val="00220417"/>
    <w:rsid w:val="002204F9"/>
    <w:rsid w:val="0022057F"/>
    <w:rsid w:val="0022058B"/>
    <w:rsid w:val="00220614"/>
    <w:rsid w:val="0022061E"/>
    <w:rsid w:val="0022072D"/>
    <w:rsid w:val="0022073B"/>
    <w:rsid w:val="0022082C"/>
    <w:rsid w:val="0022090D"/>
    <w:rsid w:val="00220931"/>
    <w:rsid w:val="002209B8"/>
    <w:rsid w:val="00220A6A"/>
    <w:rsid w:val="00220B8E"/>
    <w:rsid w:val="00220BE7"/>
    <w:rsid w:val="00220D17"/>
    <w:rsid w:val="00220DAC"/>
    <w:rsid w:val="00220EA1"/>
    <w:rsid w:val="00220EF1"/>
    <w:rsid w:val="00220F20"/>
    <w:rsid w:val="00220F83"/>
    <w:rsid w:val="00220F97"/>
    <w:rsid w:val="0022101D"/>
    <w:rsid w:val="0022126C"/>
    <w:rsid w:val="002212A7"/>
    <w:rsid w:val="002212B6"/>
    <w:rsid w:val="002213AF"/>
    <w:rsid w:val="0022151B"/>
    <w:rsid w:val="00221618"/>
    <w:rsid w:val="00221664"/>
    <w:rsid w:val="0022170D"/>
    <w:rsid w:val="00221735"/>
    <w:rsid w:val="00221781"/>
    <w:rsid w:val="002217D8"/>
    <w:rsid w:val="002217FE"/>
    <w:rsid w:val="00221814"/>
    <w:rsid w:val="00221830"/>
    <w:rsid w:val="00221874"/>
    <w:rsid w:val="0022190C"/>
    <w:rsid w:val="0022191F"/>
    <w:rsid w:val="00221977"/>
    <w:rsid w:val="00221A67"/>
    <w:rsid w:val="00221AD5"/>
    <w:rsid w:val="00221B28"/>
    <w:rsid w:val="00221B7A"/>
    <w:rsid w:val="00221B9C"/>
    <w:rsid w:val="00221C88"/>
    <w:rsid w:val="00221C92"/>
    <w:rsid w:val="00221E7A"/>
    <w:rsid w:val="00221FF5"/>
    <w:rsid w:val="0022206D"/>
    <w:rsid w:val="00222075"/>
    <w:rsid w:val="002220CE"/>
    <w:rsid w:val="00222192"/>
    <w:rsid w:val="002222E6"/>
    <w:rsid w:val="0022241A"/>
    <w:rsid w:val="00222441"/>
    <w:rsid w:val="00222533"/>
    <w:rsid w:val="00222733"/>
    <w:rsid w:val="002227C0"/>
    <w:rsid w:val="002227C9"/>
    <w:rsid w:val="0022291D"/>
    <w:rsid w:val="0022291F"/>
    <w:rsid w:val="0022296F"/>
    <w:rsid w:val="00222AA8"/>
    <w:rsid w:val="00222AA9"/>
    <w:rsid w:val="00222BAC"/>
    <w:rsid w:val="00222BB7"/>
    <w:rsid w:val="00222BC1"/>
    <w:rsid w:val="00222C83"/>
    <w:rsid w:val="00222CA8"/>
    <w:rsid w:val="00222D91"/>
    <w:rsid w:val="00222E95"/>
    <w:rsid w:val="00222FA5"/>
    <w:rsid w:val="00222FDA"/>
    <w:rsid w:val="002231B7"/>
    <w:rsid w:val="002231C2"/>
    <w:rsid w:val="0022329E"/>
    <w:rsid w:val="002232DB"/>
    <w:rsid w:val="00223395"/>
    <w:rsid w:val="002233CF"/>
    <w:rsid w:val="002233FB"/>
    <w:rsid w:val="002234FE"/>
    <w:rsid w:val="00223758"/>
    <w:rsid w:val="002237AC"/>
    <w:rsid w:val="002237DE"/>
    <w:rsid w:val="002238CE"/>
    <w:rsid w:val="0022398E"/>
    <w:rsid w:val="00223A21"/>
    <w:rsid w:val="00223D48"/>
    <w:rsid w:val="00223EBD"/>
    <w:rsid w:val="00223EF0"/>
    <w:rsid w:val="00223F3C"/>
    <w:rsid w:val="00223F95"/>
    <w:rsid w:val="00223FA7"/>
    <w:rsid w:val="00223FD7"/>
    <w:rsid w:val="00224124"/>
    <w:rsid w:val="002241A2"/>
    <w:rsid w:val="002241B2"/>
    <w:rsid w:val="00224233"/>
    <w:rsid w:val="0022423E"/>
    <w:rsid w:val="00224297"/>
    <w:rsid w:val="00224327"/>
    <w:rsid w:val="0022433D"/>
    <w:rsid w:val="002243CD"/>
    <w:rsid w:val="002244D3"/>
    <w:rsid w:val="00224543"/>
    <w:rsid w:val="00224576"/>
    <w:rsid w:val="002245A2"/>
    <w:rsid w:val="00224638"/>
    <w:rsid w:val="00224839"/>
    <w:rsid w:val="00224888"/>
    <w:rsid w:val="00224B53"/>
    <w:rsid w:val="00224C53"/>
    <w:rsid w:val="00224CDD"/>
    <w:rsid w:val="00224D48"/>
    <w:rsid w:val="00224F28"/>
    <w:rsid w:val="00224F39"/>
    <w:rsid w:val="0022508D"/>
    <w:rsid w:val="00225108"/>
    <w:rsid w:val="0022516D"/>
    <w:rsid w:val="0022518B"/>
    <w:rsid w:val="00225223"/>
    <w:rsid w:val="002252CA"/>
    <w:rsid w:val="00225311"/>
    <w:rsid w:val="00225458"/>
    <w:rsid w:val="002255EF"/>
    <w:rsid w:val="002256A3"/>
    <w:rsid w:val="00225799"/>
    <w:rsid w:val="0022584F"/>
    <w:rsid w:val="0022594A"/>
    <w:rsid w:val="00225960"/>
    <w:rsid w:val="00225981"/>
    <w:rsid w:val="002259CB"/>
    <w:rsid w:val="00225B2C"/>
    <w:rsid w:val="00225B56"/>
    <w:rsid w:val="00225EFD"/>
    <w:rsid w:val="00225F88"/>
    <w:rsid w:val="00225FD1"/>
    <w:rsid w:val="002260A7"/>
    <w:rsid w:val="002260BC"/>
    <w:rsid w:val="002260CE"/>
    <w:rsid w:val="0022616A"/>
    <w:rsid w:val="0022617C"/>
    <w:rsid w:val="002261DA"/>
    <w:rsid w:val="00226252"/>
    <w:rsid w:val="0022627F"/>
    <w:rsid w:val="002262AF"/>
    <w:rsid w:val="002263CD"/>
    <w:rsid w:val="0022649E"/>
    <w:rsid w:val="0022649F"/>
    <w:rsid w:val="002264BF"/>
    <w:rsid w:val="00226515"/>
    <w:rsid w:val="002268AB"/>
    <w:rsid w:val="002268E0"/>
    <w:rsid w:val="00226916"/>
    <w:rsid w:val="00226B18"/>
    <w:rsid w:val="00226BA8"/>
    <w:rsid w:val="00226BF6"/>
    <w:rsid w:val="00226C1F"/>
    <w:rsid w:val="00226D1F"/>
    <w:rsid w:val="00226E55"/>
    <w:rsid w:val="00226E91"/>
    <w:rsid w:val="00226EA3"/>
    <w:rsid w:val="00226EE5"/>
    <w:rsid w:val="00226F47"/>
    <w:rsid w:val="00227138"/>
    <w:rsid w:val="0022723E"/>
    <w:rsid w:val="002273C6"/>
    <w:rsid w:val="00227445"/>
    <w:rsid w:val="002275C7"/>
    <w:rsid w:val="00227612"/>
    <w:rsid w:val="0022767D"/>
    <w:rsid w:val="002276C9"/>
    <w:rsid w:val="00227702"/>
    <w:rsid w:val="002277F1"/>
    <w:rsid w:val="002278CB"/>
    <w:rsid w:val="002279E1"/>
    <w:rsid w:val="00227A0D"/>
    <w:rsid w:val="00227A60"/>
    <w:rsid w:val="00227AEA"/>
    <w:rsid w:val="00227BA4"/>
    <w:rsid w:val="00227CC6"/>
    <w:rsid w:val="00227D19"/>
    <w:rsid w:val="00227D87"/>
    <w:rsid w:val="00227E48"/>
    <w:rsid w:val="00227E59"/>
    <w:rsid w:val="00227EB2"/>
    <w:rsid w:val="00227F0A"/>
    <w:rsid w:val="00230014"/>
    <w:rsid w:val="0023008D"/>
    <w:rsid w:val="002300B7"/>
    <w:rsid w:val="002302CA"/>
    <w:rsid w:val="0023033A"/>
    <w:rsid w:val="0023037E"/>
    <w:rsid w:val="00230476"/>
    <w:rsid w:val="002305BC"/>
    <w:rsid w:val="002305F0"/>
    <w:rsid w:val="0023068F"/>
    <w:rsid w:val="002308D1"/>
    <w:rsid w:val="00230906"/>
    <w:rsid w:val="00230921"/>
    <w:rsid w:val="0023094B"/>
    <w:rsid w:val="002309A1"/>
    <w:rsid w:val="00230A3C"/>
    <w:rsid w:val="00230A6C"/>
    <w:rsid w:val="00230AC5"/>
    <w:rsid w:val="00230ACD"/>
    <w:rsid w:val="00230B45"/>
    <w:rsid w:val="00230B70"/>
    <w:rsid w:val="00230B77"/>
    <w:rsid w:val="00230E23"/>
    <w:rsid w:val="00230E5E"/>
    <w:rsid w:val="00230E93"/>
    <w:rsid w:val="00230E9D"/>
    <w:rsid w:val="00230EAB"/>
    <w:rsid w:val="00230F9E"/>
    <w:rsid w:val="002310A5"/>
    <w:rsid w:val="002310E0"/>
    <w:rsid w:val="0023116D"/>
    <w:rsid w:val="002313ED"/>
    <w:rsid w:val="0023151E"/>
    <w:rsid w:val="0023172D"/>
    <w:rsid w:val="002317D5"/>
    <w:rsid w:val="00231801"/>
    <w:rsid w:val="00231960"/>
    <w:rsid w:val="002319DD"/>
    <w:rsid w:val="002319E3"/>
    <w:rsid w:val="00231BCC"/>
    <w:rsid w:val="00231CB1"/>
    <w:rsid w:val="00231CB8"/>
    <w:rsid w:val="00231D13"/>
    <w:rsid w:val="00231DDA"/>
    <w:rsid w:val="00231E7C"/>
    <w:rsid w:val="00232030"/>
    <w:rsid w:val="002321C7"/>
    <w:rsid w:val="0023239C"/>
    <w:rsid w:val="002323E6"/>
    <w:rsid w:val="00232467"/>
    <w:rsid w:val="002324C4"/>
    <w:rsid w:val="002324E9"/>
    <w:rsid w:val="0023251D"/>
    <w:rsid w:val="002325D1"/>
    <w:rsid w:val="00232762"/>
    <w:rsid w:val="00232913"/>
    <w:rsid w:val="002329BF"/>
    <w:rsid w:val="00232CBD"/>
    <w:rsid w:val="00232E1C"/>
    <w:rsid w:val="00232E6F"/>
    <w:rsid w:val="0023306C"/>
    <w:rsid w:val="0023308E"/>
    <w:rsid w:val="002331B0"/>
    <w:rsid w:val="002331C0"/>
    <w:rsid w:val="002332A3"/>
    <w:rsid w:val="002333C6"/>
    <w:rsid w:val="0023356F"/>
    <w:rsid w:val="002336AE"/>
    <w:rsid w:val="0023375B"/>
    <w:rsid w:val="00233801"/>
    <w:rsid w:val="0023388E"/>
    <w:rsid w:val="002338EB"/>
    <w:rsid w:val="0023391F"/>
    <w:rsid w:val="0023398E"/>
    <w:rsid w:val="0023399A"/>
    <w:rsid w:val="00233A5D"/>
    <w:rsid w:val="00233E01"/>
    <w:rsid w:val="00233E9F"/>
    <w:rsid w:val="00233EE5"/>
    <w:rsid w:val="00233EF4"/>
    <w:rsid w:val="00233F36"/>
    <w:rsid w:val="00233FD1"/>
    <w:rsid w:val="002340D5"/>
    <w:rsid w:val="00234235"/>
    <w:rsid w:val="0023426A"/>
    <w:rsid w:val="0023428F"/>
    <w:rsid w:val="002342A9"/>
    <w:rsid w:val="002342CC"/>
    <w:rsid w:val="002342F6"/>
    <w:rsid w:val="002343A6"/>
    <w:rsid w:val="00234783"/>
    <w:rsid w:val="00234855"/>
    <w:rsid w:val="00234891"/>
    <w:rsid w:val="00234988"/>
    <w:rsid w:val="00234A0D"/>
    <w:rsid w:val="00234B09"/>
    <w:rsid w:val="00234B29"/>
    <w:rsid w:val="00234BB7"/>
    <w:rsid w:val="00234C83"/>
    <w:rsid w:val="00234CA8"/>
    <w:rsid w:val="00234CF9"/>
    <w:rsid w:val="00234D08"/>
    <w:rsid w:val="00234D88"/>
    <w:rsid w:val="00234DBA"/>
    <w:rsid w:val="0023500E"/>
    <w:rsid w:val="00235129"/>
    <w:rsid w:val="00235167"/>
    <w:rsid w:val="00235177"/>
    <w:rsid w:val="002351F5"/>
    <w:rsid w:val="002351F8"/>
    <w:rsid w:val="0023533C"/>
    <w:rsid w:val="002353BD"/>
    <w:rsid w:val="002353C7"/>
    <w:rsid w:val="002353DD"/>
    <w:rsid w:val="00235508"/>
    <w:rsid w:val="00235654"/>
    <w:rsid w:val="002356DA"/>
    <w:rsid w:val="0023573E"/>
    <w:rsid w:val="002357AA"/>
    <w:rsid w:val="002357C2"/>
    <w:rsid w:val="0023587C"/>
    <w:rsid w:val="002358B9"/>
    <w:rsid w:val="002358FD"/>
    <w:rsid w:val="00235984"/>
    <w:rsid w:val="00235A2C"/>
    <w:rsid w:val="00235A97"/>
    <w:rsid w:val="00235BFA"/>
    <w:rsid w:val="00235C82"/>
    <w:rsid w:val="00235EA0"/>
    <w:rsid w:val="00235EE1"/>
    <w:rsid w:val="00235EEB"/>
    <w:rsid w:val="0023600B"/>
    <w:rsid w:val="00236023"/>
    <w:rsid w:val="00236174"/>
    <w:rsid w:val="00236195"/>
    <w:rsid w:val="002362D4"/>
    <w:rsid w:val="002362E1"/>
    <w:rsid w:val="00236373"/>
    <w:rsid w:val="00236389"/>
    <w:rsid w:val="002364E8"/>
    <w:rsid w:val="0023654D"/>
    <w:rsid w:val="00236789"/>
    <w:rsid w:val="00236826"/>
    <w:rsid w:val="002369D9"/>
    <w:rsid w:val="002369F1"/>
    <w:rsid w:val="00236AD4"/>
    <w:rsid w:val="00236B72"/>
    <w:rsid w:val="00236B76"/>
    <w:rsid w:val="00236D2E"/>
    <w:rsid w:val="00236D56"/>
    <w:rsid w:val="00236DA4"/>
    <w:rsid w:val="00236E4E"/>
    <w:rsid w:val="00236F1C"/>
    <w:rsid w:val="00236F1F"/>
    <w:rsid w:val="00236F87"/>
    <w:rsid w:val="002372C6"/>
    <w:rsid w:val="002372D6"/>
    <w:rsid w:val="00237321"/>
    <w:rsid w:val="0023732A"/>
    <w:rsid w:val="002373C9"/>
    <w:rsid w:val="00237421"/>
    <w:rsid w:val="00237596"/>
    <w:rsid w:val="00237625"/>
    <w:rsid w:val="0023764D"/>
    <w:rsid w:val="002376D1"/>
    <w:rsid w:val="0023777D"/>
    <w:rsid w:val="002377AF"/>
    <w:rsid w:val="002377F6"/>
    <w:rsid w:val="002378BF"/>
    <w:rsid w:val="002378CA"/>
    <w:rsid w:val="002378FB"/>
    <w:rsid w:val="0023795F"/>
    <w:rsid w:val="00237AC8"/>
    <w:rsid w:val="00237C83"/>
    <w:rsid w:val="00237CA8"/>
    <w:rsid w:val="00237CAC"/>
    <w:rsid w:val="00237D8D"/>
    <w:rsid w:val="00237E54"/>
    <w:rsid w:val="00237FEF"/>
    <w:rsid w:val="0024003C"/>
    <w:rsid w:val="0024008F"/>
    <w:rsid w:val="00240159"/>
    <w:rsid w:val="0024046C"/>
    <w:rsid w:val="0024047E"/>
    <w:rsid w:val="00240496"/>
    <w:rsid w:val="00240574"/>
    <w:rsid w:val="00240774"/>
    <w:rsid w:val="00240779"/>
    <w:rsid w:val="002407AD"/>
    <w:rsid w:val="0024082E"/>
    <w:rsid w:val="0024088E"/>
    <w:rsid w:val="002408EE"/>
    <w:rsid w:val="00240962"/>
    <w:rsid w:val="00240A20"/>
    <w:rsid w:val="00240AD2"/>
    <w:rsid w:val="00240D77"/>
    <w:rsid w:val="00240DB7"/>
    <w:rsid w:val="00240EC5"/>
    <w:rsid w:val="00240EEE"/>
    <w:rsid w:val="00240EFD"/>
    <w:rsid w:val="00240F3D"/>
    <w:rsid w:val="002410EB"/>
    <w:rsid w:val="00241103"/>
    <w:rsid w:val="00241160"/>
    <w:rsid w:val="0024117B"/>
    <w:rsid w:val="002413E8"/>
    <w:rsid w:val="002413FC"/>
    <w:rsid w:val="002414C5"/>
    <w:rsid w:val="0024168A"/>
    <w:rsid w:val="0024171D"/>
    <w:rsid w:val="0024184C"/>
    <w:rsid w:val="002418D0"/>
    <w:rsid w:val="002419B0"/>
    <w:rsid w:val="00241AB1"/>
    <w:rsid w:val="00241C32"/>
    <w:rsid w:val="00241C81"/>
    <w:rsid w:val="00241D8D"/>
    <w:rsid w:val="00241DB9"/>
    <w:rsid w:val="00241E41"/>
    <w:rsid w:val="00241E59"/>
    <w:rsid w:val="00241E60"/>
    <w:rsid w:val="00241E80"/>
    <w:rsid w:val="00241FB1"/>
    <w:rsid w:val="00241FDD"/>
    <w:rsid w:val="0024205A"/>
    <w:rsid w:val="0024209D"/>
    <w:rsid w:val="0024221E"/>
    <w:rsid w:val="002422C1"/>
    <w:rsid w:val="002422E4"/>
    <w:rsid w:val="00242315"/>
    <w:rsid w:val="002423AA"/>
    <w:rsid w:val="0024240D"/>
    <w:rsid w:val="002426DD"/>
    <w:rsid w:val="0024270D"/>
    <w:rsid w:val="0024275A"/>
    <w:rsid w:val="00242774"/>
    <w:rsid w:val="0024288E"/>
    <w:rsid w:val="00242917"/>
    <w:rsid w:val="00242B10"/>
    <w:rsid w:val="00242D03"/>
    <w:rsid w:val="00242F78"/>
    <w:rsid w:val="00242FD6"/>
    <w:rsid w:val="002430A7"/>
    <w:rsid w:val="00243167"/>
    <w:rsid w:val="002431B5"/>
    <w:rsid w:val="00243211"/>
    <w:rsid w:val="002432B7"/>
    <w:rsid w:val="0024331F"/>
    <w:rsid w:val="00243372"/>
    <w:rsid w:val="0024340C"/>
    <w:rsid w:val="002434B0"/>
    <w:rsid w:val="002434CF"/>
    <w:rsid w:val="0024355E"/>
    <w:rsid w:val="002436FE"/>
    <w:rsid w:val="002437F6"/>
    <w:rsid w:val="002438F4"/>
    <w:rsid w:val="00243ABB"/>
    <w:rsid w:val="00243B0D"/>
    <w:rsid w:val="00243B39"/>
    <w:rsid w:val="00243B4C"/>
    <w:rsid w:val="00243BF9"/>
    <w:rsid w:val="00243C58"/>
    <w:rsid w:val="00243D0D"/>
    <w:rsid w:val="00243DE2"/>
    <w:rsid w:val="00244041"/>
    <w:rsid w:val="0024407F"/>
    <w:rsid w:val="002440FD"/>
    <w:rsid w:val="00244164"/>
    <w:rsid w:val="00244189"/>
    <w:rsid w:val="00244225"/>
    <w:rsid w:val="0024425F"/>
    <w:rsid w:val="00244328"/>
    <w:rsid w:val="002444BD"/>
    <w:rsid w:val="00244624"/>
    <w:rsid w:val="00244691"/>
    <w:rsid w:val="002447BA"/>
    <w:rsid w:val="0024489A"/>
    <w:rsid w:val="002448F1"/>
    <w:rsid w:val="00244994"/>
    <w:rsid w:val="00244A5D"/>
    <w:rsid w:val="00244AFD"/>
    <w:rsid w:val="00244C64"/>
    <w:rsid w:val="00244D14"/>
    <w:rsid w:val="00244DA5"/>
    <w:rsid w:val="00244E81"/>
    <w:rsid w:val="00244EB1"/>
    <w:rsid w:val="00244EB4"/>
    <w:rsid w:val="00244EB5"/>
    <w:rsid w:val="00244F92"/>
    <w:rsid w:val="0024505E"/>
    <w:rsid w:val="0024508D"/>
    <w:rsid w:val="002450B1"/>
    <w:rsid w:val="0024510D"/>
    <w:rsid w:val="002453BE"/>
    <w:rsid w:val="002454D1"/>
    <w:rsid w:val="002455A1"/>
    <w:rsid w:val="00245608"/>
    <w:rsid w:val="002456BC"/>
    <w:rsid w:val="00245775"/>
    <w:rsid w:val="00245808"/>
    <w:rsid w:val="0024585A"/>
    <w:rsid w:val="002458CD"/>
    <w:rsid w:val="00245915"/>
    <w:rsid w:val="0024591B"/>
    <w:rsid w:val="00245ADA"/>
    <w:rsid w:val="00245B45"/>
    <w:rsid w:val="00245C81"/>
    <w:rsid w:val="00245C8A"/>
    <w:rsid w:val="00245D07"/>
    <w:rsid w:val="00245D0F"/>
    <w:rsid w:val="00245DB5"/>
    <w:rsid w:val="00245E8E"/>
    <w:rsid w:val="00245FC0"/>
    <w:rsid w:val="00245FC4"/>
    <w:rsid w:val="002460C6"/>
    <w:rsid w:val="00246172"/>
    <w:rsid w:val="0024633D"/>
    <w:rsid w:val="00246417"/>
    <w:rsid w:val="0024642D"/>
    <w:rsid w:val="0024649C"/>
    <w:rsid w:val="002464E0"/>
    <w:rsid w:val="0024655D"/>
    <w:rsid w:val="0024664C"/>
    <w:rsid w:val="0024667A"/>
    <w:rsid w:val="0024674E"/>
    <w:rsid w:val="00246BFC"/>
    <w:rsid w:val="00246D1A"/>
    <w:rsid w:val="00246F19"/>
    <w:rsid w:val="00246FA3"/>
    <w:rsid w:val="00247012"/>
    <w:rsid w:val="0024707F"/>
    <w:rsid w:val="002471E8"/>
    <w:rsid w:val="00247241"/>
    <w:rsid w:val="002472E4"/>
    <w:rsid w:val="0024731B"/>
    <w:rsid w:val="0024745B"/>
    <w:rsid w:val="002474B2"/>
    <w:rsid w:val="002474D1"/>
    <w:rsid w:val="002474ED"/>
    <w:rsid w:val="002475D2"/>
    <w:rsid w:val="002475F7"/>
    <w:rsid w:val="00247609"/>
    <w:rsid w:val="0024760B"/>
    <w:rsid w:val="0024760C"/>
    <w:rsid w:val="002476DD"/>
    <w:rsid w:val="002478CC"/>
    <w:rsid w:val="002479E8"/>
    <w:rsid w:val="00247B57"/>
    <w:rsid w:val="00247D0A"/>
    <w:rsid w:val="00247D5A"/>
    <w:rsid w:val="00247D70"/>
    <w:rsid w:val="00247DD2"/>
    <w:rsid w:val="00247F53"/>
    <w:rsid w:val="00250169"/>
    <w:rsid w:val="002501A8"/>
    <w:rsid w:val="002501BD"/>
    <w:rsid w:val="0025020E"/>
    <w:rsid w:val="00250230"/>
    <w:rsid w:val="00250267"/>
    <w:rsid w:val="002504C3"/>
    <w:rsid w:val="002504E0"/>
    <w:rsid w:val="0025057F"/>
    <w:rsid w:val="00250659"/>
    <w:rsid w:val="0025065F"/>
    <w:rsid w:val="0025067C"/>
    <w:rsid w:val="0025069C"/>
    <w:rsid w:val="002506B5"/>
    <w:rsid w:val="00250730"/>
    <w:rsid w:val="0025074F"/>
    <w:rsid w:val="0025082A"/>
    <w:rsid w:val="002508E2"/>
    <w:rsid w:val="00250A02"/>
    <w:rsid w:val="00250A3D"/>
    <w:rsid w:val="00250A3F"/>
    <w:rsid w:val="00250B24"/>
    <w:rsid w:val="00251015"/>
    <w:rsid w:val="0025104D"/>
    <w:rsid w:val="0025109C"/>
    <w:rsid w:val="002510D3"/>
    <w:rsid w:val="00251169"/>
    <w:rsid w:val="0025117D"/>
    <w:rsid w:val="002511BA"/>
    <w:rsid w:val="002511C0"/>
    <w:rsid w:val="00251231"/>
    <w:rsid w:val="0025127B"/>
    <w:rsid w:val="00251351"/>
    <w:rsid w:val="0025137B"/>
    <w:rsid w:val="002513E8"/>
    <w:rsid w:val="00251409"/>
    <w:rsid w:val="00251503"/>
    <w:rsid w:val="002516A4"/>
    <w:rsid w:val="0025170A"/>
    <w:rsid w:val="002518C4"/>
    <w:rsid w:val="002518D8"/>
    <w:rsid w:val="00251942"/>
    <w:rsid w:val="0025194A"/>
    <w:rsid w:val="00251961"/>
    <w:rsid w:val="002519D5"/>
    <w:rsid w:val="002519DD"/>
    <w:rsid w:val="00251A94"/>
    <w:rsid w:val="00251AC3"/>
    <w:rsid w:val="00251B41"/>
    <w:rsid w:val="00251B92"/>
    <w:rsid w:val="00251C18"/>
    <w:rsid w:val="00251C23"/>
    <w:rsid w:val="00251F1C"/>
    <w:rsid w:val="00251F4C"/>
    <w:rsid w:val="00252005"/>
    <w:rsid w:val="00252013"/>
    <w:rsid w:val="00252049"/>
    <w:rsid w:val="002520A1"/>
    <w:rsid w:val="00252118"/>
    <w:rsid w:val="002521C7"/>
    <w:rsid w:val="00252255"/>
    <w:rsid w:val="00252262"/>
    <w:rsid w:val="0025249A"/>
    <w:rsid w:val="00252552"/>
    <w:rsid w:val="0025257B"/>
    <w:rsid w:val="00252686"/>
    <w:rsid w:val="00252696"/>
    <w:rsid w:val="002526FC"/>
    <w:rsid w:val="00252741"/>
    <w:rsid w:val="0025279D"/>
    <w:rsid w:val="00252858"/>
    <w:rsid w:val="002528D0"/>
    <w:rsid w:val="00252913"/>
    <w:rsid w:val="0025299E"/>
    <w:rsid w:val="00252D42"/>
    <w:rsid w:val="00252F65"/>
    <w:rsid w:val="00252F96"/>
    <w:rsid w:val="002530E7"/>
    <w:rsid w:val="002531BB"/>
    <w:rsid w:val="0025324C"/>
    <w:rsid w:val="002536B2"/>
    <w:rsid w:val="00253864"/>
    <w:rsid w:val="002538B5"/>
    <w:rsid w:val="0025390E"/>
    <w:rsid w:val="00253952"/>
    <w:rsid w:val="00253B0F"/>
    <w:rsid w:val="00253D1F"/>
    <w:rsid w:val="00253E24"/>
    <w:rsid w:val="00253EEF"/>
    <w:rsid w:val="00253EFD"/>
    <w:rsid w:val="00253F06"/>
    <w:rsid w:val="00253F4B"/>
    <w:rsid w:val="00254077"/>
    <w:rsid w:val="00254081"/>
    <w:rsid w:val="002542EB"/>
    <w:rsid w:val="00254391"/>
    <w:rsid w:val="002543EC"/>
    <w:rsid w:val="00254451"/>
    <w:rsid w:val="00254479"/>
    <w:rsid w:val="002544E8"/>
    <w:rsid w:val="0025463B"/>
    <w:rsid w:val="00254757"/>
    <w:rsid w:val="0025476C"/>
    <w:rsid w:val="00254785"/>
    <w:rsid w:val="00254790"/>
    <w:rsid w:val="002549EF"/>
    <w:rsid w:val="00254AB7"/>
    <w:rsid w:val="00254B8F"/>
    <w:rsid w:val="00254DD6"/>
    <w:rsid w:val="00254FAE"/>
    <w:rsid w:val="002550B9"/>
    <w:rsid w:val="00255109"/>
    <w:rsid w:val="00255184"/>
    <w:rsid w:val="00255196"/>
    <w:rsid w:val="002551AC"/>
    <w:rsid w:val="0025521E"/>
    <w:rsid w:val="00255278"/>
    <w:rsid w:val="002554A8"/>
    <w:rsid w:val="00255567"/>
    <w:rsid w:val="00255631"/>
    <w:rsid w:val="0025574B"/>
    <w:rsid w:val="0025584A"/>
    <w:rsid w:val="002558D5"/>
    <w:rsid w:val="002558F2"/>
    <w:rsid w:val="00255948"/>
    <w:rsid w:val="00255A18"/>
    <w:rsid w:val="00255ADD"/>
    <w:rsid w:val="00255BEE"/>
    <w:rsid w:val="00255C75"/>
    <w:rsid w:val="00255C88"/>
    <w:rsid w:val="00255E65"/>
    <w:rsid w:val="00255E96"/>
    <w:rsid w:val="00255FC3"/>
    <w:rsid w:val="002560EB"/>
    <w:rsid w:val="00256138"/>
    <w:rsid w:val="002561A1"/>
    <w:rsid w:val="002561B3"/>
    <w:rsid w:val="002562AA"/>
    <w:rsid w:val="00256399"/>
    <w:rsid w:val="0025646E"/>
    <w:rsid w:val="0025669A"/>
    <w:rsid w:val="002566F4"/>
    <w:rsid w:val="002568E7"/>
    <w:rsid w:val="00256911"/>
    <w:rsid w:val="0025693F"/>
    <w:rsid w:val="00256953"/>
    <w:rsid w:val="00256A61"/>
    <w:rsid w:val="00256B29"/>
    <w:rsid w:val="00256B74"/>
    <w:rsid w:val="00256BF5"/>
    <w:rsid w:val="00256C08"/>
    <w:rsid w:val="00256DBB"/>
    <w:rsid w:val="00256DDC"/>
    <w:rsid w:val="00256E2B"/>
    <w:rsid w:val="00256F05"/>
    <w:rsid w:val="00257001"/>
    <w:rsid w:val="002570D5"/>
    <w:rsid w:val="002570F0"/>
    <w:rsid w:val="0025711C"/>
    <w:rsid w:val="0025722E"/>
    <w:rsid w:val="002572DE"/>
    <w:rsid w:val="002575A0"/>
    <w:rsid w:val="00257634"/>
    <w:rsid w:val="0025765C"/>
    <w:rsid w:val="002576D7"/>
    <w:rsid w:val="00257725"/>
    <w:rsid w:val="00257776"/>
    <w:rsid w:val="00257791"/>
    <w:rsid w:val="002577A7"/>
    <w:rsid w:val="00257A39"/>
    <w:rsid w:val="00257A45"/>
    <w:rsid w:val="00257A4A"/>
    <w:rsid w:val="00257B63"/>
    <w:rsid w:val="00257CBD"/>
    <w:rsid w:val="00257D7E"/>
    <w:rsid w:val="00257E82"/>
    <w:rsid w:val="00257EB9"/>
    <w:rsid w:val="00257F64"/>
    <w:rsid w:val="0026007F"/>
    <w:rsid w:val="00260197"/>
    <w:rsid w:val="00260257"/>
    <w:rsid w:val="0026029A"/>
    <w:rsid w:val="002602CA"/>
    <w:rsid w:val="002602CE"/>
    <w:rsid w:val="002602D8"/>
    <w:rsid w:val="002604CD"/>
    <w:rsid w:val="002605EA"/>
    <w:rsid w:val="002606BB"/>
    <w:rsid w:val="0026084A"/>
    <w:rsid w:val="002608DB"/>
    <w:rsid w:val="0026095F"/>
    <w:rsid w:val="00260962"/>
    <w:rsid w:val="002609F7"/>
    <w:rsid w:val="00260A29"/>
    <w:rsid w:val="00260AA2"/>
    <w:rsid w:val="00260AAF"/>
    <w:rsid w:val="00260ACF"/>
    <w:rsid w:val="00260B69"/>
    <w:rsid w:val="00260D2B"/>
    <w:rsid w:val="00260DE5"/>
    <w:rsid w:val="00260E49"/>
    <w:rsid w:val="00260E51"/>
    <w:rsid w:val="00260FBF"/>
    <w:rsid w:val="00260FE7"/>
    <w:rsid w:val="002610A3"/>
    <w:rsid w:val="00261154"/>
    <w:rsid w:val="002613F2"/>
    <w:rsid w:val="00261432"/>
    <w:rsid w:val="00261508"/>
    <w:rsid w:val="002615DC"/>
    <w:rsid w:val="00261665"/>
    <w:rsid w:val="002616C1"/>
    <w:rsid w:val="00261AA9"/>
    <w:rsid w:val="00261B67"/>
    <w:rsid w:val="00261B72"/>
    <w:rsid w:val="00261B9C"/>
    <w:rsid w:val="00261BC4"/>
    <w:rsid w:val="00261C2C"/>
    <w:rsid w:val="00261C45"/>
    <w:rsid w:val="00261C5A"/>
    <w:rsid w:val="00261CE4"/>
    <w:rsid w:val="00261E0E"/>
    <w:rsid w:val="00261F11"/>
    <w:rsid w:val="00261F1C"/>
    <w:rsid w:val="002621B2"/>
    <w:rsid w:val="0026221D"/>
    <w:rsid w:val="00262263"/>
    <w:rsid w:val="0026233E"/>
    <w:rsid w:val="0026241D"/>
    <w:rsid w:val="00262468"/>
    <w:rsid w:val="002627FE"/>
    <w:rsid w:val="0026284D"/>
    <w:rsid w:val="00262AAE"/>
    <w:rsid w:val="00262B14"/>
    <w:rsid w:val="00262BD8"/>
    <w:rsid w:val="00262E06"/>
    <w:rsid w:val="00262E17"/>
    <w:rsid w:val="00262F90"/>
    <w:rsid w:val="00262FAD"/>
    <w:rsid w:val="00262FE0"/>
    <w:rsid w:val="002630E2"/>
    <w:rsid w:val="002631CD"/>
    <w:rsid w:val="00263227"/>
    <w:rsid w:val="00263254"/>
    <w:rsid w:val="002632D5"/>
    <w:rsid w:val="002633A6"/>
    <w:rsid w:val="00263790"/>
    <w:rsid w:val="002637E1"/>
    <w:rsid w:val="0026384B"/>
    <w:rsid w:val="00263936"/>
    <w:rsid w:val="002639FB"/>
    <w:rsid w:val="00263BB0"/>
    <w:rsid w:val="00263E24"/>
    <w:rsid w:val="00264122"/>
    <w:rsid w:val="002641B7"/>
    <w:rsid w:val="00264232"/>
    <w:rsid w:val="00264273"/>
    <w:rsid w:val="002642A4"/>
    <w:rsid w:val="002645C1"/>
    <w:rsid w:val="002647B7"/>
    <w:rsid w:val="002647F2"/>
    <w:rsid w:val="002647F7"/>
    <w:rsid w:val="00264A5D"/>
    <w:rsid w:val="00264A66"/>
    <w:rsid w:val="00264A75"/>
    <w:rsid w:val="00264B6E"/>
    <w:rsid w:val="00264C36"/>
    <w:rsid w:val="00264C49"/>
    <w:rsid w:val="00264C85"/>
    <w:rsid w:val="00264C92"/>
    <w:rsid w:val="00264DED"/>
    <w:rsid w:val="00264E3B"/>
    <w:rsid w:val="00264F99"/>
    <w:rsid w:val="0026502D"/>
    <w:rsid w:val="0026508D"/>
    <w:rsid w:val="00265170"/>
    <w:rsid w:val="002651A2"/>
    <w:rsid w:val="0026520D"/>
    <w:rsid w:val="0026525A"/>
    <w:rsid w:val="002652F2"/>
    <w:rsid w:val="00265308"/>
    <w:rsid w:val="0026532B"/>
    <w:rsid w:val="0026543E"/>
    <w:rsid w:val="0026552F"/>
    <w:rsid w:val="00265596"/>
    <w:rsid w:val="002657EF"/>
    <w:rsid w:val="00265951"/>
    <w:rsid w:val="00265967"/>
    <w:rsid w:val="00265A39"/>
    <w:rsid w:val="00265A7E"/>
    <w:rsid w:val="00265B49"/>
    <w:rsid w:val="00265B6F"/>
    <w:rsid w:val="00265CD9"/>
    <w:rsid w:val="00265D6F"/>
    <w:rsid w:val="00265ED9"/>
    <w:rsid w:val="00265F26"/>
    <w:rsid w:val="00266024"/>
    <w:rsid w:val="0026607C"/>
    <w:rsid w:val="0026620C"/>
    <w:rsid w:val="0026628F"/>
    <w:rsid w:val="002663C0"/>
    <w:rsid w:val="002663D4"/>
    <w:rsid w:val="002663E8"/>
    <w:rsid w:val="00266405"/>
    <w:rsid w:val="0026640A"/>
    <w:rsid w:val="00266434"/>
    <w:rsid w:val="00266608"/>
    <w:rsid w:val="002666CC"/>
    <w:rsid w:val="00266730"/>
    <w:rsid w:val="0026677F"/>
    <w:rsid w:val="0026687B"/>
    <w:rsid w:val="002668CD"/>
    <w:rsid w:val="002668F6"/>
    <w:rsid w:val="00266904"/>
    <w:rsid w:val="00266AF0"/>
    <w:rsid w:val="00266B2D"/>
    <w:rsid w:val="00266BA7"/>
    <w:rsid w:val="00266C7B"/>
    <w:rsid w:val="00266CBB"/>
    <w:rsid w:val="00266D04"/>
    <w:rsid w:val="00266E2F"/>
    <w:rsid w:val="00266E42"/>
    <w:rsid w:val="00266E51"/>
    <w:rsid w:val="00266E8B"/>
    <w:rsid w:val="00266EC5"/>
    <w:rsid w:val="00266FA9"/>
    <w:rsid w:val="0026703C"/>
    <w:rsid w:val="0026707B"/>
    <w:rsid w:val="0026715B"/>
    <w:rsid w:val="00267296"/>
    <w:rsid w:val="002672AB"/>
    <w:rsid w:val="002672C7"/>
    <w:rsid w:val="002672D2"/>
    <w:rsid w:val="0026730A"/>
    <w:rsid w:val="0026735E"/>
    <w:rsid w:val="002673DD"/>
    <w:rsid w:val="0026753F"/>
    <w:rsid w:val="00267625"/>
    <w:rsid w:val="00267630"/>
    <w:rsid w:val="00267715"/>
    <w:rsid w:val="002677D4"/>
    <w:rsid w:val="002678E3"/>
    <w:rsid w:val="00267977"/>
    <w:rsid w:val="002679AF"/>
    <w:rsid w:val="00267ACD"/>
    <w:rsid w:val="00267AEE"/>
    <w:rsid w:val="00267B2A"/>
    <w:rsid w:val="00267B9B"/>
    <w:rsid w:val="00267F4D"/>
    <w:rsid w:val="00267FF6"/>
    <w:rsid w:val="0027004C"/>
    <w:rsid w:val="00270265"/>
    <w:rsid w:val="0027034B"/>
    <w:rsid w:val="0027035D"/>
    <w:rsid w:val="002703E3"/>
    <w:rsid w:val="00270466"/>
    <w:rsid w:val="002704E8"/>
    <w:rsid w:val="00270590"/>
    <w:rsid w:val="002707C6"/>
    <w:rsid w:val="002707E4"/>
    <w:rsid w:val="00270883"/>
    <w:rsid w:val="002708AA"/>
    <w:rsid w:val="002708AE"/>
    <w:rsid w:val="002708ED"/>
    <w:rsid w:val="00270927"/>
    <w:rsid w:val="00270972"/>
    <w:rsid w:val="00270A37"/>
    <w:rsid w:val="00270A8D"/>
    <w:rsid w:val="00270B54"/>
    <w:rsid w:val="00270BAB"/>
    <w:rsid w:val="00270C1A"/>
    <w:rsid w:val="00270CD5"/>
    <w:rsid w:val="00270D62"/>
    <w:rsid w:val="00270E68"/>
    <w:rsid w:val="00270F09"/>
    <w:rsid w:val="00270F62"/>
    <w:rsid w:val="0027110B"/>
    <w:rsid w:val="0027115E"/>
    <w:rsid w:val="002711B6"/>
    <w:rsid w:val="0027125D"/>
    <w:rsid w:val="0027129C"/>
    <w:rsid w:val="002712D1"/>
    <w:rsid w:val="002714A0"/>
    <w:rsid w:val="002716AB"/>
    <w:rsid w:val="0027175E"/>
    <w:rsid w:val="0027176A"/>
    <w:rsid w:val="00271919"/>
    <w:rsid w:val="002719AE"/>
    <w:rsid w:val="00271A7F"/>
    <w:rsid w:val="00271ACF"/>
    <w:rsid w:val="00271B0B"/>
    <w:rsid w:val="00271C5D"/>
    <w:rsid w:val="00271FF6"/>
    <w:rsid w:val="002720BA"/>
    <w:rsid w:val="002720C6"/>
    <w:rsid w:val="00272103"/>
    <w:rsid w:val="00272105"/>
    <w:rsid w:val="002722DD"/>
    <w:rsid w:val="002724A7"/>
    <w:rsid w:val="002724FF"/>
    <w:rsid w:val="00272549"/>
    <w:rsid w:val="002726F1"/>
    <w:rsid w:val="00272788"/>
    <w:rsid w:val="002727E6"/>
    <w:rsid w:val="0027282E"/>
    <w:rsid w:val="0027284C"/>
    <w:rsid w:val="00272879"/>
    <w:rsid w:val="0027290A"/>
    <w:rsid w:val="00272951"/>
    <w:rsid w:val="002729CE"/>
    <w:rsid w:val="00272AEC"/>
    <w:rsid w:val="00272B66"/>
    <w:rsid w:val="00272D38"/>
    <w:rsid w:val="00272D91"/>
    <w:rsid w:val="00272DAC"/>
    <w:rsid w:val="00272DFF"/>
    <w:rsid w:val="0027303D"/>
    <w:rsid w:val="00273181"/>
    <w:rsid w:val="00273442"/>
    <w:rsid w:val="00273457"/>
    <w:rsid w:val="00273509"/>
    <w:rsid w:val="002735A6"/>
    <w:rsid w:val="00273642"/>
    <w:rsid w:val="002738DA"/>
    <w:rsid w:val="0027398E"/>
    <w:rsid w:val="002739B9"/>
    <w:rsid w:val="00273A7F"/>
    <w:rsid w:val="00273A8D"/>
    <w:rsid w:val="00273AC1"/>
    <w:rsid w:val="00273B3F"/>
    <w:rsid w:val="00273BF3"/>
    <w:rsid w:val="00273C22"/>
    <w:rsid w:val="00273E2E"/>
    <w:rsid w:val="00273F74"/>
    <w:rsid w:val="002740B1"/>
    <w:rsid w:val="002741F2"/>
    <w:rsid w:val="00274244"/>
    <w:rsid w:val="00274250"/>
    <w:rsid w:val="00274318"/>
    <w:rsid w:val="00274384"/>
    <w:rsid w:val="002743D3"/>
    <w:rsid w:val="0027453B"/>
    <w:rsid w:val="0027455C"/>
    <w:rsid w:val="002746C3"/>
    <w:rsid w:val="00274723"/>
    <w:rsid w:val="00274733"/>
    <w:rsid w:val="002748DA"/>
    <w:rsid w:val="00274A52"/>
    <w:rsid w:val="00274A8E"/>
    <w:rsid w:val="00274B2E"/>
    <w:rsid w:val="00274C29"/>
    <w:rsid w:val="00274CE4"/>
    <w:rsid w:val="00274DDF"/>
    <w:rsid w:val="00274E3D"/>
    <w:rsid w:val="00274F10"/>
    <w:rsid w:val="00274F84"/>
    <w:rsid w:val="00274FE5"/>
    <w:rsid w:val="00275120"/>
    <w:rsid w:val="0027512C"/>
    <w:rsid w:val="00275192"/>
    <w:rsid w:val="002752B3"/>
    <w:rsid w:val="00275386"/>
    <w:rsid w:val="002753CE"/>
    <w:rsid w:val="0027540F"/>
    <w:rsid w:val="00275444"/>
    <w:rsid w:val="00275448"/>
    <w:rsid w:val="0027548B"/>
    <w:rsid w:val="002754CC"/>
    <w:rsid w:val="00275519"/>
    <w:rsid w:val="0027551F"/>
    <w:rsid w:val="00275534"/>
    <w:rsid w:val="00275622"/>
    <w:rsid w:val="0027563A"/>
    <w:rsid w:val="002756A9"/>
    <w:rsid w:val="00275819"/>
    <w:rsid w:val="00275977"/>
    <w:rsid w:val="002759A2"/>
    <w:rsid w:val="00275A63"/>
    <w:rsid w:val="00275C0E"/>
    <w:rsid w:val="00275E04"/>
    <w:rsid w:val="00275EAC"/>
    <w:rsid w:val="00275F2B"/>
    <w:rsid w:val="00276016"/>
    <w:rsid w:val="002760F4"/>
    <w:rsid w:val="00276158"/>
    <w:rsid w:val="0027620D"/>
    <w:rsid w:val="00276357"/>
    <w:rsid w:val="00276439"/>
    <w:rsid w:val="002764C7"/>
    <w:rsid w:val="00276512"/>
    <w:rsid w:val="002765FE"/>
    <w:rsid w:val="00276612"/>
    <w:rsid w:val="00276670"/>
    <w:rsid w:val="00276A68"/>
    <w:rsid w:val="00276A74"/>
    <w:rsid w:val="00276A9B"/>
    <w:rsid w:val="00276AE2"/>
    <w:rsid w:val="00276CB4"/>
    <w:rsid w:val="00276D5B"/>
    <w:rsid w:val="00276E13"/>
    <w:rsid w:val="00276FEF"/>
    <w:rsid w:val="00277063"/>
    <w:rsid w:val="00277097"/>
    <w:rsid w:val="002770AF"/>
    <w:rsid w:val="002770C2"/>
    <w:rsid w:val="00277414"/>
    <w:rsid w:val="002774EE"/>
    <w:rsid w:val="00277651"/>
    <w:rsid w:val="00277666"/>
    <w:rsid w:val="0027766A"/>
    <w:rsid w:val="002776C0"/>
    <w:rsid w:val="002776D9"/>
    <w:rsid w:val="00277707"/>
    <w:rsid w:val="00277765"/>
    <w:rsid w:val="0027777D"/>
    <w:rsid w:val="00277788"/>
    <w:rsid w:val="00277791"/>
    <w:rsid w:val="0027789A"/>
    <w:rsid w:val="002778CC"/>
    <w:rsid w:val="002778CE"/>
    <w:rsid w:val="00277A27"/>
    <w:rsid w:val="00277A7B"/>
    <w:rsid w:val="00277BB2"/>
    <w:rsid w:val="00277BE2"/>
    <w:rsid w:val="00277C08"/>
    <w:rsid w:val="00277C5F"/>
    <w:rsid w:val="00277CA9"/>
    <w:rsid w:val="00277CAD"/>
    <w:rsid w:val="00277CC0"/>
    <w:rsid w:val="00277D29"/>
    <w:rsid w:val="00277D39"/>
    <w:rsid w:val="00277E08"/>
    <w:rsid w:val="00277F9A"/>
    <w:rsid w:val="0028010D"/>
    <w:rsid w:val="00280114"/>
    <w:rsid w:val="0028014D"/>
    <w:rsid w:val="00280310"/>
    <w:rsid w:val="00280400"/>
    <w:rsid w:val="00280404"/>
    <w:rsid w:val="00280505"/>
    <w:rsid w:val="00280547"/>
    <w:rsid w:val="002805D8"/>
    <w:rsid w:val="002805F9"/>
    <w:rsid w:val="00280617"/>
    <w:rsid w:val="0028061B"/>
    <w:rsid w:val="00280789"/>
    <w:rsid w:val="002808C9"/>
    <w:rsid w:val="002808F8"/>
    <w:rsid w:val="002809B3"/>
    <w:rsid w:val="00280B47"/>
    <w:rsid w:val="00280C6B"/>
    <w:rsid w:val="00280C77"/>
    <w:rsid w:val="00280ECA"/>
    <w:rsid w:val="00280F38"/>
    <w:rsid w:val="0028109B"/>
    <w:rsid w:val="002810C0"/>
    <w:rsid w:val="00281295"/>
    <w:rsid w:val="002813D0"/>
    <w:rsid w:val="00281514"/>
    <w:rsid w:val="0028153C"/>
    <w:rsid w:val="002816C1"/>
    <w:rsid w:val="00281702"/>
    <w:rsid w:val="002817B8"/>
    <w:rsid w:val="0028182B"/>
    <w:rsid w:val="0028190B"/>
    <w:rsid w:val="00281A4B"/>
    <w:rsid w:val="00281A66"/>
    <w:rsid w:val="00281C3B"/>
    <w:rsid w:val="00281C41"/>
    <w:rsid w:val="00281CA7"/>
    <w:rsid w:val="00281CAC"/>
    <w:rsid w:val="00281CFB"/>
    <w:rsid w:val="00281D06"/>
    <w:rsid w:val="00281DD0"/>
    <w:rsid w:val="00281E10"/>
    <w:rsid w:val="00281F79"/>
    <w:rsid w:val="0028215C"/>
    <w:rsid w:val="00282245"/>
    <w:rsid w:val="002822B2"/>
    <w:rsid w:val="002822F2"/>
    <w:rsid w:val="00282373"/>
    <w:rsid w:val="002824A2"/>
    <w:rsid w:val="002824CE"/>
    <w:rsid w:val="002824F0"/>
    <w:rsid w:val="002826A0"/>
    <w:rsid w:val="002826B2"/>
    <w:rsid w:val="002826F3"/>
    <w:rsid w:val="002827E7"/>
    <w:rsid w:val="00282926"/>
    <w:rsid w:val="0028295D"/>
    <w:rsid w:val="00282A5E"/>
    <w:rsid w:val="00282AB0"/>
    <w:rsid w:val="00282B3E"/>
    <w:rsid w:val="00282B58"/>
    <w:rsid w:val="00282B87"/>
    <w:rsid w:val="00282C20"/>
    <w:rsid w:val="00282E7F"/>
    <w:rsid w:val="00282FD4"/>
    <w:rsid w:val="00282FE9"/>
    <w:rsid w:val="0028300D"/>
    <w:rsid w:val="002830F7"/>
    <w:rsid w:val="002831A5"/>
    <w:rsid w:val="002832A8"/>
    <w:rsid w:val="00283335"/>
    <w:rsid w:val="0028337D"/>
    <w:rsid w:val="00283414"/>
    <w:rsid w:val="00283463"/>
    <w:rsid w:val="0028351C"/>
    <w:rsid w:val="002835C9"/>
    <w:rsid w:val="0028371A"/>
    <w:rsid w:val="00283723"/>
    <w:rsid w:val="00283749"/>
    <w:rsid w:val="0028391D"/>
    <w:rsid w:val="00283925"/>
    <w:rsid w:val="00283928"/>
    <w:rsid w:val="00283967"/>
    <w:rsid w:val="00283A12"/>
    <w:rsid w:val="00283A40"/>
    <w:rsid w:val="00283A60"/>
    <w:rsid w:val="00283A99"/>
    <w:rsid w:val="00283D04"/>
    <w:rsid w:val="00283E16"/>
    <w:rsid w:val="00283E39"/>
    <w:rsid w:val="00283EC3"/>
    <w:rsid w:val="00284299"/>
    <w:rsid w:val="002842D4"/>
    <w:rsid w:val="00284397"/>
    <w:rsid w:val="002843E2"/>
    <w:rsid w:val="0028452A"/>
    <w:rsid w:val="0028454F"/>
    <w:rsid w:val="002845EE"/>
    <w:rsid w:val="00284657"/>
    <w:rsid w:val="00284685"/>
    <w:rsid w:val="002846DD"/>
    <w:rsid w:val="00284716"/>
    <w:rsid w:val="00284730"/>
    <w:rsid w:val="002848AE"/>
    <w:rsid w:val="00284A19"/>
    <w:rsid w:val="00284A7D"/>
    <w:rsid w:val="00284B22"/>
    <w:rsid w:val="00284BB5"/>
    <w:rsid w:val="00284E33"/>
    <w:rsid w:val="00284EB4"/>
    <w:rsid w:val="00284EB5"/>
    <w:rsid w:val="00285025"/>
    <w:rsid w:val="00285095"/>
    <w:rsid w:val="002850D1"/>
    <w:rsid w:val="0028525D"/>
    <w:rsid w:val="0028526D"/>
    <w:rsid w:val="00285339"/>
    <w:rsid w:val="00285367"/>
    <w:rsid w:val="00285486"/>
    <w:rsid w:val="00285493"/>
    <w:rsid w:val="00285555"/>
    <w:rsid w:val="002855AF"/>
    <w:rsid w:val="002855DF"/>
    <w:rsid w:val="00285648"/>
    <w:rsid w:val="00285720"/>
    <w:rsid w:val="00285748"/>
    <w:rsid w:val="002857C7"/>
    <w:rsid w:val="002857D2"/>
    <w:rsid w:val="00285831"/>
    <w:rsid w:val="00285892"/>
    <w:rsid w:val="00285C24"/>
    <w:rsid w:val="00285C43"/>
    <w:rsid w:val="00285CE9"/>
    <w:rsid w:val="00285DBF"/>
    <w:rsid w:val="00286346"/>
    <w:rsid w:val="00286386"/>
    <w:rsid w:val="0028638B"/>
    <w:rsid w:val="00286633"/>
    <w:rsid w:val="00286745"/>
    <w:rsid w:val="002867B8"/>
    <w:rsid w:val="0028681C"/>
    <w:rsid w:val="00286873"/>
    <w:rsid w:val="0028698F"/>
    <w:rsid w:val="00286990"/>
    <w:rsid w:val="00286A75"/>
    <w:rsid w:val="00286B6E"/>
    <w:rsid w:val="00286C88"/>
    <w:rsid w:val="00286E76"/>
    <w:rsid w:val="00286EB6"/>
    <w:rsid w:val="0028704C"/>
    <w:rsid w:val="00287069"/>
    <w:rsid w:val="00287158"/>
    <w:rsid w:val="002871FF"/>
    <w:rsid w:val="00287309"/>
    <w:rsid w:val="002873BA"/>
    <w:rsid w:val="002873E3"/>
    <w:rsid w:val="00287536"/>
    <w:rsid w:val="00287607"/>
    <w:rsid w:val="00287814"/>
    <w:rsid w:val="00287AF1"/>
    <w:rsid w:val="00287CAB"/>
    <w:rsid w:val="00287D5C"/>
    <w:rsid w:val="00287F05"/>
    <w:rsid w:val="002900E5"/>
    <w:rsid w:val="00290285"/>
    <w:rsid w:val="0029030B"/>
    <w:rsid w:val="002904A1"/>
    <w:rsid w:val="002905CB"/>
    <w:rsid w:val="0029062F"/>
    <w:rsid w:val="00290639"/>
    <w:rsid w:val="00290690"/>
    <w:rsid w:val="002906BE"/>
    <w:rsid w:val="002906DA"/>
    <w:rsid w:val="0029074F"/>
    <w:rsid w:val="0029077B"/>
    <w:rsid w:val="0029081F"/>
    <w:rsid w:val="002908FA"/>
    <w:rsid w:val="00290A94"/>
    <w:rsid w:val="00290BAE"/>
    <w:rsid w:val="00290BFC"/>
    <w:rsid w:val="00290D76"/>
    <w:rsid w:val="00290DD5"/>
    <w:rsid w:val="00290EB4"/>
    <w:rsid w:val="00290F47"/>
    <w:rsid w:val="00291001"/>
    <w:rsid w:val="0029101C"/>
    <w:rsid w:val="0029124F"/>
    <w:rsid w:val="00291260"/>
    <w:rsid w:val="002914EE"/>
    <w:rsid w:val="002915CD"/>
    <w:rsid w:val="0029169D"/>
    <w:rsid w:val="002916F0"/>
    <w:rsid w:val="00291716"/>
    <w:rsid w:val="00291762"/>
    <w:rsid w:val="0029185C"/>
    <w:rsid w:val="0029188A"/>
    <w:rsid w:val="00291911"/>
    <w:rsid w:val="00291AA6"/>
    <w:rsid w:val="00291AEA"/>
    <w:rsid w:val="00291B33"/>
    <w:rsid w:val="00291BFE"/>
    <w:rsid w:val="00291C26"/>
    <w:rsid w:val="00291CBF"/>
    <w:rsid w:val="00291D21"/>
    <w:rsid w:val="00291D6E"/>
    <w:rsid w:val="00291DE6"/>
    <w:rsid w:val="00291E7A"/>
    <w:rsid w:val="00291FEC"/>
    <w:rsid w:val="00292012"/>
    <w:rsid w:val="002920D0"/>
    <w:rsid w:val="0029217B"/>
    <w:rsid w:val="0029219D"/>
    <w:rsid w:val="00292237"/>
    <w:rsid w:val="002922B1"/>
    <w:rsid w:val="00292314"/>
    <w:rsid w:val="00292350"/>
    <w:rsid w:val="0029236F"/>
    <w:rsid w:val="002924C1"/>
    <w:rsid w:val="0029258D"/>
    <w:rsid w:val="002925BD"/>
    <w:rsid w:val="002926F1"/>
    <w:rsid w:val="00292705"/>
    <w:rsid w:val="002928DB"/>
    <w:rsid w:val="002929EF"/>
    <w:rsid w:val="00292A2B"/>
    <w:rsid w:val="00292C18"/>
    <w:rsid w:val="00292C7B"/>
    <w:rsid w:val="00292DF7"/>
    <w:rsid w:val="0029300A"/>
    <w:rsid w:val="002930AC"/>
    <w:rsid w:val="002930B8"/>
    <w:rsid w:val="00293109"/>
    <w:rsid w:val="0029311A"/>
    <w:rsid w:val="0029311D"/>
    <w:rsid w:val="00293231"/>
    <w:rsid w:val="002933FF"/>
    <w:rsid w:val="0029345E"/>
    <w:rsid w:val="002934FD"/>
    <w:rsid w:val="0029365E"/>
    <w:rsid w:val="0029383E"/>
    <w:rsid w:val="00293851"/>
    <w:rsid w:val="00293917"/>
    <w:rsid w:val="0029391E"/>
    <w:rsid w:val="002939BB"/>
    <w:rsid w:val="002939C6"/>
    <w:rsid w:val="00293A41"/>
    <w:rsid w:val="00293AF7"/>
    <w:rsid w:val="00293C87"/>
    <w:rsid w:val="00293E4C"/>
    <w:rsid w:val="00293EF7"/>
    <w:rsid w:val="00294026"/>
    <w:rsid w:val="00294312"/>
    <w:rsid w:val="00294398"/>
    <w:rsid w:val="002944D0"/>
    <w:rsid w:val="00294539"/>
    <w:rsid w:val="0029456D"/>
    <w:rsid w:val="002945B2"/>
    <w:rsid w:val="002945C8"/>
    <w:rsid w:val="002945E2"/>
    <w:rsid w:val="00294735"/>
    <w:rsid w:val="00294818"/>
    <w:rsid w:val="0029485D"/>
    <w:rsid w:val="002949EA"/>
    <w:rsid w:val="00294A6B"/>
    <w:rsid w:val="00294ADA"/>
    <w:rsid w:val="00294C00"/>
    <w:rsid w:val="00294C3D"/>
    <w:rsid w:val="00294C67"/>
    <w:rsid w:val="00294DD0"/>
    <w:rsid w:val="00294F4B"/>
    <w:rsid w:val="00294FDE"/>
    <w:rsid w:val="00295053"/>
    <w:rsid w:val="0029508A"/>
    <w:rsid w:val="0029510C"/>
    <w:rsid w:val="002951C6"/>
    <w:rsid w:val="00295226"/>
    <w:rsid w:val="0029523C"/>
    <w:rsid w:val="0029524A"/>
    <w:rsid w:val="0029532A"/>
    <w:rsid w:val="0029547A"/>
    <w:rsid w:val="002954AC"/>
    <w:rsid w:val="002954D5"/>
    <w:rsid w:val="0029550C"/>
    <w:rsid w:val="00295733"/>
    <w:rsid w:val="0029579C"/>
    <w:rsid w:val="00295822"/>
    <w:rsid w:val="002959A2"/>
    <w:rsid w:val="00295A40"/>
    <w:rsid w:val="00295AF7"/>
    <w:rsid w:val="00295B79"/>
    <w:rsid w:val="00295D31"/>
    <w:rsid w:val="00295E60"/>
    <w:rsid w:val="00295EC0"/>
    <w:rsid w:val="00295FDC"/>
    <w:rsid w:val="002961FB"/>
    <w:rsid w:val="00296204"/>
    <w:rsid w:val="00296209"/>
    <w:rsid w:val="002962B6"/>
    <w:rsid w:val="002962C1"/>
    <w:rsid w:val="002963C6"/>
    <w:rsid w:val="002964FE"/>
    <w:rsid w:val="00296605"/>
    <w:rsid w:val="00296691"/>
    <w:rsid w:val="002967A2"/>
    <w:rsid w:val="002967E5"/>
    <w:rsid w:val="002968B0"/>
    <w:rsid w:val="002968CF"/>
    <w:rsid w:val="00296929"/>
    <w:rsid w:val="00296A62"/>
    <w:rsid w:val="00296ADB"/>
    <w:rsid w:val="00296C6A"/>
    <w:rsid w:val="00296D5C"/>
    <w:rsid w:val="00296D72"/>
    <w:rsid w:val="00296EBD"/>
    <w:rsid w:val="0029700C"/>
    <w:rsid w:val="0029705B"/>
    <w:rsid w:val="00297152"/>
    <w:rsid w:val="00297158"/>
    <w:rsid w:val="002972FB"/>
    <w:rsid w:val="00297455"/>
    <w:rsid w:val="00297460"/>
    <w:rsid w:val="00297676"/>
    <w:rsid w:val="002976EF"/>
    <w:rsid w:val="00297715"/>
    <w:rsid w:val="00297783"/>
    <w:rsid w:val="002977E8"/>
    <w:rsid w:val="002978D2"/>
    <w:rsid w:val="002979A1"/>
    <w:rsid w:val="002979BE"/>
    <w:rsid w:val="00297A57"/>
    <w:rsid w:val="00297D33"/>
    <w:rsid w:val="00297E52"/>
    <w:rsid w:val="00297FC7"/>
    <w:rsid w:val="002A014D"/>
    <w:rsid w:val="002A0238"/>
    <w:rsid w:val="002A0431"/>
    <w:rsid w:val="002A04B1"/>
    <w:rsid w:val="002A0535"/>
    <w:rsid w:val="002A0642"/>
    <w:rsid w:val="002A0711"/>
    <w:rsid w:val="002A07BA"/>
    <w:rsid w:val="002A0859"/>
    <w:rsid w:val="002A0895"/>
    <w:rsid w:val="002A08D5"/>
    <w:rsid w:val="002A0959"/>
    <w:rsid w:val="002A09F8"/>
    <w:rsid w:val="002A0BCD"/>
    <w:rsid w:val="002A0E1D"/>
    <w:rsid w:val="002A0F51"/>
    <w:rsid w:val="002A0F5F"/>
    <w:rsid w:val="002A0F67"/>
    <w:rsid w:val="002A0FC1"/>
    <w:rsid w:val="002A10CB"/>
    <w:rsid w:val="002A1138"/>
    <w:rsid w:val="002A1251"/>
    <w:rsid w:val="002A12AD"/>
    <w:rsid w:val="002A12CF"/>
    <w:rsid w:val="002A13F2"/>
    <w:rsid w:val="002A1607"/>
    <w:rsid w:val="002A1612"/>
    <w:rsid w:val="002A1706"/>
    <w:rsid w:val="002A1972"/>
    <w:rsid w:val="002A19D1"/>
    <w:rsid w:val="002A1A50"/>
    <w:rsid w:val="002A1AB2"/>
    <w:rsid w:val="002A1DED"/>
    <w:rsid w:val="002A1E31"/>
    <w:rsid w:val="002A1F7F"/>
    <w:rsid w:val="002A1FC3"/>
    <w:rsid w:val="002A1FD9"/>
    <w:rsid w:val="002A228D"/>
    <w:rsid w:val="002A252A"/>
    <w:rsid w:val="002A2533"/>
    <w:rsid w:val="002A273B"/>
    <w:rsid w:val="002A2752"/>
    <w:rsid w:val="002A27D4"/>
    <w:rsid w:val="002A285B"/>
    <w:rsid w:val="002A2870"/>
    <w:rsid w:val="002A28D2"/>
    <w:rsid w:val="002A2987"/>
    <w:rsid w:val="002A2995"/>
    <w:rsid w:val="002A2A37"/>
    <w:rsid w:val="002A2A42"/>
    <w:rsid w:val="002A2A53"/>
    <w:rsid w:val="002A2A71"/>
    <w:rsid w:val="002A2AE7"/>
    <w:rsid w:val="002A2B55"/>
    <w:rsid w:val="002A2C6B"/>
    <w:rsid w:val="002A2C87"/>
    <w:rsid w:val="002A2CFC"/>
    <w:rsid w:val="002A2D3F"/>
    <w:rsid w:val="002A2EC7"/>
    <w:rsid w:val="002A2EE9"/>
    <w:rsid w:val="002A31FD"/>
    <w:rsid w:val="002A3202"/>
    <w:rsid w:val="002A32BA"/>
    <w:rsid w:val="002A332A"/>
    <w:rsid w:val="002A3399"/>
    <w:rsid w:val="002A33CF"/>
    <w:rsid w:val="002A350B"/>
    <w:rsid w:val="002A35B4"/>
    <w:rsid w:val="002A35DD"/>
    <w:rsid w:val="002A36DD"/>
    <w:rsid w:val="002A3785"/>
    <w:rsid w:val="002A3855"/>
    <w:rsid w:val="002A38DB"/>
    <w:rsid w:val="002A39E4"/>
    <w:rsid w:val="002A3B1E"/>
    <w:rsid w:val="002A3FE3"/>
    <w:rsid w:val="002A4080"/>
    <w:rsid w:val="002A410F"/>
    <w:rsid w:val="002A420F"/>
    <w:rsid w:val="002A4243"/>
    <w:rsid w:val="002A451B"/>
    <w:rsid w:val="002A45DD"/>
    <w:rsid w:val="002A482A"/>
    <w:rsid w:val="002A4830"/>
    <w:rsid w:val="002A488C"/>
    <w:rsid w:val="002A49A0"/>
    <w:rsid w:val="002A4A61"/>
    <w:rsid w:val="002A4ADC"/>
    <w:rsid w:val="002A4B89"/>
    <w:rsid w:val="002A4BC6"/>
    <w:rsid w:val="002A4DAD"/>
    <w:rsid w:val="002A4DCB"/>
    <w:rsid w:val="002A4DDF"/>
    <w:rsid w:val="002A4E26"/>
    <w:rsid w:val="002A4E92"/>
    <w:rsid w:val="002A4EDA"/>
    <w:rsid w:val="002A4F60"/>
    <w:rsid w:val="002A4F99"/>
    <w:rsid w:val="002A4FA1"/>
    <w:rsid w:val="002A4FD3"/>
    <w:rsid w:val="002A506E"/>
    <w:rsid w:val="002A50A7"/>
    <w:rsid w:val="002A50DA"/>
    <w:rsid w:val="002A50FA"/>
    <w:rsid w:val="002A514B"/>
    <w:rsid w:val="002A51A0"/>
    <w:rsid w:val="002A5216"/>
    <w:rsid w:val="002A528C"/>
    <w:rsid w:val="002A5312"/>
    <w:rsid w:val="002A5370"/>
    <w:rsid w:val="002A53BE"/>
    <w:rsid w:val="002A5514"/>
    <w:rsid w:val="002A56C5"/>
    <w:rsid w:val="002A5718"/>
    <w:rsid w:val="002A5818"/>
    <w:rsid w:val="002A58D0"/>
    <w:rsid w:val="002A5919"/>
    <w:rsid w:val="002A59D7"/>
    <w:rsid w:val="002A59FD"/>
    <w:rsid w:val="002A5B71"/>
    <w:rsid w:val="002A5B7A"/>
    <w:rsid w:val="002A5BA7"/>
    <w:rsid w:val="002A5CD7"/>
    <w:rsid w:val="002A5D7D"/>
    <w:rsid w:val="002A5DDF"/>
    <w:rsid w:val="002A5E3A"/>
    <w:rsid w:val="002A5F08"/>
    <w:rsid w:val="002A5F5D"/>
    <w:rsid w:val="002A6038"/>
    <w:rsid w:val="002A6150"/>
    <w:rsid w:val="002A6186"/>
    <w:rsid w:val="002A61DD"/>
    <w:rsid w:val="002A625C"/>
    <w:rsid w:val="002A63A5"/>
    <w:rsid w:val="002A6467"/>
    <w:rsid w:val="002A6485"/>
    <w:rsid w:val="002A64EB"/>
    <w:rsid w:val="002A65EE"/>
    <w:rsid w:val="002A667B"/>
    <w:rsid w:val="002A670E"/>
    <w:rsid w:val="002A68C4"/>
    <w:rsid w:val="002A69C6"/>
    <w:rsid w:val="002A6B8B"/>
    <w:rsid w:val="002A6DAF"/>
    <w:rsid w:val="002A6E86"/>
    <w:rsid w:val="002A6FF7"/>
    <w:rsid w:val="002A700B"/>
    <w:rsid w:val="002A71FC"/>
    <w:rsid w:val="002A72A8"/>
    <w:rsid w:val="002A72C3"/>
    <w:rsid w:val="002A73C1"/>
    <w:rsid w:val="002A747A"/>
    <w:rsid w:val="002A74CE"/>
    <w:rsid w:val="002A75C5"/>
    <w:rsid w:val="002A7698"/>
    <w:rsid w:val="002A77A9"/>
    <w:rsid w:val="002A7881"/>
    <w:rsid w:val="002A7911"/>
    <w:rsid w:val="002A7993"/>
    <w:rsid w:val="002A7AA0"/>
    <w:rsid w:val="002A7B50"/>
    <w:rsid w:val="002A7C5F"/>
    <w:rsid w:val="002A7CC1"/>
    <w:rsid w:val="002A7D6E"/>
    <w:rsid w:val="002A7DA1"/>
    <w:rsid w:val="002A7E21"/>
    <w:rsid w:val="002A7ECA"/>
    <w:rsid w:val="002A7F7F"/>
    <w:rsid w:val="002A7FF3"/>
    <w:rsid w:val="002B0096"/>
    <w:rsid w:val="002B02DF"/>
    <w:rsid w:val="002B02E3"/>
    <w:rsid w:val="002B04C3"/>
    <w:rsid w:val="002B05AD"/>
    <w:rsid w:val="002B0652"/>
    <w:rsid w:val="002B065B"/>
    <w:rsid w:val="002B0706"/>
    <w:rsid w:val="002B0748"/>
    <w:rsid w:val="002B0757"/>
    <w:rsid w:val="002B0853"/>
    <w:rsid w:val="002B0882"/>
    <w:rsid w:val="002B08D9"/>
    <w:rsid w:val="002B09DA"/>
    <w:rsid w:val="002B0A96"/>
    <w:rsid w:val="002B0B35"/>
    <w:rsid w:val="002B0B5E"/>
    <w:rsid w:val="002B0BCE"/>
    <w:rsid w:val="002B0D30"/>
    <w:rsid w:val="002B0DA5"/>
    <w:rsid w:val="002B0E5B"/>
    <w:rsid w:val="002B0EA7"/>
    <w:rsid w:val="002B0EF0"/>
    <w:rsid w:val="002B0F35"/>
    <w:rsid w:val="002B10BB"/>
    <w:rsid w:val="002B1227"/>
    <w:rsid w:val="002B122C"/>
    <w:rsid w:val="002B1305"/>
    <w:rsid w:val="002B1323"/>
    <w:rsid w:val="002B13B5"/>
    <w:rsid w:val="002B143F"/>
    <w:rsid w:val="002B1771"/>
    <w:rsid w:val="002B17C1"/>
    <w:rsid w:val="002B17C3"/>
    <w:rsid w:val="002B17F8"/>
    <w:rsid w:val="002B191B"/>
    <w:rsid w:val="002B1956"/>
    <w:rsid w:val="002B1B32"/>
    <w:rsid w:val="002B1B35"/>
    <w:rsid w:val="002B1C8A"/>
    <w:rsid w:val="002B1CC5"/>
    <w:rsid w:val="002B1D1C"/>
    <w:rsid w:val="002B1D67"/>
    <w:rsid w:val="002B1D77"/>
    <w:rsid w:val="002B1DA2"/>
    <w:rsid w:val="002B1E39"/>
    <w:rsid w:val="002B2073"/>
    <w:rsid w:val="002B2156"/>
    <w:rsid w:val="002B21F0"/>
    <w:rsid w:val="002B24AE"/>
    <w:rsid w:val="002B24E1"/>
    <w:rsid w:val="002B274C"/>
    <w:rsid w:val="002B27A2"/>
    <w:rsid w:val="002B28A6"/>
    <w:rsid w:val="002B29EC"/>
    <w:rsid w:val="002B2A11"/>
    <w:rsid w:val="002B2A7E"/>
    <w:rsid w:val="002B2BE8"/>
    <w:rsid w:val="002B2C78"/>
    <w:rsid w:val="002B2F0F"/>
    <w:rsid w:val="002B303F"/>
    <w:rsid w:val="002B3118"/>
    <w:rsid w:val="002B312D"/>
    <w:rsid w:val="002B3172"/>
    <w:rsid w:val="002B3219"/>
    <w:rsid w:val="002B322F"/>
    <w:rsid w:val="002B3262"/>
    <w:rsid w:val="002B33C6"/>
    <w:rsid w:val="002B3432"/>
    <w:rsid w:val="002B3440"/>
    <w:rsid w:val="002B3559"/>
    <w:rsid w:val="002B35EA"/>
    <w:rsid w:val="002B38B5"/>
    <w:rsid w:val="002B38E3"/>
    <w:rsid w:val="002B394B"/>
    <w:rsid w:val="002B3CA0"/>
    <w:rsid w:val="002B3CBC"/>
    <w:rsid w:val="002B3DDE"/>
    <w:rsid w:val="002B3E5E"/>
    <w:rsid w:val="002B409D"/>
    <w:rsid w:val="002B4126"/>
    <w:rsid w:val="002B4129"/>
    <w:rsid w:val="002B4172"/>
    <w:rsid w:val="002B41C2"/>
    <w:rsid w:val="002B4210"/>
    <w:rsid w:val="002B4274"/>
    <w:rsid w:val="002B42CC"/>
    <w:rsid w:val="002B4400"/>
    <w:rsid w:val="002B4591"/>
    <w:rsid w:val="002B45D4"/>
    <w:rsid w:val="002B45DB"/>
    <w:rsid w:val="002B4665"/>
    <w:rsid w:val="002B4968"/>
    <w:rsid w:val="002B4A36"/>
    <w:rsid w:val="002B4B7D"/>
    <w:rsid w:val="002B4CD7"/>
    <w:rsid w:val="002B4E3D"/>
    <w:rsid w:val="002B4E47"/>
    <w:rsid w:val="002B4E5B"/>
    <w:rsid w:val="002B4E94"/>
    <w:rsid w:val="002B4F45"/>
    <w:rsid w:val="002B4F6F"/>
    <w:rsid w:val="002B4FAA"/>
    <w:rsid w:val="002B4FD0"/>
    <w:rsid w:val="002B5132"/>
    <w:rsid w:val="002B527C"/>
    <w:rsid w:val="002B5367"/>
    <w:rsid w:val="002B53AB"/>
    <w:rsid w:val="002B5494"/>
    <w:rsid w:val="002B54CD"/>
    <w:rsid w:val="002B54E0"/>
    <w:rsid w:val="002B54F7"/>
    <w:rsid w:val="002B550C"/>
    <w:rsid w:val="002B5513"/>
    <w:rsid w:val="002B5662"/>
    <w:rsid w:val="002B569A"/>
    <w:rsid w:val="002B57D1"/>
    <w:rsid w:val="002B58D2"/>
    <w:rsid w:val="002B5981"/>
    <w:rsid w:val="002B59CE"/>
    <w:rsid w:val="002B59DC"/>
    <w:rsid w:val="002B59DF"/>
    <w:rsid w:val="002B5A32"/>
    <w:rsid w:val="002B5A4D"/>
    <w:rsid w:val="002B5AF2"/>
    <w:rsid w:val="002B5B38"/>
    <w:rsid w:val="002B5B46"/>
    <w:rsid w:val="002B5C35"/>
    <w:rsid w:val="002B5E16"/>
    <w:rsid w:val="002B6044"/>
    <w:rsid w:val="002B6075"/>
    <w:rsid w:val="002B60A9"/>
    <w:rsid w:val="002B60F8"/>
    <w:rsid w:val="002B6303"/>
    <w:rsid w:val="002B6450"/>
    <w:rsid w:val="002B648D"/>
    <w:rsid w:val="002B64C2"/>
    <w:rsid w:val="002B64E1"/>
    <w:rsid w:val="002B65D9"/>
    <w:rsid w:val="002B67BF"/>
    <w:rsid w:val="002B69DC"/>
    <w:rsid w:val="002B69EA"/>
    <w:rsid w:val="002B6A67"/>
    <w:rsid w:val="002B6A6D"/>
    <w:rsid w:val="002B6A79"/>
    <w:rsid w:val="002B6C6D"/>
    <w:rsid w:val="002B6D18"/>
    <w:rsid w:val="002B6EA2"/>
    <w:rsid w:val="002B6FC2"/>
    <w:rsid w:val="002B6FD0"/>
    <w:rsid w:val="002B7019"/>
    <w:rsid w:val="002B706C"/>
    <w:rsid w:val="002B70D7"/>
    <w:rsid w:val="002B716A"/>
    <w:rsid w:val="002B7187"/>
    <w:rsid w:val="002B7265"/>
    <w:rsid w:val="002B72C3"/>
    <w:rsid w:val="002B7350"/>
    <w:rsid w:val="002B736D"/>
    <w:rsid w:val="002B7385"/>
    <w:rsid w:val="002B740D"/>
    <w:rsid w:val="002B746A"/>
    <w:rsid w:val="002B746B"/>
    <w:rsid w:val="002B7578"/>
    <w:rsid w:val="002B7618"/>
    <w:rsid w:val="002B76F4"/>
    <w:rsid w:val="002B7720"/>
    <w:rsid w:val="002B7795"/>
    <w:rsid w:val="002B7820"/>
    <w:rsid w:val="002B78F4"/>
    <w:rsid w:val="002B790B"/>
    <w:rsid w:val="002B796F"/>
    <w:rsid w:val="002B79BF"/>
    <w:rsid w:val="002B79DE"/>
    <w:rsid w:val="002B7A20"/>
    <w:rsid w:val="002B7AFC"/>
    <w:rsid w:val="002B7B09"/>
    <w:rsid w:val="002B7D35"/>
    <w:rsid w:val="002B7DDF"/>
    <w:rsid w:val="002B7E4A"/>
    <w:rsid w:val="002B7E5F"/>
    <w:rsid w:val="002B7F6B"/>
    <w:rsid w:val="002C00C0"/>
    <w:rsid w:val="002C01EF"/>
    <w:rsid w:val="002C0320"/>
    <w:rsid w:val="002C03C8"/>
    <w:rsid w:val="002C0548"/>
    <w:rsid w:val="002C069E"/>
    <w:rsid w:val="002C07BA"/>
    <w:rsid w:val="002C0918"/>
    <w:rsid w:val="002C0C35"/>
    <w:rsid w:val="002C0C85"/>
    <w:rsid w:val="002C0CC6"/>
    <w:rsid w:val="002C0D2D"/>
    <w:rsid w:val="002C0D80"/>
    <w:rsid w:val="002C0E44"/>
    <w:rsid w:val="002C0EBB"/>
    <w:rsid w:val="002C0F28"/>
    <w:rsid w:val="002C0F95"/>
    <w:rsid w:val="002C125B"/>
    <w:rsid w:val="002C1381"/>
    <w:rsid w:val="002C13CF"/>
    <w:rsid w:val="002C15AC"/>
    <w:rsid w:val="002C1644"/>
    <w:rsid w:val="002C1680"/>
    <w:rsid w:val="002C170D"/>
    <w:rsid w:val="002C177E"/>
    <w:rsid w:val="002C1818"/>
    <w:rsid w:val="002C191D"/>
    <w:rsid w:val="002C197E"/>
    <w:rsid w:val="002C1A51"/>
    <w:rsid w:val="002C1B7E"/>
    <w:rsid w:val="002C1BAD"/>
    <w:rsid w:val="002C1C09"/>
    <w:rsid w:val="002C1CD2"/>
    <w:rsid w:val="002C1D25"/>
    <w:rsid w:val="002C1DED"/>
    <w:rsid w:val="002C1E72"/>
    <w:rsid w:val="002C1EBC"/>
    <w:rsid w:val="002C1FFB"/>
    <w:rsid w:val="002C2010"/>
    <w:rsid w:val="002C2047"/>
    <w:rsid w:val="002C2068"/>
    <w:rsid w:val="002C21B3"/>
    <w:rsid w:val="002C22D7"/>
    <w:rsid w:val="002C2320"/>
    <w:rsid w:val="002C23D1"/>
    <w:rsid w:val="002C24F7"/>
    <w:rsid w:val="002C260C"/>
    <w:rsid w:val="002C2617"/>
    <w:rsid w:val="002C2657"/>
    <w:rsid w:val="002C267F"/>
    <w:rsid w:val="002C26A5"/>
    <w:rsid w:val="002C2709"/>
    <w:rsid w:val="002C27D7"/>
    <w:rsid w:val="002C2826"/>
    <w:rsid w:val="002C28B2"/>
    <w:rsid w:val="002C29D4"/>
    <w:rsid w:val="002C2AFE"/>
    <w:rsid w:val="002C2C2E"/>
    <w:rsid w:val="002C2C9C"/>
    <w:rsid w:val="002C2CCB"/>
    <w:rsid w:val="002C2D70"/>
    <w:rsid w:val="002C2DB0"/>
    <w:rsid w:val="002C2E5D"/>
    <w:rsid w:val="002C2E5E"/>
    <w:rsid w:val="002C2F07"/>
    <w:rsid w:val="002C2F57"/>
    <w:rsid w:val="002C2FBD"/>
    <w:rsid w:val="002C320A"/>
    <w:rsid w:val="002C327E"/>
    <w:rsid w:val="002C32F0"/>
    <w:rsid w:val="002C3400"/>
    <w:rsid w:val="002C3456"/>
    <w:rsid w:val="002C35B5"/>
    <w:rsid w:val="002C363F"/>
    <w:rsid w:val="002C365B"/>
    <w:rsid w:val="002C39AA"/>
    <w:rsid w:val="002C3A44"/>
    <w:rsid w:val="002C3A46"/>
    <w:rsid w:val="002C3BA7"/>
    <w:rsid w:val="002C3C99"/>
    <w:rsid w:val="002C3F9D"/>
    <w:rsid w:val="002C3FD5"/>
    <w:rsid w:val="002C400F"/>
    <w:rsid w:val="002C402E"/>
    <w:rsid w:val="002C4097"/>
    <w:rsid w:val="002C4288"/>
    <w:rsid w:val="002C42CC"/>
    <w:rsid w:val="002C42E5"/>
    <w:rsid w:val="002C44FB"/>
    <w:rsid w:val="002C468D"/>
    <w:rsid w:val="002C488D"/>
    <w:rsid w:val="002C49AD"/>
    <w:rsid w:val="002C4ABB"/>
    <w:rsid w:val="002C4B99"/>
    <w:rsid w:val="002C4BA8"/>
    <w:rsid w:val="002C4C9B"/>
    <w:rsid w:val="002C4CC9"/>
    <w:rsid w:val="002C4DA1"/>
    <w:rsid w:val="002C4DB5"/>
    <w:rsid w:val="002C4DD1"/>
    <w:rsid w:val="002C4E14"/>
    <w:rsid w:val="002C4F92"/>
    <w:rsid w:val="002C4F96"/>
    <w:rsid w:val="002C4FF8"/>
    <w:rsid w:val="002C5067"/>
    <w:rsid w:val="002C50C5"/>
    <w:rsid w:val="002C527B"/>
    <w:rsid w:val="002C53CE"/>
    <w:rsid w:val="002C5454"/>
    <w:rsid w:val="002C54D6"/>
    <w:rsid w:val="002C5589"/>
    <w:rsid w:val="002C55AD"/>
    <w:rsid w:val="002C593D"/>
    <w:rsid w:val="002C59FE"/>
    <w:rsid w:val="002C5C44"/>
    <w:rsid w:val="002C5C5B"/>
    <w:rsid w:val="002C5C6A"/>
    <w:rsid w:val="002C5C7B"/>
    <w:rsid w:val="002C5D17"/>
    <w:rsid w:val="002C5D81"/>
    <w:rsid w:val="002C5EAF"/>
    <w:rsid w:val="002C6091"/>
    <w:rsid w:val="002C6145"/>
    <w:rsid w:val="002C61C4"/>
    <w:rsid w:val="002C62C7"/>
    <w:rsid w:val="002C630A"/>
    <w:rsid w:val="002C632C"/>
    <w:rsid w:val="002C637C"/>
    <w:rsid w:val="002C637E"/>
    <w:rsid w:val="002C6414"/>
    <w:rsid w:val="002C6446"/>
    <w:rsid w:val="002C647E"/>
    <w:rsid w:val="002C64A8"/>
    <w:rsid w:val="002C64FA"/>
    <w:rsid w:val="002C651A"/>
    <w:rsid w:val="002C6527"/>
    <w:rsid w:val="002C6668"/>
    <w:rsid w:val="002C670B"/>
    <w:rsid w:val="002C67C1"/>
    <w:rsid w:val="002C67F5"/>
    <w:rsid w:val="002C69AE"/>
    <w:rsid w:val="002C6A38"/>
    <w:rsid w:val="002C6A75"/>
    <w:rsid w:val="002C6A84"/>
    <w:rsid w:val="002C6B2E"/>
    <w:rsid w:val="002C6BAA"/>
    <w:rsid w:val="002C6BC8"/>
    <w:rsid w:val="002C6CC4"/>
    <w:rsid w:val="002C6D6F"/>
    <w:rsid w:val="002C6DCF"/>
    <w:rsid w:val="002C6ECD"/>
    <w:rsid w:val="002C70F8"/>
    <w:rsid w:val="002C724A"/>
    <w:rsid w:val="002C7306"/>
    <w:rsid w:val="002C7517"/>
    <w:rsid w:val="002C7695"/>
    <w:rsid w:val="002C77DA"/>
    <w:rsid w:val="002C79DB"/>
    <w:rsid w:val="002C7A81"/>
    <w:rsid w:val="002C7AE2"/>
    <w:rsid w:val="002C7B28"/>
    <w:rsid w:val="002C7D81"/>
    <w:rsid w:val="002C7E38"/>
    <w:rsid w:val="002C7EC8"/>
    <w:rsid w:val="002D00EA"/>
    <w:rsid w:val="002D01C6"/>
    <w:rsid w:val="002D0341"/>
    <w:rsid w:val="002D0399"/>
    <w:rsid w:val="002D0456"/>
    <w:rsid w:val="002D05BF"/>
    <w:rsid w:val="002D06AD"/>
    <w:rsid w:val="002D06AF"/>
    <w:rsid w:val="002D070D"/>
    <w:rsid w:val="002D078F"/>
    <w:rsid w:val="002D094A"/>
    <w:rsid w:val="002D0A4C"/>
    <w:rsid w:val="002D0A5A"/>
    <w:rsid w:val="002D0AE4"/>
    <w:rsid w:val="002D0B09"/>
    <w:rsid w:val="002D0B53"/>
    <w:rsid w:val="002D0B58"/>
    <w:rsid w:val="002D0B7E"/>
    <w:rsid w:val="002D0C9F"/>
    <w:rsid w:val="002D0CE0"/>
    <w:rsid w:val="002D0CF6"/>
    <w:rsid w:val="002D0D82"/>
    <w:rsid w:val="002D0E02"/>
    <w:rsid w:val="002D0EDA"/>
    <w:rsid w:val="002D10DB"/>
    <w:rsid w:val="002D10EC"/>
    <w:rsid w:val="002D10EF"/>
    <w:rsid w:val="002D1145"/>
    <w:rsid w:val="002D1362"/>
    <w:rsid w:val="002D1503"/>
    <w:rsid w:val="002D1593"/>
    <w:rsid w:val="002D1603"/>
    <w:rsid w:val="002D1650"/>
    <w:rsid w:val="002D169E"/>
    <w:rsid w:val="002D1756"/>
    <w:rsid w:val="002D17AC"/>
    <w:rsid w:val="002D17BE"/>
    <w:rsid w:val="002D180C"/>
    <w:rsid w:val="002D1BA5"/>
    <w:rsid w:val="002D1DD1"/>
    <w:rsid w:val="002D1E83"/>
    <w:rsid w:val="002D1E85"/>
    <w:rsid w:val="002D1F78"/>
    <w:rsid w:val="002D2023"/>
    <w:rsid w:val="002D2086"/>
    <w:rsid w:val="002D20F5"/>
    <w:rsid w:val="002D213C"/>
    <w:rsid w:val="002D24A7"/>
    <w:rsid w:val="002D2520"/>
    <w:rsid w:val="002D253C"/>
    <w:rsid w:val="002D25D5"/>
    <w:rsid w:val="002D28D5"/>
    <w:rsid w:val="002D296D"/>
    <w:rsid w:val="002D2A13"/>
    <w:rsid w:val="002D2CA7"/>
    <w:rsid w:val="002D2CB8"/>
    <w:rsid w:val="002D2E1C"/>
    <w:rsid w:val="002D2EA3"/>
    <w:rsid w:val="002D2F68"/>
    <w:rsid w:val="002D301C"/>
    <w:rsid w:val="002D3172"/>
    <w:rsid w:val="002D317F"/>
    <w:rsid w:val="002D328B"/>
    <w:rsid w:val="002D340F"/>
    <w:rsid w:val="002D3445"/>
    <w:rsid w:val="002D356C"/>
    <w:rsid w:val="002D362D"/>
    <w:rsid w:val="002D3656"/>
    <w:rsid w:val="002D37AE"/>
    <w:rsid w:val="002D37BF"/>
    <w:rsid w:val="002D382A"/>
    <w:rsid w:val="002D38A6"/>
    <w:rsid w:val="002D38A7"/>
    <w:rsid w:val="002D3A3B"/>
    <w:rsid w:val="002D3A4E"/>
    <w:rsid w:val="002D3A5E"/>
    <w:rsid w:val="002D3A93"/>
    <w:rsid w:val="002D3ADC"/>
    <w:rsid w:val="002D3CE0"/>
    <w:rsid w:val="002D3D7C"/>
    <w:rsid w:val="002D3DBB"/>
    <w:rsid w:val="002D3E7E"/>
    <w:rsid w:val="002D3E95"/>
    <w:rsid w:val="002D3EDD"/>
    <w:rsid w:val="002D4189"/>
    <w:rsid w:val="002D422C"/>
    <w:rsid w:val="002D425B"/>
    <w:rsid w:val="002D4360"/>
    <w:rsid w:val="002D4446"/>
    <w:rsid w:val="002D44BC"/>
    <w:rsid w:val="002D455A"/>
    <w:rsid w:val="002D45DC"/>
    <w:rsid w:val="002D45E9"/>
    <w:rsid w:val="002D45F0"/>
    <w:rsid w:val="002D460E"/>
    <w:rsid w:val="002D4668"/>
    <w:rsid w:val="002D47B2"/>
    <w:rsid w:val="002D48A7"/>
    <w:rsid w:val="002D48DE"/>
    <w:rsid w:val="002D4903"/>
    <w:rsid w:val="002D49CE"/>
    <w:rsid w:val="002D49D6"/>
    <w:rsid w:val="002D4AC1"/>
    <w:rsid w:val="002D4B3F"/>
    <w:rsid w:val="002D4D35"/>
    <w:rsid w:val="002D4D53"/>
    <w:rsid w:val="002D4D72"/>
    <w:rsid w:val="002D4D73"/>
    <w:rsid w:val="002D4E7A"/>
    <w:rsid w:val="002D4EC0"/>
    <w:rsid w:val="002D4EF1"/>
    <w:rsid w:val="002D4FC7"/>
    <w:rsid w:val="002D5039"/>
    <w:rsid w:val="002D5101"/>
    <w:rsid w:val="002D525E"/>
    <w:rsid w:val="002D54C3"/>
    <w:rsid w:val="002D5506"/>
    <w:rsid w:val="002D55A0"/>
    <w:rsid w:val="002D594D"/>
    <w:rsid w:val="002D5976"/>
    <w:rsid w:val="002D59FB"/>
    <w:rsid w:val="002D59FC"/>
    <w:rsid w:val="002D5A24"/>
    <w:rsid w:val="002D5A55"/>
    <w:rsid w:val="002D5AC4"/>
    <w:rsid w:val="002D5ADB"/>
    <w:rsid w:val="002D5B36"/>
    <w:rsid w:val="002D5B4A"/>
    <w:rsid w:val="002D5B6C"/>
    <w:rsid w:val="002D5D6B"/>
    <w:rsid w:val="002D5EA8"/>
    <w:rsid w:val="002D5EBE"/>
    <w:rsid w:val="002D5FDD"/>
    <w:rsid w:val="002D6033"/>
    <w:rsid w:val="002D60B1"/>
    <w:rsid w:val="002D60F9"/>
    <w:rsid w:val="002D6112"/>
    <w:rsid w:val="002D626C"/>
    <w:rsid w:val="002D6426"/>
    <w:rsid w:val="002D649B"/>
    <w:rsid w:val="002D64B9"/>
    <w:rsid w:val="002D656A"/>
    <w:rsid w:val="002D65B7"/>
    <w:rsid w:val="002D6624"/>
    <w:rsid w:val="002D66A2"/>
    <w:rsid w:val="002D673A"/>
    <w:rsid w:val="002D6765"/>
    <w:rsid w:val="002D679E"/>
    <w:rsid w:val="002D684E"/>
    <w:rsid w:val="002D6870"/>
    <w:rsid w:val="002D6AC2"/>
    <w:rsid w:val="002D6B2C"/>
    <w:rsid w:val="002D6B3E"/>
    <w:rsid w:val="002D6B8F"/>
    <w:rsid w:val="002D6BBF"/>
    <w:rsid w:val="002D6C51"/>
    <w:rsid w:val="002D6D27"/>
    <w:rsid w:val="002D6D52"/>
    <w:rsid w:val="002D6DD7"/>
    <w:rsid w:val="002D6E36"/>
    <w:rsid w:val="002D6E8B"/>
    <w:rsid w:val="002D6EC8"/>
    <w:rsid w:val="002D6F42"/>
    <w:rsid w:val="002D6F50"/>
    <w:rsid w:val="002D6F97"/>
    <w:rsid w:val="002D6FA3"/>
    <w:rsid w:val="002D706B"/>
    <w:rsid w:val="002D709A"/>
    <w:rsid w:val="002D70AD"/>
    <w:rsid w:val="002D713A"/>
    <w:rsid w:val="002D7258"/>
    <w:rsid w:val="002D73DA"/>
    <w:rsid w:val="002D7467"/>
    <w:rsid w:val="002D770B"/>
    <w:rsid w:val="002D77EB"/>
    <w:rsid w:val="002D7804"/>
    <w:rsid w:val="002D7812"/>
    <w:rsid w:val="002D7871"/>
    <w:rsid w:val="002D78CB"/>
    <w:rsid w:val="002D78D0"/>
    <w:rsid w:val="002D796F"/>
    <w:rsid w:val="002D7A66"/>
    <w:rsid w:val="002D7AF7"/>
    <w:rsid w:val="002D7B93"/>
    <w:rsid w:val="002D7BD0"/>
    <w:rsid w:val="002D7CFB"/>
    <w:rsid w:val="002D7D35"/>
    <w:rsid w:val="002D7E2A"/>
    <w:rsid w:val="002D7F9F"/>
    <w:rsid w:val="002E032E"/>
    <w:rsid w:val="002E0384"/>
    <w:rsid w:val="002E03E2"/>
    <w:rsid w:val="002E0424"/>
    <w:rsid w:val="002E0425"/>
    <w:rsid w:val="002E04C1"/>
    <w:rsid w:val="002E05A1"/>
    <w:rsid w:val="002E05B1"/>
    <w:rsid w:val="002E06DD"/>
    <w:rsid w:val="002E06FA"/>
    <w:rsid w:val="002E0797"/>
    <w:rsid w:val="002E0808"/>
    <w:rsid w:val="002E0881"/>
    <w:rsid w:val="002E0A18"/>
    <w:rsid w:val="002E0A26"/>
    <w:rsid w:val="002E0A4D"/>
    <w:rsid w:val="002E0A81"/>
    <w:rsid w:val="002E0A89"/>
    <w:rsid w:val="002E0ACD"/>
    <w:rsid w:val="002E0C34"/>
    <w:rsid w:val="002E0CEB"/>
    <w:rsid w:val="002E0E04"/>
    <w:rsid w:val="002E0E32"/>
    <w:rsid w:val="002E0F3E"/>
    <w:rsid w:val="002E10A0"/>
    <w:rsid w:val="002E10F1"/>
    <w:rsid w:val="002E1182"/>
    <w:rsid w:val="002E11C3"/>
    <w:rsid w:val="002E1273"/>
    <w:rsid w:val="002E1305"/>
    <w:rsid w:val="002E135D"/>
    <w:rsid w:val="002E13A5"/>
    <w:rsid w:val="002E13B6"/>
    <w:rsid w:val="002E13CB"/>
    <w:rsid w:val="002E13EC"/>
    <w:rsid w:val="002E142C"/>
    <w:rsid w:val="002E1450"/>
    <w:rsid w:val="002E148E"/>
    <w:rsid w:val="002E157A"/>
    <w:rsid w:val="002E158B"/>
    <w:rsid w:val="002E15B0"/>
    <w:rsid w:val="002E1690"/>
    <w:rsid w:val="002E1697"/>
    <w:rsid w:val="002E17C4"/>
    <w:rsid w:val="002E180C"/>
    <w:rsid w:val="002E1815"/>
    <w:rsid w:val="002E18E9"/>
    <w:rsid w:val="002E1AA2"/>
    <w:rsid w:val="002E1ABE"/>
    <w:rsid w:val="002E1B2B"/>
    <w:rsid w:val="002E1BDB"/>
    <w:rsid w:val="002E1BE7"/>
    <w:rsid w:val="002E1C81"/>
    <w:rsid w:val="002E1D4B"/>
    <w:rsid w:val="002E1D59"/>
    <w:rsid w:val="002E1E2A"/>
    <w:rsid w:val="002E1E50"/>
    <w:rsid w:val="002E1EAC"/>
    <w:rsid w:val="002E1EE0"/>
    <w:rsid w:val="002E1EEF"/>
    <w:rsid w:val="002E1FD1"/>
    <w:rsid w:val="002E209E"/>
    <w:rsid w:val="002E20D7"/>
    <w:rsid w:val="002E20ED"/>
    <w:rsid w:val="002E20FE"/>
    <w:rsid w:val="002E210F"/>
    <w:rsid w:val="002E2128"/>
    <w:rsid w:val="002E21B9"/>
    <w:rsid w:val="002E21CA"/>
    <w:rsid w:val="002E22AD"/>
    <w:rsid w:val="002E22E5"/>
    <w:rsid w:val="002E2386"/>
    <w:rsid w:val="002E25BB"/>
    <w:rsid w:val="002E27C5"/>
    <w:rsid w:val="002E2863"/>
    <w:rsid w:val="002E28C6"/>
    <w:rsid w:val="002E2998"/>
    <w:rsid w:val="002E2AB0"/>
    <w:rsid w:val="002E2B1A"/>
    <w:rsid w:val="002E2C34"/>
    <w:rsid w:val="002E2C8A"/>
    <w:rsid w:val="002E2D0A"/>
    <w:rsid w:val="002E2D4F"/>
    <w:rsid w:val="002E2D7B"/>
    <w:rsid w:val="002E2EC6"/>
    <w:rsid w:val="002E2F4F"/>
    <w:rsid w:val="002E3005"/>
    <w:rsid w:val="002E3011"/>
    <w:rsid w:val="002E3022"/>
    <w:rsid w:val="002E3041"/>
    <w:rsid w:val="002E30CD"/>
    <w:rsid w:val="002E3169"/>
    <w:rsid w:val="002E31F3"/>
    <w:rsid w:val="002E326D"/>
    <w:rsid w:val="002E332D"/>
    <w:rsid w:val="002E3356"/>
    <w:rsid w:val="002E344E"/>
    <w:rsid w:val="002E3573"/>
    <w:rsid w:val="002E382C"/>
    <w:rsid w:val="002E38FD"/>
    <w:rsid w:val="002E3966"/>
    <w:rsid w:val="002E39DE"/>
    <w:rsid w:val="002E3B89"/>
    <w:rsid w:val="002E3C34"/>
    <w:rsid w:val="002E3E3C"/>
    <w:rsid w:val="002E3EA0"/>
    <w:rsid w:val="002E3F82"/>
    <w:rsid w:val="002E3FBB"/>
    <w:rsid w:val="002E3FBF"/>
    <w:rsid w:val="002E418C"/>
    <w:rsid w:val="002E41BF"/>
    <w:rsid w:val="002E43BF"/>
    <w:rsid w:val="002E4477"/>
    <w:rsid w:val="002E45AA"/>
    <w:rsid w:val="002E45EB"/>
    <w:rsid w:val="002E4628"/>
    <w:rsid w:val="002E4693"/>
    <w:rsid w:val="002E46D7"/>
    <w:rsid w:val="002E47A1"/>
    <w:rsid w:val="002E482C"/>
    <w:rsid w:val="002E48E6"/>
    <w:rsid w:val="002E4A4A"/>
    <w:rsid w:val="002E4AB6"/>
    <w:rsid w:val="002E4B5D"/>
    <w:rsid w:val="002E4BA4"/>
    <w:rsid w:val="002E4D46"/>
    <w:rsid w:val="002E4E39"/>
    <w:rsid w:val="002E4EDD"/>
    <w:rsid w:val="002E4F72"/>
    <w:rsid w:val="002E4FF0"/>
    <w:rsid w:val="002E5074"/>
    <w:rsid w:val="002E50DE"/>
    <w:rsid w:val="002E5291"/>
    <w:rsid w:val="002E531C"/>
    <w:rsid w:val="002E53C9"/>
    <w:rsid w:val="002E53D1"/>
    <w:rsid w:val="002E546B"/>
    <w:rsid w:val="002E555D"/>
    <w:rsid w:val="002E5560"/>
    <w:rsid w:val="002E55B4"/>
    <w:rsid w:val="002E5773"/>
    <w:rsid w:val="002E58B8"/>
    <w:rsid w:val="002E58D1"/>
    <w:rsid w:val="002E5D67"/>
    <w:rsid w:val="002E5E40"/>
    <w:rsid w:val="002E5E51"/>
    <w:rsid w:val="002E5F12"/>
    <w:rsid w:val="002E5F8F"/>
    <w:rsid w:val="002E6067"/>
    <w:rsid w:val="002E613F"/>
    <w:rsid w:val="002E6166"/>
    <w:rsid w:val="002E622B"/>
    <w:rsid w:val="002E6306"/>
    <w:rsid w:val="002E639A"/>
    <w:rsid w:val="002E6429"/>
    <w:rsid w:val="002E651E"/>
    <w:rsid w:val="002E6572"/>
    <w:rsid w:val="002E65A2"/>
    <w:rsid w:val="002E6656"/>
    <w:rsid w:val="002E676E"/>
    <w:rsid w:val="002E678E"/>
    <w:rsid w:val="002E67FB"/>
    <w:rsid w:val="002E68A2"/>
    <w:rsid w:val="002E6962"/>
    <w:rsid w:val="002E6B84"/>
    <w:rsid w:val="002E6C82"/>
    <w:rsid w:val="002E6CD6"/>
    <w:rsid w:val="002E6DC2"/>
    <w:rsid w:val="002E6DF3"/>
    <w:rsid w:val="002E6E90"/>
    <w:rsid w:val="002E6F29"/>
    <w:rsid w:val="002E7127"/>
    <w:rsid w:val="002E719E"/>
    <w:rsid w:val="002E71E1"/>
    <w:rsid w:val="002E71F9"/>
    <w:rsid w:val="002E7337"/>
    <w:rsid w:val="002E73FB"/>
    <w:rsid w:val="002E7420"/>
    <w:rsid w:val="002E7456"/>
    <w:rsid w:val="002E7651"/>
    <w:rsid w:val="002E76AF"/>
    <w:rsid w:val="002E76C3"/>
    <w:rsid w:val="002E7736"/>
    <w:rsid w:val="002E790A"/>
    <w:rsid w:val="002E7913"/>
    <w:rsid w:val="002E795E"/>
    <w:rsid w:val="002E7962"/>
    <w:rsid w:val="002E7ADF"/>
    <w:rsid w:val="002E7CA6"/>
    <w:rsid w:val="002E7D03"/>
    <w:rsid w:val="002E7D13"/>
    <w:rsid w:val="002E7D7B"/>
    <w:rsid w:val="002E7DAB"/>
    <w:rsid w:val="002E7EB0"/>
    <w:rsid w:val="002E7FB2"/>
    <w:rsid w:val="002F009E"/>
    <w:rsid w:val="002F00B5"/>
    <w:rsid w:val="002F01EF"/>
    <w:rsid w:val="002F0283"/>
    <w:rsid w:val="002F02A0"/>
    <w:rsid w:val="002F0333"/>
    <w:rsid w:val="002F03AE"/>
    <w:rsid w:val="002F0448"/>
    <w:rsid w:val="002F054D"/>
    <w:rsid w:val="002F05A1"/>
    <w:rsid w:val="002F0605"/>
    <w:rsid w:val="002F064F"/>
    <w:rsid w:val="002F06CC"/>
    <w:rsid w:val="002F098D"/>
    <w:rsid w:val="002F09E9"/>
    <w:rsid w:val="002F0A09"/>
    <w:rsid w:val="002F0A5A"/>
    <w:rsid w:val="002F0B67"/>
    <w:rsid w:val="002F0CF3"/>
    <w:rsid w:val="002F0D42"/>
    <w:rsid w:val="002F0D69"/>
    <w:rsid w:val="002F0DED"/>
    <w:rsid w:val="002F0DF2"/>
    <w:rsid w:val="002F0EEA"/>
    <w:rsid w:val="002F0EF5"/>
    <w:rsid w:val="002F0F7F"/>
    <w:rsid w:val="002F0FB6"/>
    <w:rsid w:val="002F0FF1"/>
    <w:rsid w:val="002F113F"/>
    <w:rsid w:val="002F11A3"/>
    <w:rsid w:val="002F11F3"/>
    <w:rsid w:val="002F121B"/>
    <w:rsid w:val="002F1672"/>
    <w:rsid w:val="002F1788"/>
    <w:rsid w:val="002F1791"/>
    <w:rsid w:val="002F1859"/>
    <w:rsid w:val="002F189E"/>
    <w:rsid w:val="002F191C"/>
    <w:rsid w:val="002F1977"/>
    <w:rsid w:val="002F1ABE"/>
    <w:rsid w:val="002F1BD1"/>
    <w:rsid w:val="002F1C35"/>
    <w:rsid w:val="002F1CE1"/>
    <w:rsid w:val="002F1DB6"/>
    <w:rsid w:val="002F1E5E"/>
    <w:rsid w:val="002F1F09"/>
    <w:rsid w:val="002F1F26"/>
    <w:rsid w:val="002F1F62"/>
    <w:rsid w:val="002F1FD3"/>
    <w:rsid w:val="002F2029"/>
    <w:rsid w:val="002F20B6"/>
    <w:rsid w:val="002F20BB"/>
    <w:rsid w:val="002F2169"/>
    <w:rsid w:val="002F2177"/>
    <w:rsid w:val="002F21D2"/>
    <w:rsid w:val="002F231C"/>
    <w:rsid w:val="002F232B"/>
    <w:rsid w:val="002F2347"/>
    <w:rsid w:val="002F239D"/>
    <w:rsid w:val="002F23DC"/>
    <w:rsid w:val="002F24E2"/>
    <w:rsid w:val="002F24EE"/>
    <w:rsid w:val="002F25BC"/>
    <w:rsid w:val="002F2718"/>
    <w:rsid w:val="002F27F9"/>
    <w:rsid w:val="002F2873"/>
    <w:rsid w:val="002F2954"/>
    <w:rsid w:val="002F2AC6"/>
    <w:rsid w:val="002F2AF7"/>
    <w:rsid w:val="002F2BB7"/>
    <w:rsid w:val="002F2C79"/>
    <w:rsid w:val="002F2CFB"/>
    <w:rsid w:val="002F2D04"/>
    <w:rsid w:val="002F2D3D"/>
    <w:rsid w:val="002F2D6D"/>
    <w:rsid w:val="002F2DD3"/>
    <w:rsid w:val="002F2F04"/>
    <w:rsid w:val="002F2F2E"/>
    <w:rsid w:val="002F2F35"/>
    <w:rsid w:val="002F3189"/>
    <w:rsid w:val="002F3190"/>
    <w:rsid w:val="002F31A8"/>
    <w:rsid w:val="002F34BC"/>
    <w:rsid w:val="002F34C8"/>
    <w:rsid w:val="002F353F"/>
    <w:rsid w:val="002F3558"/>
    <w:rsid w:val="002F3600"/>
    <w:rsid w:val="002F3709"/>
    <w:rsid w:val="002F38AA"/>
    <w:rsid w:val="002F38EA"/>
    <w:rsid w:val="002F39E0"/>
    <w:rsid w:val="002F39F7"/>
    <w:rsid w:val="002F3A37"/>
    <w:rsid w:val="002F3D63"/>
    <w:rsid w:val="002F3DAB"/>
    <w:rsid w:val="002F3EC6"/>
    <w:rsid w:val="002F3F43"/>
    <w:rsid w:val="002F3F68"/>
    <w:rsid w:val="002F41C3"/>
    <w:rsid w:val="002F4202"/>
    <w:rsid w:val="002F426B"/>
    <w:rsid w:val="002F4321"/>
    <w:rsid w:val="002F4384"/>
    <w:rsid w:val="002F44E4"/>
    <w:rsid w:val="002F4513"/>
    <w:rsid w:val="002F45C4"/>
    <w:rsid w:val="002F4798"/>
    <w:rsid w:val="002F4A02"/>
    <w:rsid w:val="002F4A79"/>
    <w:rsid w:val="002F4AF1"/>
    <w:rsid w:val="002F4CE5"/>
    <w:rsid w:val="002F4F6C"/>
    <w:rsid w:val="002F4FE5"/>
    <w:rsid w:val="002F5047"/>
    <w:rsid w:val="002F5286"/>
    <w:rsid w:val="002F5412"/>
    <w:rsid w:val="002F54E4"/>
    <w:rsid w:val="002F55A3"/>
    <w:rsid w:val="002F56D9"/>
    <w:rsid w:val="002F5746"/>
    <w:rsid w:val="002F57C1"/>
    <w:rsid w:val="002F58A8"/>
    <w:rsid w:val="002F5949"/>
    <w:rsid w:val="002F596A"/>
    <w:rsid w:val="002F59C4"/>
    <w:rsid w:val="002F5A28"/>
    <w:rsid w:val="002F5A2E"/>
    <w:rsid w:val="002F5BE1"/>
    <w:rsid w:val="002F5BF0"/>
    <w:rsid w:val="002F5D79"/>
    <w:rsid w:val="002F5E55"/>
    <w:rsid w:val="002F5E76"/>
    <w:rsid w:val="002F5F0F"/>
    <w:rsid w:val="002F5F8F"/>
    <w:rsid w:val="002F5FD7"/>
    <w:rsid w:val="002F63A8"/>
    <w:rsid w:val="002F6433"/>
    <w:rsid w:val="002F64E7"/>
    <w:rsid w:val="002F657F"/>
    <w:rsid w:val="002F663A"/>
    <w:rsid w:val="002F663C"/>
    <w:rsid w:val="002F6A45"/>
    <w:rsid w:val="002F6AE6"/>
    <w:rsid w:val="002F6C51"/>
    <w:rsid w:val="002F6C98"/>
    <w:rsid w:val="002F6DE7"/>
    <w:rsid w:val="002F6F36"/>
    <w:rsid w:val="002F6FF2"/>
    <w:rsid w:val="002F7169"/>
    <w:rsid w:val="002F71C1"/>
    <w:rsid w:val="002F71E9"/>
    <w:rsid w:val="002F72B4"/>
    <w:rsid w:val="002F7346"/>
    <w:rsid w:val="002F734A"/>
    <w:rsid w:val="002F743A"/>
    <w:rsid w:val="002F752B"/>
    <w:rsid w:val="002F766B"/>
    <w:rsid w:val="002F7686"/>
    <w:rsid w:val="002F77C0"/>
    <w:rsid w:val="002F77C8"/>
    <w:rsid w:val="002F77F0"/>
    <w:rsid w:val="002F78A9"/>
    <w:rsid w:val="002F7937"/>
    <w:rsid w:val="002F7ABD"/>
    <w:rsid w:val="002F7B50"/>
    <w:rsid w:val="002F7C2F"/>
    <w:rsid w:val="002F7CE1"/>
    <w:rsid w:val="002F7D16"/>
    <w:rsid w:val="002F7D3E"/>
    <w:rsid w:val="002F7D49"/>
    <w:rsid w:val="002F7D74"/>
    <w:rsid w:val="002F7E10"/>
    <w:rsid w:val="002F7EDE"/>
    <w:rsid w:val="002F7FE3"/>
    <w:rsid w:val="003000E5"/>
    <w:rsid w:val="0030014C"/>
    <w:rsid w:val="003001CC"/>
    <w:rsid w:val="0030028F"/>
    <w:rsid w:val="003002CE"/>
    <w:rsid w:val="003002E3"/>
    <w:rsid w:val="003002F1"/>
    <w:rsid w:val="00300307"/>
    <w:rsid w:val="00300311"/>
    <w:rsid w:val="003003C3"/>
    <w:rsid w:val="00300404"/>
    <w:rsid w:val="0030045C"/>
    <w:rsid w:val="003004DF"/>
    <w:rsid w:val="003005D0"/>
    <w:rsid w:val="003006A7"/>
    <w:rsid w:val="003006CE"/>
    <w:rsid w:val="003006E1"/>
    <w:rsid w:val="0030075B"/>
    <w:rsid w:val="003008BE"/>
    <w:rsid w:val="003008F0"/>
    <w:rsid w:val="00300A1D"/>
    <w:rsid w:val="00300AA5"/>
    <w:rsid w:val="00300B7B"/>
    <w:rsid w:val="00300CEF"/>
    <w:rsid w:val="00300D03"/>
    <w:rsid w:val="00300D27"/>
    <w:rsid w:val="00300D56"/>
    <w:rsid w:val="00300D5D"/>
    <w:rsid w:val="00300EA5"/>
    <w:rsid w:val="00300EB3"/>
    <w:rsid w:val="00300FC6"/>
    <w:rsid w:val="0030101D"/>
    <w:rsid w:val="003010CB"/>
    <w:rsid w:val="00301287"/>
    <w:rsid w:val="00301301"/>
    <w:rsid w:val="003014A8"/>
    <w:rsid w:val="003014D1"/>
    <w:rsid w:val="00301560"/>
    <w:rsid w:val="00301564"/>
    <w:rsid w:val="003015B4"/>
    <w:rsid w:val="0030161D"/>
    <w:rsid w:val="00301643"/>
    <w:rsid w:val="0030180B"/>
    <w:rsid w:val="00301849"/>
    <w:rsid w:val="003018A6"/>
    <w:rsid w:val="00301914"/>
    <w:rsid w:val="00301C42"/>
    <w:rsid w:val="00301C84"/>
    <w:rsid w:val="00301CE3"/>
    <w:rsid w:val="00301E23"/>
    <w:rsid w:val="00302058"/>
    <w:rsid w:val="0030213C"/>
    <w:rsid w:val="003021AE"/>
    <w:rsid w:val="00302291"/>
    <w:rsid w:val="00302412"/>
    <w:rsid w:val="0030241B"/>
    <w:rsid w:val="0030248D"/>
    <w:rsid w:val="003024AC"/>
    <w:rsid w:val="003024B0"/>
    <w:rsid w:val="003024D8"/>
    <w:rsid w:val="00302588"/>
    <w:rsid w:val="00302666"/>
    <w:rsid w:val="0030268A"/>
    <w:rsid w:val="00302730"/>
    <w:rsid w:val="003027F0"/>
    <w:rsid w:val="00302831"/>
    <w:rsid w:val="00302987"/>
    <w:rsid w:val="003029F7"/>
    <w:rsid w:val="00302AF4"/>
    <w:rsid w:val="00302C19"/>
    <w:rsid w:val="00302C38"/>
    <w:rsid w:val="00302C60"/>
    <w:rsid w:val="00302CAF"/>
    <w:rsid w:val="00302DEE"/>
    <w:rsid w:val="00302DEF"/>
    <w:rsid w:val="00302E1B"/>
    <w:rsid w:val="00302E8F"/>
    <w:rsid w:val="00302F03"/>
    <w:rsid w:val="00302F9A"/>
    <w:rsid w:val="00303164"/>
    <w:rsid w:val="00303236"/>
    <w:rsid w:val="00303274"/>
    <w:rsid w:val="003032D1"/>
    <w:rsid w:val="003032F1"/>
    <w:rsid w:val="00303550"/>
    <w:rsid w:val="00303566"/>
    <w:rsid w:val="003035A4"/>
    <w:rsid w:val="003036A0"/>
    <w:rsid w:val="00303726"/>
    <w:rsid w:val="00303844"/>
    <w:rsid w:val="003039D3"/>
    <w:rsid w:val="00303B8C"/>
    <w:rsid w:val="00303BFB"/>
    <w:rsid w:val="00303C96"/>
    <w:rsid w:val="00303D34"/>
    <w:rsid w:val="00303EB2"/>
    <w:rsid w:val="00303F26"/>
    <w:rsid w:val="00303F37"/>
    <w:rsid w:val="00303F62"/>
    <w:rsid w:val="00304024"/>
    <w:rsid w:val="003040FB"/>
    <w:rsid w:val="003041FA"/>
    <w:rsid w:val="003042BF"/>
    <w:rsid w:val="0030440E"/>
    <w:rsid w:val="00304590"/>
    <w:rsid w:val="00304697"/>
    <w:rsid w:val="00304704"/>
    <w:rsid w:val="003049F6"/>
    <w:rsid w:val="00304B48"/>
    <w:rsid w:val="00304B4D"/>
    <w:rsid w:val="00304BD0"/>
    <w:rsid w:val="00304C55"/>
    <w:rsid w:val="00304C8F"/>
    <w:rsid w:val="00304CE0"/>
    <w:rsid w:val="00304D1A"/>
    <w:rsid w:val="00304D32"/>
    <w:rsid w:val="00304DD0"/>
    <w:rsid w:val="00304DF6"/>
    <w:rsid w:val="00304E70"/>
    <w:rsid w:val="00304F07"/>
    <w:rsid w:val="00304FD7"/>
    <w:rsid w:val="00305061"/>
    <w:rsid w:val="0030529D"/>
    <w:rsid w:val="00305398"/>
    <w:rsid w:val="003053A4"/>
    <w:rsid w:val="003053CF"/>
    <w:rsid w:val="00305733"/>
    <w:rsid w:val="00305760"/>
    <w:rsid w:val="00305787"/>
    <w:rsid w:val="00305859"/>
    <w:rsid w:val="00305901"/>
    <w:rsid w:val="00305ADC"/>
    <w:rsid w:val="00305B5D"/>
    <w:rsid w:val="00305B63"/>
    <w:rsid w:val="00305B6C"/>
    <w:rsid w:val="00305C86"/>
    <w:rsid w:val="00305D02"/>
    <w:rsid w:val="00305EB9"/>
    <w:rsid w:val="00305FF3"/>
    <w:rsid w:val="00306001"/>
    <w:rsid w:val="0030603A"/>
    <w:rsid w:val="003061E2"/>
    <w:rsid w:val="003064A6"/>
    <w:rsid w:val="003064C7"/>
    <w:rsid w:val="0030662B"/>
    <w:rsid w:val="0030662F"/>
    <w:rsid w:val="0030668E"/>
    <w:rsid w:val="0030671D"/>
    <w:rsid w:val="00306813"/>
    <w:rsid w:val="00306875"/>
    <w:rsid w:val="0030689E"/>
    <w:rsid w:val="003068DA"/>
    <w:rsid w:val="00306914"/>
    <w:rsid w:val="0030691F"/>
    <w:rsid w:val="00306987"/>
    <w:rsid w:val="00306A17"/>
    <w:rsid w:val="00306A45"/>
    <w:rsid w:val="00306A6A"/>
    <w:rsid w:val="00306B32"/>
    <w:rsid w:val="00306B5D"/>
    <w:rsid w:val="00306D6D"/>
    <w:rsid w:val="00306D6E"/>
    <w:rsid w:val="00306DA7"/>
    <w:rsid w:val="00306EF8"/>
    <w:rsid w:val="00306FAA"/>
    <w:rsid w:val="00307089"/>
    <w:rsid w:val="003070FD"/>
    <w:rsid w:val="00307127"/>
    <w:rsid w:val="00307238"/>
    <w:rsid w:val="00307336"/>
    <w:rsid w:val="003074F4"/>
    <w:rsid w:val="003077C7"/>
    <w:rsid w:val="003077DE"/>
    <w:rsid w:val="0030780E"/>
    <w:rsid w:val="00307813"/>
    <w:rsid w:val="00307850"/>
    <w:rsid w:val="0030796D"/>
    <w:rsid w:val="00307976"/>
    <w:rsid w:val="00307AE0"/>
    <w:rsid w:val="00307C09"/>
    <w:rsid w:val="00307C1C"/>
    <w:rsid w:val="00307C45"/>
    <w:rsid w:val="00307CC5"/>
    <w:rsid w:val="00307E1E"/>
    <w:rsid w:val="00307F53"/>
    <w:rsid w:val="00307FDD"/>
    <w:rsid w:val="00307FF8"/>
    <w:rsid w:val="0030DAD0"/>
    <w:rsid w:val="00310060"/>
    <w:rsid w:val="00310179"/>
    <w:rsid w:val="003103C3"/>
    <w:rsid w:val="00310472"/>
    <w:rsid w:val="003104A1"/>
    <w:rsid w:val="00310553"/>
    <w:rsid w:val="00310642"/>
    <w:rsid w:val="00310740"/>
    <w:rsid w:val="003107BE"/>
    <w:rsid w:val="00310A4A"/>
    <w:rsid w:val="00310A5D"/>
    <w:rsid w:val="00310A70"/>
    <w:rsid w:val="00310AAB"/>
    <w:rsid w:val="00310C87"/>
    <w:rsid w:val="00310D49"/>
    <w:rsid w:val="00310DE1"/>
    <w:rsid w:val="00310E31"/>
    <w:rsid w:val="00310EE9"/>
    <w:rsid w:val="00310FEB"/>
    <w:rsid w:val="00311033"/>
    <w:rsid w:val="0031106C"/>
    <w:rsid w:val="00311087"/>
    <w:rsid w:val="00311136"/>
    <w:rsid w:val="00311179"/>
    <w:rsid w:val="003111D5"/>
    <w:rsid w:val="003112E1"/>
    <w:rsid w:val="0031132A"/>
    <w:rsid w:val="0031139D"/>
    <w:rsid w:val="00311474"/>
    <w:rsid w:val="00311571"/>
    <w:rsid w:val="00311585"/>
    <w:rsid w:val="00311896"/>
    <w:rsid w:val="00311916"/>
    <w:rsid w:val="00311A0D"/>
    <w:rsid w:val="00311A25"/>
    <w:rsid w:val="00311B24"/>
    <w:rsid w:val="00311B87"/>
    <w:rsid w:val="00311C22"/>
    <w:rsid w:val="00311C95"/>
    <w:rsid w:val="00311D21"/>
    <w:rsid w:val="00311D31"/>
    <w:rsid w:val="00311D78"/>
    <w:rsid w:val="00311E4E"/>
    <w:rsid w:val="00311EA7"/>
    <w:rsid w:val="00311FCB"/>
    <w:rsid w:val="00311FCD"/>
    <w:rsid w:val="00312075"/>
    <w:rsid w:val="0031221D"/>
    <w:rsid w:val="00312285"/>
    <w:rsid w:val="003123A4"/>
    <w:rsid w:val="00312483"/>
    <w:rsid w:val="00312499"/>
    <w:rsid w:val="003124B3"/>
    <w:rsid w:val="00312653"/>
    <w:rsid w:val="00312727"/>
    <w:rsid w:val="00312769"/>
    <w:rsid w:val="0031279B"/>
    <w:rsid w:val="003128C6"/>
    <w:rsid w:val="00312A3A"/>
    <w:rsid w:val="00312B10"/>
    <w:rsid w:val="00312BA1"/>
    <w:rsid w:val="00312BAA"/>
    <w:rsid w:val="00312BC4"/>
    <w:rsid w:val="00312CB1"/>
    <w:rsid w:val="00312CC9"/>
    <w:rsid w:val="00312CEA"/>
    <w:rsid w:val="00312D09"/>
    <w:rsid w:val="00312E1E"/>
    <w:rsid w:val="00312F90"/>
    <w:rsid w:val="00312F93"/>
    <w:rsid w:val="00312FC9"/>
    <w:rsid w:val="00313000"/>
    <w:rsid w:val="00313043"/>
    <w:rsid w:val="00313048"/>
    <w:rsid w:val="0031317B"/>
    <w:rsid w:val="003131B7"/>
    <w:rsid w:val="00313276"/>
    <w:rsid w:val="0031340F"/>
    <w:rsid w:val="00313526"/>
    <w:rsid w:val="0031362E"/>
    <w:rsid w:val="00313937"/>
    <w:rsid w:val="00313AB4"/>
    <w:rsid w:val="00313AD6"/>
    <w:rsid w:val="00313C03"/>
    <w:rsid w:val="00313C11"/>
    <w:rsid w:val="00313CA8"/>
    <w:rsid w:val="00313D69"/>
    <w:rsid w:val="00313F99"/>
    <w:rsid w:val="00313F9F"/>
    <w:rsid w:val="00313FDC"/>
    <w:rsid w:val="00314120"/>
    <w:rsid w:val="0031413F"/>
    <w:rsid w:val="003143E2"/>
    <w:rsid w:val="003144F3"/>
    <w:rsid w:val="00314638"/>
    <w:rsid w:val="00314678"/>
    <w:rsid w:val="00314689"/>
    <w:rsid w:val="003146BF"/>
    <w:rsid w:val="00314748"/>
    <w:rsid w:val="00314896"/>
    <w:rsid w:val="0031496E"/>
    <w:rsid w:val="003149A9"/>
    <w:rsid w:val="003149AE"/>
    <w:rsid w:val="003149D3"/>
    <w:rsid w:val="00314A9C"/>
    <w:rsid w:val="00314B4E"/>
    <w:rsid w:val="00314C9B"/>
    <w:rsid w:val="00314D5D"/>
    <w:rsid w:val="00314E04"/>
    <w:rsid w:val="00314E40"/>
    <w:rsid w:val="00314EC2"/>
    <w:rsid w:val="00314EE1"/>
    <w:rsid w:val="00314F50"/>
    <w:rsid w:val="0031511C"/>
    <w:rsid w:val="0031512D"/>
    <w:rsid w:val="00315277"/>
    <w:rsid w:val="00315386"/>
    <w:rsid w:val="003153B3"/>
    <w:rsid w:val="003153D0"/>
    <w:rsid w:val="003153EE"/>
    <w:rsid w:val="0031552E"/>
    <w:rsid w:val="003157AA"/>
    <w:rsid w:val="0031594A"/>
    <w:rsid w:val="00315A26"/>
    <w:rsid w:val="00315A83"/>
    <w:rsid w:val="00315B07"/>
    <w:rsid w:val="00315B6C"/>
    <w:rsid w:val="00315B73"/>
    <w:rsid w:val="00315BB9"/>
    <w:rsid w:val="00315D13"/>
    <w:rsid w:val="00315E15"/>
    <w:rsid w:val="00315F2E"/>
    <w:rsid w:val="00315F90"/>
    <w:rsid w:val="003160F9"/>
    <w:rsid w:val="00316155"/>
    <w:rsid w:val="00316204"/>
    <w:rsid w:val="0031620C"/>
    <w:rsid w:val="00316426"/>
    <w:rsid w:val="00316491"/>
    <w:rsid w:val="003164B8"/>
    <w:rsid w:val="003165BD"/>
    <w:rsid w:val="00316716"/>
    <w:rsid w:val="00316965"/>
    <w:rsid w:val="003169BB"/>
    <w:rsid w:val="00316A19"/>
    <w:rsid w:val="00316A9C"/>
    <w:rsid w:val="00316BB7"/>
    <w:rsid w:val="00316C4F"/>
    <w:rsid w:val="00316CD1"/>
    <w:rsid w:val="00316CE3"/>
    <w:rsid w:val="00316D10"/>
    <w:rsid w:val="00316DEF"/>
    <w:rsid w:val="00316E05"/>
    <w:rsid w:val="00316E99"/>
    <w:rsid w:val="00316F52"/>
    <w:rsid w:val="00316FB2"/>
    <w:rsid w:val="00317055"/>
    <w:rsid w:val="0031719E"/>
    <w:rsid w:val="003171B2"/>
    <w:rsid w:val="003171C7"/>
    <w:rsid w:val="003171EF"/>
    <w:rsid w:val="003171F1"/>
    <w:rsid w:val="0031724E"/>
    <w:rsid w:val="003172D6"/>
    <w:rsid w:val="0031731D"/>
    <w:rsid w:val="00317427"/>
    <w:rsid w:val="003174D0"/>
    <w:rsid w:val="00317656"/>
    <w:rsid w:val="003177AD"/>
    <w:rsid w:val="003177EE"/>
    <w:rsid w:val="00317908"/>
    <w:rsid w:val="00317972"/>
    <w:rsid w:val="00317AB3"/>
    <w:rsid w:val="00317B0E"/>
    <w:rsid w:val="00317E8B"/>
    <w:rsid w:val="0031A52E"/>
    <w:rsid w:val="00320210"/>
    <w:rsid w:val="003202BB"/>
    <w:rsid w:val="0032047C"/>
    <w:rsid w:val="003204EE"/>
    <w:rsid w:val="0032057D"/>
    <w:rsid w:val="00320619"/>
    <w:rsid w:val="0032089B"/>
    <w:rsid w:val="00320DB8"/>
    <w:rsid w:val="00320E43"/>
    <w:rsid w:val="00320E4E"/>
    <w:rsid w:val="00320E5B"/>
    <w:rsid w:val="00320F82"/>
    <w:rsid w:val="00321121"/>
    <w:rsid w:val="00321180"/>
    <w:rsid w:val="0032122E"/>
    <w:rsid w:val="00321291"/>
    <w:rsid w:val="00321309"/>
    <w:rsid w:val="00321400"/>
    <w:rsid w:val="00321512"/>
    <w:rsid w:val="0032154B"/>
    <w:rsid w:val="00321646"/>
    <w:rsid w:val="00321668"/>
    <w:rsid w:val="003216B2"/>
    <w:rsid w:val="00321715"/>
    <w:rsid w:val="003218AD"/>
    <w:rsid w:val="00321910"/>
    <w:rsid w:val="0032197C"/>
    <w:rsid w:val="003219D4"/>
    <w:rsid w:val="00321A06"/>
    <w:rsid w:val="00321A47"/>
    <w:rsid w:val="00321ADA"/>
    <w:rsid w:val="00321B66"/>
    <w:rsid w:val="00321BA4"/>
    <w:rsid w:val="00321C28"/>
    <w:rsid w:val="00321DEB"/>
    <w:rsid w:val="00321E46"/>
    <w:rsid w:val="00321EA2"/>
    <w:rsid w:val="00322008"/>
    <w:rsid w:val="00322190"/>
    <w:rsid w:val="003221C2"/>
    <w:rsid w:val="003221D2"/>
    <w:rsid w:val="003221E8"/>
    <w:rsid w:val="00322304"/>
    <w:rsid w:val="0032232D"/>
    <w:rsid w:val="00322416"/>
    <w:rsid w:val="003224C4"/>
    <w:rsid w:val="0032265D"/>
    <w:rsid w:val="00322801"/>
    <w:rsid w:val="00322AEE"/>
    <w:rsid w:val="00322D69"/>
    <w:rsid w:val="00322E0A"/>
    <w:rsid w:val="00322E40"/>
    <w:rsid w:val="00322F85"/>
    <w:rsid w:val="00322FF6"/>
    <w:rsid w:val="00323037"/>
    <w:rsid w:val="0032317A"/>
    <w:rsid w:val="003232FD"/>
    <w:rsid w:val="003233E1"/>
    <w:rsid w:val="00323429"/>
    <w:rsid w:val="00323458"/>
    <w:rsid w:val="003236E9"/>
    <w:rsid w:val="00323772"/>
    <w:rsid w:val="003237D8"/>
    <w:rsid w:val="00323850"/>
    <w:rsid w:val="0032385D"/>
    <w:rsid w:val="003238EF"/>
    <w:rsid w:val="0032390C"/>
    <w:rsid w:val="00323943"/>
    <w:rsid w:val="003239DF"/>
    <w:rsid w:val="00323A1F"/>
    <w:rsid w:val="00323B27"/>
    <w:rsid w:val="00323B58"/>
    <w:rsid w:val="00323C6B"/>
    <w:rsid w:val="00323D54"/>
    <w:rsid w:val="00323D89"/>
    <w:rsid w:val="00323E5B"/>
    <w:rsid w:val="00323EF4"/>
    <w:rsid w:val="00323F9E"/>
    <w:rsid w:val="00323FD2"/>
    <w:rsid w:val="00324189"/>
    <w:rsid w:val="003241A2"/>
    <w:rsid w:val="00324332"/>
    <w:rsid w:val="00324416"/>
    <w:rsid w:val="0032441D"/>
    <w:rsid w:val="0032449C"/>
    <w:rsid w:val="0032451B"/>
    <w:rsid w:val="00324565"/>
    <w:rsid w:val="00324766"/>
    <w:rsid w:val="00324772"/>
    <w:rsid w:val="00324777"/>
    <w:rsid w:val="003247C6"/>
    <w:rsid w:val="00324AD4"/>
    <w:rsid w:val="00324B0A"/>
    <w:rsid w:val="00324B15"/>
    <w:rsid w:val="00324BF6"/>
    <w:rsid w:val="00324D96"/>
    <w:rsid w:val="00324E0E"/>
    <w:rsid w:val="00324F27"/>
    <w:rsid w:val="00324F62"/>
    <w:rsid w:val="00325069"/>
    <w:rsid w:val="003250D3"/>
    <w:rsid w:val="003250F2"/>
    <w:rsid w:val="00325157"/>
    <w:rsid w:val="00325344"/>
    <w:rsid w:val="00325353"/>
    <w:rsid w:val="00325506"/>
    <w:rsid w:val="00325541"/>
    <w:rsid w:val="003255E8"/>
    <w:rsid w:val="003255FB"/>
    <w:rsid w:val="00325648"/>
    <w:rsid w:val="00325672"/>
    <w:rsid w:val="003256E2"/>
    <w:rsid w:val="0032579D"/>
    <w:rsid w:val="00325AED"/>
    <w:rsid w:val="00325B4D"/>
    <w:rsid w:val="00325C1B"/>
    <w:rsid w:val="00325CD9"/>
    <w:rsid w:val="00325F00"/>
    <w:rsid w:val="00325F0A"/>
    <w:rsid w:val="00325F56"/>
    <w:rsid w:val="00325FAE"/>
    <w:rsid w:val="00326099"/>
    <w:rsid w:val="003260B3"/>
    <w:rsid w:val="00326144"/>
    <w:rsid w:val="0032617F"/>
    <w:rsid w:val="003261CE"/>
    <w:rsid w:val="0032635E"/>
    <w:rsid w:val="003263AD"/>
    <w:rsid w:val="0032651D"/>
    <w:rsid w:val="003265F4"/>
    <w:rsid w:val="0032667A"/>
    <w:rsid w:val="00326703"/>
    <w:rsid w:val="0032684A"/>
    <w:rsid w:val="0032684B"/>
    <w:rsid w:val="003269FC"/>
    <w:rsid w:val="00326A32"/>
    <w:rsid w:val="00326A86"/>
    <w:rsid w:val="00326AB2"/>
    <w:rsid w:val="00326ACD"/>
    <w:rsid w:val="00326BD8"/>
    <w:rsid w:val="00326BE4"/>
    <w:rsid w:val="00326BEB"/>
    <w:rsid w:val="00326C12"/>
    <w:rsid w:val="00326C6E"/>
    <w:rsid w:val="00326E8E"/>
    <w:rsid w:val="00326F0F"/>
    <w:rsid w:val="00326F93"/>
    <w:rsid w:val="00326FC9"/>
    <w:rsid w:val="0032703C"/>
    <w:rsid w:val="00327134"/>
    <w:rsid w:val="0032713C"/>
    <w:rsid w:val="00327156"/>
    <w:rsid w:val="00327221"/>
    <w:rsid w:val="00327267"/>
    <w:rsid w:val="00327294"/>
    <w:rsid w:val="003272E7"/>
    <w:rsid w:val="003273A4"/>
    <w:rsid w:val="00327491"/>
    <w:rsid w:val="003274C2"/>
    <w:rsid w:val="003274FE"/>
    <w:rsid w:val="00327690"/>
    <w:rsid w:val="0032787D"/>
    <w:rsid w:val="003278B6"/>
    <w:rsid w:val="003278DA"/>
    <w:rsid w:val="00327A25"/>
    <w:rsid w:val="00327A58"/>
    <w:rsid w:val="00327AFD"/>
    <w:rsid w:val="00327B86"/>
    <w:rsid w:val="00327E75"/>
    <w:rsid w:val="00327E7E"/>
    <w:rsid w:val="00327E88"/>
    <w:rsid w:val="003300E1"/>
    <w:rsid w:val="00330104"/>
    <w:rsid w:val="003302D2"/>
    <w:rsid w:val="003303AF"/>
    <w:rsid w:val="00330414"/>
    <w:rsid w:val="003304C6"/>
    <w:rsid w:val="0033053B"/>
    <w:rsid w:val="00330555"/>
    <w:rsid w:val="003305B8"/>
    <w:rsid w:val="00330639"/>
    <w:rsid w:val="003306A1"/>
    <w:rsid w:val="0033073D"/>
    <w:rsid w:val="0033074F"/>
    <w:rsid w:val="003307A6"/>
    <w:rsid w:val="003308D2"/>
    <w:rsid w:val="00330956"/>
    <w:rsid w:val="00330997"/>
    <w:rsid w:val="00330A73"/>
    <w:rsid w:val="00330B1A"/>
    <w:rsid w:val="00330B6F"/>
    <w:rsid w:val="00330BF8"/>
    <w:rsid w:val="00330C1B"/>
    <w:rsid w:val="00330F84"/>
    <w:rsid w:val="00330FFD"/>
    <w:rsid w:val="00331135"/>
    <w:rsid w:val="00331195"/>
    <w:rsid w:val="003311F9"/>
    <w:rsid w:val="00331235"/>
    <w:rsid w:val="00331319"/>
    <w:rsid w:val="0033135C"/>
    <w:rsid w:val="003313A4"/>
    <w:rsid w:val="003314E4"/>
    <w:rsid w:val="003316A4"/>
    <w:rsid w:val="003318A8"/>
    <w:rsid w:val="0033191C"/>
    <w:rsid w:val="00331A66"/>
    <w:rsid w:val="00331B46"/>
    <w:rsid w:val="00331D8E"/>
    <w:rsid w:val="00331DB6"/>
    <w:rsid w:val="00331E06"/>
    <w:rsid w:val="00331E43"/>
    <w:rsid w:val="00331E63"/>
    <w:rsid w:val="00331E68"/>
    <w:rsid w:val="00331E84"/>
    <w:rsid w:val="00331E93"/>
    <w:rsid w:val="00331F63"/>
    <w:rsid w:val="00331FDC"/>
    <w:rsid w:val="00332028"/>
    <w:rsid w:val="0033210E"/>
    <w:rsid w:val="00332134"/>
    <w:rsid w:val="00332164"/>
    <w:rsid w:val="003321C6"/>
    <w:rsid w:val="003321FA"/>
    <w:rsid w:val="0033250B"/>
    <w:rsid w:val="00332607"/>
    <w:rsid w:val="00332789"/>
    <w:rsid w:val="0033289D"/>
    <w:rsid w:val="003328F8"/>
    <w:rsid w:val="003328FA"/>
    <w:rsid w:val="0033294D"/>
    <w:rsid w:val="00332B01"/>
    <w:rsid w:val="00332B4E"/>
    <w:rsid w:val="00332B65"/>
    <w:rsid w:val="00332D2B"/>
    <w:rsid w:val="00332F5F"/>
    <w:rsid w:val="00332F60"/>
    <w:rsid w:val="00332F9A"/>
    <w:rsid w:val="00332FD6"/>
    <w:rsid w:val="00333014"/>
    <w:rsid w:val="00333075"/>
    <w:rsid w:val="00333187"/>
    <w:rsid w:val="00333314"/>
    <w:rsid w:val="003333A8"/>
    <w:rsid w:val="003333C1"/>
    <w:rsid w:val="00333570"/>
    <w:rsid w:val="00333688"/>
    <w:rsid w:val="003336B0"/>
    <w:rsid w:val="003336B7"/>
    <w:rsid w:val="0033374F"/>
    <w:rsid w:val="003337DA"/>
    <w:rsid w:val="003338A1"/>
    <w:rsid w:val="003338BA"/>
    <w:rsid w:val="003338F6"/>
    <w:rsid w:val="0033396C"/>
    <w:rsid w:val="00333979"/>
    <w:rsid w:val="003339A0"/>
    <w:rsid w:val="00333A1A"/>
    <w:rsid w:val="00333A97"/>
    <w:rsid w:val="00333B0E"/>
    <w:rsid w:val="00333F44"/>
    <w:rsid w:val="00333F9B"/>
    <w:rsid w:val="00334064"/>
    <w:rsid w:val="00334142"/>
    <w:rsid w:val="0033427D"/>
    <w:rsid w:val="003343FE"/>
    <w:rsid w:val="00334417"/>
    <w:rsid w:val="0033443D"/>
    <w:rsid w:val="003346CE"/>
    <w:rsid w:val="00334792"/>
    <w:rsid w:val="003347A5"/>
    <w:rsid w:val="003347E9"/>
    <w:rsid w:val="0033485D"/>
    <w:rsid w:val="003348FE"/>
    <w:rsid w:val="0033491D"/>
    <w:rsid w:val="0033499C"/>
    <w:rsid w:val="003349C6"/>
    <w:rsid w:val="00334C89"/>
    <w:rsid w:val="00334D8C"/>
    <w:rsid w:val="00334DAC"/>
    <w:rsid w:val="00334F66"/>
    <w:rsid w:val="00334F91"/>
    <w:rsid w:val="00334FAD"/>
    <w:rsid w:val="003351A1"/>
    <w:rsid w:val="003351A2"/>
    <w:rsid w:val="003353E9"/>
    <w:rsid w:val="0033548E"/>
    <w:rsid w:val="0033549D"/>
    <w:rsid w:val="003354C6"/>
    <w:rsid w:val="003354D1"/>
    <w:rsid w:val="003354F6"/>
    <w:rsid w:val="003355BE"/>
    <w:rsid w:val="00335746"/>
    <w:rsid w:val="00335804"/>
    <w:rsid w:val="003358FC"/>
    <w:rsid w:val="00335945"/>
    <w:rsid w:val="00335A2C"/>
    <w:rsid w:val="00335A4E"/>
    <w:rsid w:val="00335C27"/>
    <w:rsid w:val="00335CBF"/>
    <w:rsid w:val="00335E1E"/>
    <w:rsid w:val="00335F8F"/>
    <w:rsid w:val="003360BE"/>
    <w:rsid w:val="0033617B"/>
    <w:rsid w:val="003361B5"/>
    <w:rsid w:val="0033623C"/>
    <w:rsid w:val="00336483"/>
    <w:rsid w:val="003364BC"/>
    <w:rsid w:val="0033650A"/>
    <w:rsid w:val="00336533"/>
    <w:rsid w:val="0033654E"/>
    <w:rsid w:val="00336593"/>
    <w:rsid w:val="003365AE"/>
    <w:rsid w:val="00336679"/>
    <w:rsid w:val="0033669F"/>
    <w:rsid w:val="003366D3"/>
    <w:rsid w:val="003367A3"/>
    <w:rsid w:val="003367E7"/>
    <w:rsid w:val="0033698C"/>
    <w:rsid w:val="003369FE"/>
    <w:rsid w:val="00336BB1"/>
    <w:rsid w:val="00336BF2"/>
    <w:rsid w:val="00336D91"/>
    <w:rsid w:val="00336E38"/>
    <w:rsid w:val="00336EA7"/>
    <w:rsid w:val="00336ECB"/>
    <w:rsid w:val="00336F2B"/>
    <w:rsid w:val="003370F2"/>
    <w:rsid w:val="00337141"/>
    <w:rsid w:val="00337196"/>
    <w:rsid w:val="003372B5"/>
    <w:rsid w:val="00337320"/>
    <w:rsid w:val="003376E6"/>
    <w:rsid w:val="0033771F"/>
    <w:rsid w:val="0033779A"/>
    <w:rsid w:val="003378CD"/>
    <w:rsid w:val="00337A41"/>
    <w:rsid w:val="00337BFF"/>
    <w:rsid w:val="00337C93"/>
    <w:rsid w:val="00337D55"/>
    <w:rsid w:val="00337DAA"/>
    <w:rsid w:val="00337E3F"/>
    <w:rsid w:val="00340012"/>
    <w:rsid w:val="00340108"/>
    <w:rsid w:val="0034010E"/>
    <w:rsid w:val="003401AF"/>
    <w:rsid w:val="003401E9"/>
    <w:rsid w:val="003401F7"/>
    <w:rsid w:val="0034024D"/>
    <w:rsid w:val="003402D0"/>
    <w:rsid w:val="0034034C"/>
    <w:rsid w:val="0034038E"/>
    <w:rsid w:val="0034048B"/>
    <w:rsid w:val="003404A7"/>
    <w:rsid w:val="00340526"/>
    <w:rsid w:val="003405F6"/>
    <w:rsid w:val="00340667"/>
    <w:rsid w:val="00340773"/>
    <w:rsid w:val="00340821"/>
    <w:rsid w:val="003408B4"/>
    <w:rsid w:val="0034093E"/>
    <w:rsid w:val="003409FD"/>
    <w:rsid w:val="00340A82"/>
    <w:rsid w:val="00340B01"/>
    <w:rsid w:val="00340B23"/>
    <w:rsid w:val="00340B24"/>
    <w:rsid w:val="00340BA3"/>
    <w:rsid w:val="00340C1F"/>
    <w:rsid w:val="00340C8B"/>
    <w:rsid w:val="00340D09"/>
    <w:rsid w:val="00341079"/>
    <w:rsid w:val="0034109B"/>
    <w:rsid w:val="003410A2"/>
    <w:rsid w:val="003410E3"/>
    <w:rsid w:val="0034116D"/>
    <w:rsid w:val="003411CB"/>
    <w:rsid w:val="00341277"/>
    <w:rsid w:val="003412A8"/>
    <w:rsid w:val="00341412"/>
    <w:rsid w:val="003415E9"/>
    <w:rsid w:val="0034165E"/>
    <w:rsid w:val="0034167B"/>
    <w:rsid w:val="003416A6"/>
    <w:rsid w:val="003418CC"/>
    <w:rsid w:val="003419E2"/>
    <w:rsid w:val="00341A00"/>
    <w:rsid w:val="00341A0A"/>
    <w:rsid w:val="00341AB7"/>
    <w:rsid w:val="00341B1E"/>
    <w:rsid w:val="00341B60"/>
    <w:rsid w:val="00341CFB"/>
    <w:rsid w:val="00341E12"/>
    <w:rsid w:val="00341F1B"/>
    <w:rsid w:val="00341FB4"/>
    <w:rsid w:val="003420D9"/>
    <w:rsid w:val="003420E9"/>
    <w:rsid w:val="00342101"/>
    <w:rsid w:val="0034218B"/>
    <w:rsid w:val="00342234"/>
    <w:rsid w:val="00342257"/>
    <w:rsid w:val="003423D0"/>
    <w:rsid w:val="00342467"/>
    <w:rsid w:val="003424FC"/>
    <w:rsid w:val="00342519"/>
    <w:rsid w:val="0034254C"/>
    <w:rsid w:val="00342683"/>
    <w:rsid w:val="00342698"/>
    <w:rsid w:val="00342776"/>
    <w:rsid w:val="003427B9"/>
    <w:rsid w:val="00342924"/>
    <w:rsid w:val="0034299F"/>
    <w:rsid w:val="003429B4"/>
    <w:rsid w:val="00342C4A"/>
    <w:rsid w:val="00342C62"/>
    <w:rsid w:val="00342CC2"/>
    <w:rsid w:val="00342E62"/>
    <w:rsid w:val="00342F81"/>
    <w:rsid w:val="0034304F"/>
    <w:rsid w:val="00343283"/>
    <w:rsid w:val="003433AF"/>
    <w:rsid w:val="0034361F"/>
    <w:rsid w:val="00343776"/>
    <w:rsid w:val="003438C3"/>
    <w:rsid w:val="003438D3"/>
    <w:rsid w:val="00343918"/>
    <w:rsid w:val="0034394D"/>
    <w:rsid w:val="003439CA"/>
    <w:rsid w:val="00343A62"/>
    <w:rsid w:val="00343A93"/>
    <w:rsid w:val="00343B0D"/>
    <w:rsid w:val="00343BAD"/>
    <w:rsid w:val="00343BF5"/>
    <w:rsid w:val="00343C63"/>
    <w:rsid w:val="00343D3F"/>
    <w:rsid w:val="00343E35"/>
    <w:rsid w:val="00343EF3"/>
    <w:rsid w:val="00343F71"/>
    <w:rsid w:val="0034413C"/>
    <w:rsid w:val="003442EC"/>
    <w:rsid w:val="00344367"/>
    <w:rsid w:val="0034441D"/>
    <w:rsid w:val="003444A0"/>
    <w:rsid w:val="003444C1"/>
    <w:rsid w:val="00344557"/>
    <w:rsid w:val="003445CD"/>
    <w:rsid w:val="003445F6"/>
    <w:rsid w:val="00344633"/>
    <w:rsid w:val="0034463E"/>
    <w:rsid w:val="00344869"/>
    <w:rsid w:val="003449CE"/>
    <w:rsid w:val="00344A1D"/>
    <w:rsid w:val="00344A34"/>
    <w:rsid w:val="00344BCF"/>
    <w:rsid w:val="00344C23"/>
    <w:rsid w:val="00344CD5"/>
    <w:rsid w:val="00344CE1"/>
    <w:rsid w:val="00344D84"/>
    <w:rsid w:val="00344D99"/>
    <w:rsid w:val="00344E07"/>
    <w:rsid w:val="00344E0C"/>
    <w:rsid w:val="00344F7B"/>
    <w:rsid w:val="00344F9A"/>
    <w:rsid w:val="0034502F"/>
    <w:rsid w:val="0034505D"/>
    <w:rsid w:val="003450CA"/>
    <w:rsid w:val="003450FE"/>
    <w:rsid w:val="00345137"/>
    <w:rsid w:val="00345373"/>
    <w:rsid w:val="00345448"/>
    <w:rsid w:val="003454B6"/>
    <w:rsid w:val="00345516"/>
    <w:rsid w:val="00345573"/>
    <w:rsid w:val="00345619"/>
    <w:rsid w:val="0034565A"/>
    <w:rsid w:val="003457DD"/>
    <w:rsid w:val="003459CD"/>
    <w:rsid w:val="003459FE"/>
    <w:rsid w:val="00345B75"/>
    <w:rsid w:val="00345C33"/>
    <w:rsid w:val="00345D56"/>
    <w:rsid w:val="00345DBF"/>
    <w:rsid w:val="00345E55"/>
    <w:rsid w:val="00345E57"/>
    <w:rsid w:val="0034621D"/>
    <w:rsid w:val="0034631B"/>
    <w:rsid w:val="00346367"/>
    <w:rsid w:val="00346429"/>
    <w:rsid w:val="00346460"/>
    <w:rsid w:val="0034663A"/>
    <w:rsid w:val="00346661"/>
    <w:rsid w:val="00346901"/>
    <w:rsid w:val="00346917"/>
    <w:rsid w:val="0034692E"/>
    <w:rsid w:val="00346993"/>
    <w:rsid w:val="003469FC"/>
    <w:rsid w:val="00346AE1"/>
    <w:rsid w:val="00346B32"/>
    <w:rsid w:val="00346C88"/>
    <w:rsid w:val="00346D8D"/>
    <w:rsid w:val="00346D97"/>
    <w:rsid w:val="00346DAB"/>
    <w:rsid w:val="00346E99"/>
    <w:rsid w:val="00346F1E"/>
    <w:rsid w:val="00347018"/>
    <w:rsid w:val="00347053"/>
    <w:rsid w:val="0034709B"/>
    <w:rsid w:val="00347188"/>
    <w:rsid w:val="003472C1"/>
    <w:rsid w:val="00347303"/>
    <w:rsid w:val="00347331"/>
    <w:rsid w:val="003473E6"/>
    <w:rsid w:val="003473EE"/>
    <w:rsid w:val="00347435"/>
    <w:rsid w:val="00347447"/>
    <w:rsid w:val="003474DD"/>
    <w:rsid w:val="003474E6"/>
    <w:rsid w:val="00347610"/>
    <w:rsid w:val="00347695"/>
    <w:rsid w:val="003476B5"/>
    <w:rsid w:val="003476BD"/>
    <w:rsid w:val="003476C5"/>
    <w:rsid w:val="0034778F"/>
    <w:rsid w:val="0034782A"/>
    <w:rsid w:val="0034783F"/>
    <w:rsid w:val="003478A8"/>
    <w:rsid w:val="00347916"/>
    <w:rsid w:val="00347A29"/>
    <w:rsid w:val="00347AED"/>
    <w:rsid w:val="00347B0F"/>
    <w:rsid w:val="00347E32"/>
    <w:rsid w:val="00347EEA"/>
    <w:rsid w:val="00347EF9"/>
    <w:rsid w:val="00347F08"/>
    <w:rsid w:val="00350018"/>
    <w:rsid w:val="0035009E"/>
    <w:rsid w:val="003500D8"/>
    <w:rsid w:val="0035013E"/>
    <w:rsid w:val="003502F4"/>
    <w:rsid w:val="0035056F"/>
    <w:rsid w:val="003507F6"/>
    <w:rsid w:val="0035081D"/>
    <w:rsid w:val="0035088B"/>
    <w:rsid w:val="003509FB"/>
    <w:rsid w:val="00350AC3"/>
    <w:rsid w:val="00350ACB"/>
    <w:rsid w:val="00350AD0"/>
    <w:rsid w:val="00350B7E"/>
    <w:rsid w:val="00350CD2"/>
    <w:rsid w:val="00350D3F"/>
    <w:rsid w:val="00350DC4"/>
    <w:rsid w:val="00350DD1"/>
    <w:rsid w:val="00350DDD"/>
    <w:rsid w:val="00350EA1"/>
    <w:rsid w:val="00350EB1"/>
    <w:rsid w:val="00350F31"/>
    <w:rsid w:val="00350FC7"/>
    <w:rsid w:val="00350FD3"/>
    <w:rsid w:val="00350FEC"/>
    <w:rsid w:val="00351035"/>
    <w:rsid w:val="00351198"/>
    <w:rsid w:val="0035120E"/>
    <w:rsid w:val="003512B1"/>
    <w:rsid w:val="003512C5"/>
    <w:rsid w:val="0035130F"/>
    <w:rsid w:val="00351415"/>
    <w:rsid w:val="003514B4"/>
    <w:rsid w:val="0035180F"/>
    <w:rsid w:val="00351818"/>
    <w:rsid w:val="003518F5"/>
    <w:rsid w:val="00351945"/>
    <w:rsid w:val="003519A1"/>
    <w:rsid w:val="003519AD"/>
    <w:rsid w:val="003519D1"/>
    <w:rsid w:val="00351BC7"/>
    <w:rsid w:val="00351BCE"/>
    <w:rsid w:val="00351C44"/>
    <w:rsid w:val="00351C80"/>
    <w:rsid w:val="00351CF3"/>
    <w:rsid w:val="00351D8A"/>
    <w:rsid w:val="00351D9F"/>
    <w:rsid w:val="00351E1D"/>
    <w:rsid w:val="00351F0F"/>
    <w:rsid w:val="00351F9C"/>
    <w:rsid w:val="00351FE1"/>
    <w:rsid w:val="0035205A"/>
    <w:rsid w:val="00352094"/>
    <w:rsid w:val="0035209E"/>
    <w:rsid w:val="003521D2"/>
    <w:rsid w:val="00352435"/>
    <w:rsid w:val="00352443"/>
    <w:rsid w:val="00352470"/>
    <w:rsid w:val="00352538"/>
    <w:rsid w:val="00352559"/>
    <w:rsid w:val="003526F1"/>
    <w:rsid w:val="0035274B"/>
    <w:rsid w:val="00352871"/>
    <w:rsid w:val="003528DA"/>
    <w:rsid w:val="00352986"/>
    <w:rsid w:val="00352CB0"/>
    <w:rsid w:val="00352D00"/>
    <w:rsid w:val="00352D03"/>
    <w:rsid w:val="00352E3C"/>
    <w:rsid w:val="00352E75"/>
    <w:rsid w:val="00352EAE"/>
    <w:rsid w:val="00352EDA"/>
    <w:rsid w:val="00352F00"/>
    <w:rsid w:val="0035308B"/>
    <w:rsid w:val="003530D4"/>
    <w:rsid w:val="00353184"/>
    <w:rsid w:val="0035324C"/>
    <w:rsid w:val="003532E2"/>
    <w:rsid w:val="003532E4"/>
    <w:rsid w:val="00353302"/>
    <w:rsid w:val="003533EA"/>
    <w:rsid w:val="0035344D"/>
    <w:rsid w:val="003534CF"/>
    <w:rsid w:val="00353565"/>
    <w:rsid w:val="003535B3"/>
    <w:rsid w:val="0035368C"/>
    <w:rsid w:val="00353759"/>
    <w:rsid w:val="00353788"/>
    <w:rsid w:val="0035385B"/>
    <w:rsid w:val="00353872"/>
    <w:rsid w:val="003538C3"/>
    <w:rsid w:val="003538DF"/>
    <w:rsid w:val="00353989"/>
    <w:rsid w:val="00353A7C"/>
    <w:rsid w:val="00353AA0"/>
    <w:rsid w:val="00353B6C"/>
    <w:rsid w:val="00353C1A"/>
    <w:rsid w:val="00353CD1"/>
    <w:rsid w:val="00353D2F"/>
    <w:rsid w:val="00353D61"/>
    <w:rsid w:val="00353E6F"/>
    <w:rsid w:val="00353EC9"/>
    <w:rsid w:val="0035405D"/>
    <w:rsid w:val="00354111"/>
    <w:rsid w:val="003541A2"/>
    <w:rsid w:val="00354465"/>
    <w:rsid w:val="0035447B"/>
    <w:rsid w:val="00354486"/>
    <w:rsid w:val="003545B0"/>
    <w:rsid w:val="0035465B"/>
    <w:rsid w:val="00354733"/>
    <w:rsid w:val="00354759"/>
    <w:rsid w:val="003547F0"/>
    <w:rsid w:val="0035481C"/>
    <w:rsid w:val="00354820"/>
    <w:rsid w:val="0035483C"/>
    <w:rsid w:val="0035491C"/>
    <w:rsid w:val="00354929"/>
    <w:rsid w:val="003549E9"/>
    <w:rsid w:val="00354A8E"/>
    <w:rsid w:val="00354CE6"/>
    <w:rsid w:val="00354D2A"/>
    <w:rsid w:val="00354EAF"/>
    <w:rsid w:val="00354EF4"/>
    <w:rsid w:val="003551A2"/>
    <w:rsid w:val="0035523E"/>
    <w:rsid w:val="003553DA"/>
    <w:rsid w:val="00355409"/>
    <w:rsid w:val="00355468"/>
    <w:rsid w:val="003557EC"/>
    <w:rsid w:val="00355983"/>
    <w:rsid w:val="00355AAA"/>
    <w:rsid w:val="00355B6D"/>
    <w:rsid w:val="00355B87"/>
    <w:rsid w:val="00355BAC"/>
    <w:rsid w:val="00355C4A"/>
    <w:rsid w:val="00355D55"/>
    <w:rsid w:val="00355DB1"/>
    <w:rsid w:val="00355E0B"/>
    <w:rsid w:val="00355E33"/>
    <w:rsid w:val="00355E39"/>
    <w:rsid w:val="00356091"/>
    <w:rsid w:val="003560AA"/>
    <w:rsid w:val="003560FE"/>
    <w:rsid w:val="00356118"/>
    <w:rsid w:val="0035617C"/>
    <w:rsid w:val="003561AF"/>
    <w:rsid w:val="00356209"/>
    <w:rsid w:val="0035627B"/>
    <w:rsid w:val="00356342"/>
    <w:rsid w:val="003563D7"/>
    <w:rsid w:val="00356524"/>
    <w:rsid w:val="003565C0"/>
    <w:rsid w:val="00356632"/>
    <w:rsid w:val="003566CE"/>
    <w:rsid w:val="003566D0"/>
    <w:rsid w:val="0035671B"/>
    <w:rsid w:val="003567B5"/>
    <w:rsid w:val="0035693C"/>
    <w:rsid w:val="00356B58"/>
    <w:rsid w:val="00356C45"/>
    <w:rsid w:val="00356C4E"/>
    <w:rsid w:val="00356C8D"/>
    <w:rsid w:val="00356DA3"/>
    <w:rsid w:val="00356E13"/>
    <w:rsid w:val="00356E19"/>
    <w:rsid w:val="00357060"/>
    <w:rsid w:val="003571B9"/>
    <w:rsid w:val="00357209"/>
    <w:rsid w:val="0035721F"/>
    <w:rsid w:val="00357238"/>
    <w:rsid w:val="003572FC"/>
    <w:rsid w:val="003575EA"/>
    <w:rsid w:val="0035763E"/>
    <w:rsid w:val="0035780D"/>
    <w:rsid w:val="00357881"/>
    <w:rsid w:val="003578A5"/>
    <w:rsid w:val="00357985"/>
    <w:rsid w:val="003579BB"/>
    <w:rsid w:val="003579C8"/>
    <w:rsid w:val="00357A0C"/>
    <w:rsid w:val="00357A46"/>
    <w:rsid w:val="00357AFF"/>
    <w:rsid w:val="00357B1F"/>
    <w:rsid w:val="00357B4F"/>
    <w:rsid w:val="00357C88"/>
    <w:rsid w:val="00357CBD"/>
    <w:rsid w:val="00357E36"/>
    <w:rsid w:val="00357E56"/>
    <w:rsid w:val="00357ECD"/>
    <w:rsid w:val="00357F99"/>
    <w:rsid w:val="00357FC5"/>
    <w:rsid w:val="003600AF"/>
    <w:rsid w:val="003600D6"/>
    <w:rsid w:val="003601C2"/>
    <w:rsid w:val="0036021C"/>
    <w:rsid w:val="00360261"/>
    <w:rsid w:val="0036044A"/>
    <w:rsid w:val="00360562"/>
    <w:rsid w:val="00360613"/>
    <w:rsid w:val="00360693"/>
    <w:rsid w:val="00360718"/>
    <w:rsid w:val="00360757"/>
    <w:rsid w:val="0036079C"/>
    <w:rsid w:val="0036099C"/>
    <w:rsid w:val="00360EA5"/>
    <w:rsid w:val="00360F2D"/>
    <w:rsid w:val="00361204"/>
    <w:rsid w:val="003612D9"/>
    <w:rsid w:val="003612FD"/>
    <w:rsid w:val="0036132F"/>
    <w:rsid w:val="0036156D"/>
    <w:rsid w:val="00361646"/>
    <w:rsid w:val="00361763"/>
    <w:rsid w:val="0036176A"/>
    <w:rsid w:val="003617E4"/>
    <w:rsid w:val="00361E30"/>
    <w:rsid w:val="00361F24"/>
    <w:rsid w:val="00361FD1"/>
    <w:rsid w:val="0036201B"/>
    <w:rsid w:val="00362043"/>
    <w:rsid w:val="00362359"/>
    <w:rsid w:val="00362546"/>
    <w:rsid w:val="0036267F"/>
    <w:rsid w:val="00362742"/>
    <w:rsid w:val="0036277D"/>
    <w:rsid w:val="003627B0"/>
    <w:rsid w:val="003627DE"/>
    <w:rsid w:val="003628B6"/>
    <w:rsid w:val="00362A57"/>
    <w:rsid w:val="00362B19"/>
    <w:rsid w:val="00362B24"/>
    <w:rsid w:val="00362B3B"/>
    <w:rsid w:val="00362B7D"/>
    <w:rsid w:val="00362B85"/>
    <w:rsid w:val="00362BF2"/>
    <w:rsid w:val="00362C8F"/>
    <w:rsid w:val="00363032"/>
    <w:rsid w:val="00363197"/>
    <w:rsid w:val="00363328"/>
    <w:rsid w:val="00363471"/>
    <w:rsid w:val="00363487"/>
    <w:rsid w:val="00363512"/>
    <w:rsid w:val="003636B1"/>
    <w:rsid w:val="00363726"/>
    <w:rsid w:val="0036373F"/>
    <w:rsid w:val="003637D3"/>
    <w:rsid w:val="00363862"/>
    <w:rsid w:val="00363962"/>
    <w:rsid w:val="003639B6"/>
    <w:rsid w:val="00363ABC"/>
    <w:rsid w:val="00363BA2"/>
    <w:rsid w:val="00363CEE"/>
    <w:rsid w:val="00363D6C"/>
    <w:rsid w:val="00363FC2"/>
    <w:rsid w:val="003640E7"/>
    <w:rsid w:val="003641B6"/>
    <w:rsid w:val="0036423E"/>
    <w:rsid w:val="00364298"/>
    <w:rsid w:val="003643E1"/>
    <w:rsid w:val="00364477"/>
    <w:rsid w:val="00364528"/>
    <w:rsid w:val="003647A9"/>
    <w:rsid w:val="00364A28"/>
    <w:rsid w:val="00364AA0"/>
    <w:rsid w:val="00364B49"/>
    <w:rsid w:val="00364B92"/>
    <w:rsid w:val="00364C2B"/>
    <w:rsid w:val="00364D76"/>
    <w:rsid w:val="00364FFD"/>
    <w:rsid w:val="00365176"/>
    <w:rsid w:val="003651B3"/>
    <w:rsid w:val="003651D0"/>
    <w:rsid w:val="0036522A"/>
    <w:rsid w:val="0036538C"/>
    <w:rsid w:val="003653FE"/>
    <w:rsid w:val="0036540C"/>
    <w:rsid w:val="00365558"/>
    <w:rsid w:val="00365684"/>
    <w:rsid w:val="0036576B"/>
    <w:rsid w:val="003658AD"/>
    <w:rsid w:val="0036592E"/>
    <w:rsid w:val="00365A18"/>
    <w:rsid w:val="00365A25"/>
    <w:rsid w:val="00365A74"/>
    <w:rsid w:val="00365AD4"/>
    <w:rsid w:val="00365B4B"/>
    <w:rsid w:val="00365B69"/>
    <w:rsid w:val="00365CD6"/>
    <w:rsid w:val="00365D20"/>
    <w:rsid w:val="00365EE6"/>
    <w:rsid w:val="00365F37"/>
    <w:rsid w:val="00365FA3"/>
    <w:rsid w:val="003660CE"/>
    <w:rsid w:val="00366192"/>
    <w:rsid w:val="003662A0"/>
    <w:rsid w:val="00366434"/>
    <w:rsid w:val="0036654C"/>
    <w:rsid w:val="00366581"/>
    <w:rsid w:val="0036666C"/>
    <w:rsid w:val="0036667E"/>
    <w:rsid w:val="00366975"/>
    <w:rsid w:val="00366A42"/>
    <w:rsid w:val="00366AB1"/>
    <w:rsid w:val="00366ABB"/>
    <w:rsid w:val="00366B1B"/>
    <w:rsid w:val="00366B56"/>
    <w:rsid w:val="00366BBB"/>
    <w:rsid w:val="00366BE9"/>
    <w:rsid w:val="00366C97"/>
    <w:rsid w:val="00366E34"/>
    <w:rsid w:val="00366E51"/>
    <w:rsid w:val="00366EE3"/>
    <w:rsid w:val="00366EE6"/>
    <w:rsid w:val="0036720E"/>
    <w:rsid w:val="00367289"/>
    <w:rsid w:val="003672A3"/>
    <w:rsid w:val="00367414"/>
    <w:rsid w:val="00367466"/>
    <w:rsid w:val="0036757A"/>
    <w:rsid w:val="003676B3"/>
    <w:rsid w:val="003676B8"/>
    <w:rsid w:val="0036779F"/>
    <w:rsid w:val="003677F9"/>
    <w:rsid w:val="00367884"/>
    <w:rsid w:val="003678C3"/>
    <w:rsid w:val="00367940"/>
    <w:rsid w:val="00367A3F"/>
    <w:rsid w:val="00367A85"/>
    <w:rsid w:val="00367ACD"/>
    <w:rsid w:val="00367BD7"/>
    <w:rsid w:val="00367C64"/>
    <w:rsid w:val="00367D9C"/>
    <w:rsid w:val="00367E21"/>
    <w:rsid w:val="00367E3A"/>
    <w:rsid w:val="00367EA6"/>
    <w:rsid w:val="00370079"/>
    <w:rsid w:val="0037008B"/>
    <w:rsid w:val="003700B2"/>
    <w:rsid w:val="003700C6"/>
    <w:rsid w:val="00370381"/>
    <w:rsid w:val="00370445"/>
    <w:rsid w:val="003704FA"/>
    <w:rsid w:val="00370512"/>
    <w:rsid w:val="0037056D"/>
    <w:rsid w:val="003705CC"/>
    <w:rsid w:val="003705D5"/>
    <w:rsid w:val="003705FB"/>
    <w:rsid w:val="003708B7"/>
    <w:rsid w:val="003708F1"/>
    <w:rsid w:val="003709A0"/>
    <w:rsid w:val="00370C30"/>
    <w:rsid w:val="00370C92"/>
    <w:rsid w:val="00370CB4"/>
    <w:rsid w:val="00370D79"/>
    <w:rsid w:val="00370D84"/>
    <w:rsid w:val="00370D97"/>
    <w:rsid w:val="00370FEE"/>
    <w:rsid w:val="0037109D"/>
    <w:rsid w:val="0037112B"/>
    <w:rsid w:val="003711B0"/>
    <w:rsid w:val="00371200"/>
    <w:rsid w:val="00371403"/>
    <w:rsid w:val="00371491"/>
    <w:rsid w:val="0037154F"/>
    <w:rsid w:val="003715A0"/>
    <w:rsid w:val="00371639"/>
    <w:rsid w:val="003716B7"/>
    <w:rsid w:val="0037179B"/>
    <w:rsid w:val="00371833"/>
    <w:rsid w:val="00371B0C"/>
    <w:rsid w:val="00371C43"/>
    <w:rsid w:val="00371C7F"/>
    <w:rsid w:val="00371D02"/>
    <w:rsid w:val="00371D08"/>
    <w:rsid w:val="00371D0E"/>
    <w:rsid w:val="00371DC5"/>
    <w:rsid w:val="00371DFE"/>
    <w:rsid w:val="00371F0B"/>
    <w:rsid w:val="00372188"/>
    <w:rsid w:val="003722D7"/>
    <w:rsid w:val="003723CF"/>
    <w:rsid w:val="003724C4"/>
    <w:rsid w:val="00372719"/>
    <w:rsid w:val="0037274F"/>
    <w:rsid w:val="003728A9"/>
    <w:rsid w:val="00372951"/>
    <w:rsid w:val="00372BA4"/>
    <w:rsid w:val="00372BE8"/>
    <w:rsid w:val="00372C78"/>
    <w:rsid w:val="00372C79"/>
    <w:rsid w:val="00372ED9"/>
    <w:rsid w:val="00372FB5"/>
    <w:rsid w:val="00372FD4"/>
    <w:rsid w:val="00373000"/>
    <w:rsid w:val="003730B7"/>
    <w:rsid w:val="003730F2"/>
    <w:rsid w:val="003731F0"/>
    <w:rsid w:val="0037328B"/>
    <w:rsid w:val="003732D4"/>
    <w:rsid w:val="003732DC"/>
    <w:rsid w:val="003732E2"/>
    <w:rsid w:val="00373351"/>
    <w:rsid w:val="003734AC"/>
    <w:rsid w:val="003734B0"/>
    <w:rsid w:val="003736C1"/>
    <w:rsid w:val="003738C0"/>
    <w:rsid w:val="00373968"/>
    <w:rsid w:val="00373985"/>
    <w:rsid w:val="00373AEE"/>
    <w:rsid w:val="00373B41"/>
    <w:rsid w:val="00373BB0"/>
    <w:rsid w:val="00373C81"/>
    <w:rsid w:val="00373DC4"/>
    <w:rsid w:val="00373E41"/>
    <w:rsid w:val="00373ED1"/>
    <w:rsid w:val="00373EF2"/>
    <w:rsid w:val="0037400C"/>
    <w:rsid w:val="00374109"/>
    <w:rsid w:val="0037413D"/>
    <w:rsid w:val="003743FD"/>
    <w:rsid w:val="0037450E"/>
    <w:rsid w:val="0037451B"/>
    <w:rsid w:val="003745F4"/>
    <w:rsid w:val="0037461B"/>
    <w:rsid w:val="003746AD"/>
    <w:rsid w:val="003746B8"/>
    <w:rsid w:val="0037484C"/>
    <w:rsid w:val="003748FC"/>
    <w:rsid w:val="00374AB6"/>
    <w:rsid w:val="00374AC5"/>
    <w:rsid w:val="00374C57"/>
    <w:rsid w:val="00374CD5"/>
    <w:rsid w:val="00374CEA"/>
    <w:rsid w:val="00374DBA"/>
    <w:rsid w:val="00374EB6"/>
    <w:rsid w:val="00375067"/>
    <w:rsid w:val="0037523B"/>
    <w:rsid w:val="0037523E"/>
    <w:rsid w:val="00375247"/>
    <w:rsid w:val="00375379"/>
    <w:rsid w:val="00375410"/>
    <w:rsid w:val="003754B9"/>
    <w:rsid w:val="00375531"/>
    <w:rsid w:val="00375560"/>
    <w:rsid w:val="00375617"/>
    <w:rsid w:val="0037571F"/>
    <w:rsid w:val="00375789"/>
    <w:rsid w:val="0037597F"/>
    <w:rsid w:val="003759EB"/>
    <w:rsid w:val="00375A18"/>
    <w:rsid w:val="00375AC9"/>
    <w:rsid w:val="00375CFF"/>
    <w:rsid w:val="00375E35"/>
    <w:rsid w:val="00375E3C"/>
    <w:rsid w:val="00376057"/>
    <w:rsid w:val="0037612C"/>
    <w:rsid w:val="0037617F"/>
    <w:rsid w:val="0037624D"/>
    <w:rsid w:val="00376271"/>
    <w:rsid w:val="003762F0"/>
    <w:rsid w:val="00376486"/>
    <w:rsid w:val="00376533"/>
    <w:rsid w:val="003765A2"/>
    <w:rsid w:val="003765FB"/>
    <w:rsid w:val="00376627"/>
    <w:rsid w:val="00376680"/>
    <w:rsid w:val="00376749"/>
    <w:rsid w:val="0037677A"/>
    <w:rsid w:val="003767AE"/>
    <w:rsid w:val="00376910"/>
    <w:rsid w:val="00376963"/>
    <w:rsid w:val="00376A75"/>
    <w:rsid w:val="00376A99"/>
    <w:rsid w:val="00376DA2"/>
    <w:rsid w:val="00376DD8"/>
    <w:rsid w:val="00376E82"/>
    <w:rsid w:val="00376E96"/>
    <w:rsid w:val="00376F7B"/>
    <w:rsid w:val="0037702E"/>
    <w:rsid w:val="003771F3"/>
    <w:rsid w:val="003772BC"/>
    <w:rsid w:val="00377307"/>
    <w:rsid w:val="003773A1"/>
    <w:rsid w:val="003774CB"/>
    <w:rsid w:val="00377572"/>
    <w:rsid w:val="0037757D"/>
    <w:rsid w:val="00377597"/>
    <w:rsid w:val="00377603"/>
    <w:rsid w:val="00377614"/>
    <w:rsid w:val="00377784"/>
    <w:rsid w:val="003777FA"/>
    <w:rsid w:val="00377859"/>
    <w:rsid w:val="003779F1"/>
    <w:rsid w:val="00377B09"/>
    <w:rsid w:val="00377C55"/>
    <w:rsid w:val="00377C65"/>
    <w:rsid w:val="00377CF7"/>
    <w:rsid w:val="00377DAF"/>
    <w:rsid w:val="00377EBB"/>
    <w:rsid w:val="00377F27"/>
    <w:rsid w:val="00380142"/>
    <w:rsid w:val="003802EA"/>
    <w:rsid w:val="00380316"/>
    <w:rsid w:val="0038043D"/>
    <w:rsid w:val="00380629"/>
    <w:rsid w:val="003807D1"/>
    <w:rsid w:val="0038086C"/>
    <w:rsid w:val="00380AE4"/>
    <w:rsid w:val="00380C21"/>
    <w:rsid w:val="00380C30"/>
    <w:rsid w:val="00380C3A"/>
    <w:rsid w:val="00380CD5"/>
    <w:rsid w:val="00380EAB"/>
    <w:rsid w:val="00380FEC"/>
    <w:rsid w:val="00380FF9"/>
    <w:rsid w:val="0038112F"/>
    <w:rsid w:val="0038115C"/>
    <w:rsid w:val="0038116F"/>
    <w:rsid w:val="00381195"/>
    <w:rsid w:val="003811CB"/>
    <w:rsid w:val="003813D5"/>
    <w:rsid w:val="003813DF"/>
    <w:rsid w:val="003814A0"/>
    <w:rsid w:val="003815B1"/>
    <w:rsid w:val="00381640"/>
    <w:rsid w:val="0038165F"/>
    <w:rsid w:val="00381729"/>
    <w:rsid w:val="003819F8"/>
    <w:rsid w:val="00381A08"/>
    <w:rsid w:val="00381A38"/>
    <w:rsid w:val="00381A5F"/>
    <w:rsid w:val="00381AEF"/>
    <w:rsid w:val="00381AF8"/>
    <w:rsid w:val="00381B46"/>
    <w:rsid w:val="00381BB7"/>
    <w:rsid w:val="00381CE6"/>
    <w:rsid w:val="00381D68"/>
    <w:rsid w:val="00381E43"/>
    <w:rsid w:val="00381E7E"/>
    <w:rsid w:val="00381F07"/>
    <w:rsid w:val="00381FA3"/>
    <w:rsid w:val="00381FAC"/>
    <w:rsid w:val="0038202C"/>
    <w:rsid w:val="003820DF"/>
    <w:rsid w:val="0038216F"/>
    <w:rsid w:val="00382288"/>
    <w:rsid w:val="00382301"/>
    <w:rsid w:val="0038232E"/>
    <w:rsid w:val="0038248A"/>
    <w:rsid w:val="003824F7"/>
    <w:rsid w:val="00382538"/>
    <w:rsid w:val="00382707"/>
    <w:rsid w:val="00382790"/>
    <w:rsid w:val="00382910"/>
    <w:rsid w:val="00382915"/>
    <w:rsid w:val="0038291C"/>
    <w:rsid w:val="00382974"/>
    <w:rsid w:val="00382A8B"/>
    <w:rsid w:val="00382AEA"/>
    <w:rsid w:val="00382B8D"/>
    <w:rsid w:val="00382BBB"/>
    <w:rsid w:val="00382C6B"/>
    <w:rsid w:val="00382D9B"/>
    <w:rsid w:val="00382F33"/>
    <w:rsid w:val="00382FE6"/>
    <w:rsid w:val="00382FF8"/>
    <w:rsid w:val="00383103"/>
    <w:rsid w:val="00383125"/>
    <w:rsid w:val="00383213"/>
    <w:rsid w:val="00383257"/>
    <w:rsid w:val="0038330E"/>
    <w:rsid w:val="00383347"/>
    <w:rsid w:val="00383365"/>
    <w:rsid w:val="003833BD"/>
    <w:rsid w:val="0038349C"/>
    <w:rsid w:val="003834BD"/>
    <w:rsid w:val="003835DC"/>
    <w:rsid w:val="00383610"/>
    <w:rsid w:val="0038366A"/>
    <w:rsid w:val="003836DE"/>
    <w:rsid w:val="0038370F"/>
    <w:rsid w:val="00383761"/>
    <w:rsid w:val="0038377E"/>
    <w:rsid w:val="003837FD"/>
    <w:rsid w:val="00383862"/>
    <w:rsid w:val="00383880"/>
    <w:rsid w:val="0038388D"/>
    <w:rsid w:val="003839C9"/>
    <w:rsid w:val="00383AB7"/>
    <w:rsid w:val="00383AC2"/>
    <w:rsid w:val="00383B77"/>
    <w:rsid w:val="00383BAC"/>
    <w:rsid w:val="00383BD5"/>
    <w:rsid w:val="00383C78"/>
    <w:rsid w:val="00383D66"/>
    <w:rsid w:val="00383D68"/>
    <w:rsid w:val="00383EF8"/>
    <w:rsid w:val="00383F76"/>
    <w:rsid w:val="00384056"/>
    <w:rsid w:val="003840E1"/>
    <w:rsid w:val="0038419F"/>
    <w:rsid w:val="003844B1"/>
    <w:rsid w:val="003844FA"/>
    <w:rsid w:val="0038452C"/>
    <w:rsid w:val="003846AB"/>
    <w:rsid w:val="003846E1"/>
    <w:rsid w:val="0038472E"/>
    <w:rsid w:val="00384734"/>
    <w:rsid w:val="0038481E"/>
    <w:rsid w:val="00384931"/>
    <w:rsid w:val="00384956"/>
    <w:rsid w:val="00384974"/>
    <w:rsid w:val="003849C0"/>
    <w:rsid w:val="00384BC1"/>
    <w:rsid w:val="00384CAB"/>
    <w:rsid w:val="00384CDA"/>
    <w:rsid w:val="00384D6F"/>
    <w:rsid w:val="00384DF4"/>
    <w:rsid w:val="00384E5C"/>
    <w:rsid w:val="00384F37"/>
    <w:rsid w:val="00384FAB"/>
    <w:rsid w:val="00385059"/>
    <w:rsid w:val="0038520E"/>
    <w:rsid w:val="0038520F"/>
    <w:rsid w:val="0038530C"/>
    <w:rsid w:val="00385330"/>
    <w:rsid w:val="0038539D"/>
    <w:rsid w:val="003853B5"/>
    <w:rsid w:val="003853FF"/>
    <w:rsid w:val="00385480"/>
    <w:rsid w:val="003854AA"/>
    <w:rsid w:val="0038550F"/>
    <w:rsid w:val="0038556F"/>
    <w:rsid w:val="0038560B"/>
    <w:rsid w:val="00385638"/>
    <w:rsid w:val="003856FA"/>
    <w:rsid w:val="00385763"/>
    <w:rsid w:val="003857B3"/>
    <w:rsid w:val="0038594B"/>
    <w:rsid w:val="00385AEE"/>
    <w:rsid w:val="00385D9B"/>
    <w:rsid w:val="00385E0B"/>
    <w:rsid w:val="00385E2B"/>
    <w:rsid w:val="00385E97"/>
    <w:rsid w:val="00385EA0"/>
    <w:rsid w:val="00385F51"/>
    <w:rsid w:val="00386032"/>
    <w:rsid w:val="00386082"/>
    <w:rsid w:val="003860CD"/>
    <w:rsid w:val="0038635A"/>
    <w:rsid w:val="0038645D"/>
    <w:rsid w:val="003864B3"/>
    <w:rsid w:val="003865F9"/>
    <w:rsid w:val="0038664A"/>
    <w:rsid w:val="003866B1"/>
    <w:rsid w:val="003867BD"/>
    <w:rsid w:val="0038689B"/>
    <w:rsid w:val="003868C3"/>
    <w:rsid w:val="00386915"/>
    <w:rsid w:val="00386980"/>
    <w:rsid w:val="00386983"/>
    <w:rsid w:val="003869CD"/>
    <w:rsid w:val="00386A9F"/>
    <w:rsid w:val="00386ADC"/>
    <w:rsid w:val="00386B63"/>
    <w:rsid w:val="00386BC8"/>
    <w:rsid w:val="00386C56"/>
    <w:rsid w:val="00386C95"/>
    <w:rsid w:val="00386DEC"/>
    <w:rsid w:val="00387073"/>
    <w:rsid w:val="0038709E"/>
    <w:rsid w:val="003870E1"/>
    <w:rsid w:val="0038710C"/>
    <w:rsid w:val="00387181"/>
    <w:rsid w:val="00387343"/>
    <w:rsid w:val="003874D1"/>
    <w:rsid w:val="00387521"/>
    <w:rsid w:val="003875CE"/>
    <w:rsid w:val="00387600"/>
    <w:rsid w:val="0038775A"/>
    <w:rsid w:val="00387806"/>
    <w:rsid w:val="00387868"/>
    <w:rsid w:val="00387934"/>
    <w:rsid w:val="00387AE1"/>
    <w:rsid w:val="00387B9C"/>
    <w:rsid w:val="00387BAF"/>
    <w:rsid w:val="00387BBE"/>
    <w:rsid w:val="00387EA9"/>
    <w:rsid w:val="00387F43"/>
    <w:rsid w:val="00390035"/>
    <w:rsid w:val="0039006C"/>
    <w:rsid w:val="0039007E"/>
    <w:rsid w:val="003900D0"/>
    <w:rsid w:val="003902EB"/>
    <w:rsid w:val="00390344"/>
    <w:rsid w:val="003904A7"/>
    <w:rsid w:val="00390817"/>
    <w:rsid w:val="00390829"/>
    <w:rsid w:val="00390867"/>
    <w:rsid w:val="003908BA"/>
    <w:rsid w:val="0039098A"/>
    <w:rsid w:val="00390A3F"/>
    <w:rsid w:val="00390A4C"/>
    <w:rsid w:val="00390B48"/>
    <w:rsid w:val="00390BAF"/>
    <w:rsid w:val="00390C3E"/>
    <w:rsid w:val="00390C6C"/>
    <w:rsid w:val="00390D8B"/>
    <w:rsid w:val="00390DF7"/>
    <w:rsid w:val="00390DFB"/>
    <w:rsid w:val="00390E30"/>
    <w:rsid w:val="00390E40"/>
    <w:rsid w:val="00390E55"/>
    <w:rsid w:val="003910F4"/>
    <w:rsid w:val="0039112A"/>
    <w:rsid w:val="0039128B"/>
    <w:rsid w:val="003912D6"/>
    <w:rsid w:val="003912EA"/>
    <w:rsid w:val="003913F4"/>
    <w:rsid w:val="00391478"/>
    <w:rsid w:val="003914B1"/>
    <w:rsid w:val="003914E5"/>
    <w:rsid w:val="00391575"/>
    <w:rsid w:val="003915CD"/>
    <w:rsid w:val="00391797"/>
    <w:rsid w:val="0039179D"/>
    <w:rsid w:val="003917D0"/>
    <w:rsid w:val="0039182B"/>
    <w:rsid w:val="00391861"/>
    <w:rsid w:val="0039188E"/>
    <w:rsid w:val="00391A5B"/>
    <w:rsid w:val="00391A62"/>
    <w:rsid w:val="00391C27"/>
    <w:rsid w:val="00391C68"/>
    <w:rsid w:val="00391C83"/>
    <w:rsid w:val="00391CA7"/>
    <w:rsid w:val="00391DCE"/>
    <w:rsid w:val="00391FB7"/>
    <w:rsid w:val="00391FE3"/>
    <w:rsid w:val="003920A3"/>
    <w:rsid w:val="0039210B"/>
    <w:rsid w:val="003921AB"/>
    <w:rsid w:val="00392309"/>
    <w:rsid w:val="003923FF"/>
    <w:rsid w:val="0039244D"/>
    <w:rsid w:val="00392491"/>
    <w:rsid w:val="003924CC"/>
    <w:rsid w:val="003925D3"/>
    <w:rsid w:val="003925E3"/>
    <w:rsid w:val="00392660"/>
    <w:rsid w:val="003926D2"/>
    <w:rsid w:val="0039270C"/>
    <w:rsid w:val="003927E0"/>
    <w:rsid w:val="00392891"/>
    <w:rsid w:val="0039293E"/>
    <w:rsid w:val="003929A0"/>
    <w:rsid w:val="00392A2A"/>
    <w:rsid w:val="00392E5C"/>
    <w:rsid w:val="00392E64"/>
    <w:rsid w:val="00392E70"/>
    <w:rsid w:val="00392F00"/>
    <w:rsid w:val="00392FD7"/>
    <w:rsid w:val="0039310F"/>
    <w:rsid w:val="0039311B"/>
    <w:rsid w:val="0039322C"/>
    <w:rsid w:val="0039328B"/>
    <w:rsid w:val="003932B7"/>
    <w:rsid w:val="003933F9"/>
    <w:rsid w:val="00393483"/>
    <w:rsid w:val="003934B7"/>
    <w:rsid w:val="003934B9"/>
    <w:rsid w:val="003934E5"/>
    <w:rsid w:val="00393651"/>
    <w:rsid w:val="00393717"/>
    <w:rsid w:val="00393774"/>
    <w:rsid w:val="00393796"/>
    <w:rsid w:val="00393802"/>
    <w:rsid w:val="003938E3"/>
    <w:rsid w:val="00393963"/>
    <w:rsid w:val="00393A27"/>
    <w:rsid w:val="00393A85"/>
    <w:rsid w:val="00393A91"/>
    <w:rsid w:val="00393B77"/>
    <w:rsid w:val="00393C14"/>
    <w:rsid w:val="00393C1C"/>
    <w:rsid w:val="00393D47"/>
    <w:rsid w:val="00393D49"/>
    <w:rsid w:val="00393D4F"/>
    <w:rsid w:val="00393F4C"/>
    <w:rsid w:val="00393F8A"/>
    <w:rsid w:val="0039402F"/>
    <w:rsid w:val="0039413B"/>
    <w:rsid w:val="00394223"/>
    <w:rsid w:val="003942B0"/>
    <w:rsid w:val="0039430F"/>
    <w:rsid w:val="003943A0"/>
    <w:rsid w:val="00394556"/>
    <w:rsid w:val="00394576"/>
    <w:rsid w:val="00394597"/>
    <w:rsid w:val="003945C4"/>
    <w:rsid w:val="003946B2"/>
    <w:rsid w:val="003947AC"/>
    <w:rsid w:val="003947C0"/>
    <w:rsid w:val="003948E3"/>
    <w:rsid w:val="003949EB"/>
    <w:rsid w:val="00394A8D"/>
    <w:rsid w:val="00394B51"/>
    <w:rsid w:val="00394CF7"/>
    <w:rsid w:val="00394F57"/>
    <w:rsid w:val="00395010"/>
    <w:rsid w:val="00395032"/>
    <w:rsid w:val="00395126"/>
    <w:rsid w:val="003952B1"/>
    <w:rsid w:val="003952CA"/>
    <w:rsid w:val="003952DB"/>
    <w:rsid w:val="0039540D"/>
    <w:rsid w:val="003955EB"/>
    <w:rsid w:val="0039564F"/>
    <w:rsid w:val="00395729"/>
    <w:rsid w:val="003957E3"/>
    <w:rsid w:val="0039581C"/>
    <w:rsid w:val="00395883"/>
    <w:rsid w:val="003958A9"/>
    <w:rsid w:val="00395A65"/>
    <w:rsid w:val="00395C29"/>
    <w:rsid w:val="00395CAA"/>
    <w:rsid w:val="00395E52"/>
    <w:rsid w:val="003960AA"/>
    <w:rsid w:val="0039612E"/>
    <w:rsid w:val="003962EF"/>
    <w:rsid w:val="003965D0"/>
    <w:rsid w:val="00396B6E"/>
    <w:rsid w:val="00396BB3"/>
    <w:rsid w:val="00396C55"/>
    <w:rsid w:val="00396C8E"/>
    <w:rsid w:val="00396CF2"/>
    <w:rsid w:val="00396D23"/>
    <w:rsid w:val="00396DF8"/>
    <w:rsid w:val="00396ED2"/>
    <w:rsid w:val="00396F60"/>
    <w:rsid w:val="00396FB5"/>
    <w:rsid w:val="00396FCA"/>
    <w:rsid w:val="00397181"/>
    <w:rsid w:val="003971E2"/>
    <w:rsid w:val="0039736C"/>
    <w:rsid w:val="0039756A"/>
    <w:rsid w:val="00397579"/>
    <w:rsid w:val="0039773A"/>
    <w:rsid w:val="003977E4"/>
    <w:rsid w:val="003979C5"/>
    <w:rsid w:val="00397B6A"/>
    <w:rsid w:val="00397B70"/>
    <w:rsid w:val="00397CEC"/>
    <w:rsid w:val="00397D16"/>
    <w:rsid w:val="00397D44"/>
    <w:rsid w:val="00397D9D"/>
    <w:rsid w:val="00397E2B"/>
    <w:rsid w:val="00397E40"/>
    <w:rsid w:val="00397ED4"/>
    <w:rsid w:val="003A01D1"/>
    <w:rsid w:val="003A0235"/>
    <w:rsid w:val="003A026D"/>
    <w:rsid w:val="003A036A"/>
    <w:rsid w:val="003A03D6"/>
    <w:rsid w:val="003A0424"/>
    <w:rsid w:val="003A04E8"/>
    <w:rsid w:val="003A0564"/>
    <w:rsid w:val="003A05BC"/>
    <w:rsid w:val="003A061D"/>
    <w:rsid w:val="003A0628"/>
    <w:rsid w:val="003A066A"/>
    <w:rsid w:val="003A078F"/>
    <w:rsid w:val="003A09E1"/>
    <w:rsid w:val="003A0A90"/>
    <w:rsid w:val="003A0AF8"/>
    <w:rsid w:val="003A0AFE"/>
    <w:rsid w:val="003A0D57"/>
    <w:rsid w:val="003A0E6E"/>
    <w:rsid w:val="003A0ED9"/>
    <w:rsid w:val="003A0FBE"/>
    <w:rsid w:val="003A111D"/>
    <w:rsid w:val="003A1123"/>
    <w:rsid w:val="003A1335"/>
    <w:rsid w:val="003A1443"/>
    <w:rsid w:val="003A1448"/>
    <w:rsid w:val="003A1489"/>
    <w:rsid w:val="003A14A1"/>
    <w:rsid w:val="003A1563"/>
    <w:rsid w:val="003A1620"/>
    <w:rsid w:val="003A1665"/>
    <w:rsid w:val="003A1696"/>
    <w:rsid w:val="003A169B"/>
    <w:rsid w:val="003A16A1"/>
    <w:rsid w:val="003A16C4"/>
    <w:rsid w:val="003A16D4"/>
    <w:rsid w:val="003A16F7"/>
    <w:rsid w:val="003A1819"/>
    <w:rsid w:val="003A1863"/>
    <w:rsid w:val="003A18FC"/>
    <w:rsid w:val="003A192A"/>
    <w:rsid w:val="003A1941"/>
    <w:rsid w:val="003A19C1"/>
    <w:rsid w:val="003A1A63"/>
    <w:rsid w:val="003A1CC4"/>
    <w:rsid w:val="003A1D5A"/>
    <w:rsid w:val="003A1E0D"/>
    <w:rsid w:val="003A1F50"/>
    <w:rsid w:val="003A1FB7"/>
    <w:rsid w:val="003A201F"/>
    <w:rsid w:val="003A202C"/>
    <w:rsid w:val="003A214E"/>
    <w:rsid w:val="003A21BC"/>
    <w:rsid w:val="003A2216"/>
    <w:rsid w:val="003A23A7"/>
    <w:rsid w:val="003A24BD"/>
    <w:rsid w:val="003A25A4"/>
    <w:rsid w:val="003A2661"/>
    <w:rsid w:val="003A275F"/>
    <w:rsid w:val="003A28AB"/>
    <w:rsid w:val="003A299F"/>
    <w:rsid w:val="003A2AFA"/>
    <w:rsid w:val="003A2B61"/>
    <w:rsid w:val="003A2B8B"/>
    <w:rsid w:val="003A2D5D"/>
    <w:rsid w:val="003A2DC2"/>
    <w:rsid w:val="003A2E3B"/>
    <w:rsid w:val="003A2E53"/>
    <w:rsid w:val="003A2E8F"/>
    <w:rsid w:val="003A2EC7"/>
    <w:rsid w:val="003A308A"/>
    <w:rsid w:val="003A33C0"/>
    <w:rsid w:val="003A33F7"/>
    <w:rsid w:val="003A3400"/>
    <w:rsid w:val="003A34C5"/>
    <w:rsid w:val="003A3594"/>
    <w:rsid w:val="003A360F"/>
    <w:rsid w:val="003A3645"/>
    <w:rsid w:val="003A3724"/>
    <w:rsid w:val="003A3790"/>
    <w:rsid w:val="003A37C1"/>
    <w:rsid w:val="003A37DC"/>
    <w:rsid w:val="003A381D"/>
    <w:rsid w:val="003A3A32"/>
    <w:rsid w:val="003A3A4C"/>
    <w:rsid w:val="003A3A70"/>
    <w:rsid w:val="003A3AC3"/>
    <w:rsid w:val="003A3CE4"/>
    <w:rsid w:val="003A3DD1"/>
    <w:rsid w:val="003A3DDB"/>
    <w:rsid w:val="003A3FFA"/>
    <w:rsid w:val="003A407E"/>
    <w:rsid w:val="003A40FB"/>
    <w:rsid w:val="003A411A"/>
    <w:rsid w:val="003A41E8"/>
    <w:rsid w:val="003A41FB"/>
    <w:rsid w:val="003A4274"/>
    <w:rsid w:val="003A432D"/>
    <w:rsid w:val="003A4470"/>
    <w:rsid w:val="003A44EE"/>
    <w:rsid w:val="003A45FD"/>
    <w:rsid w:val="003A4774"/>
    <w:rsid w:val="003A47CD"/>
    <w:rsid w:val="003A484A"/>
    <w:rsid w:val="003A48C4"/>
    <w:rsid w:val="003A4DB5"/>
    <w:rsid w:val="003A4DC6"/>
    <w:rsid w:val="003A4E90"/>
    <w:rsid w:val="003A4EE2"/>
    <w:rsid w:val="003A4EFF"/>
    <w:rsid w:val="003A4F1C"/>
    <w:rsid w:val="003A4F36"/>
    <w:rsid w:val="003A4F43"/>
    <w:rsid w:val="003A50F7"/>
    <w:rsid w:val="003A51EB"/>
    <w:rsid w:val="003A53BA"/>
    <w:rsid w:val="003A53C0"/>
    <w:rsid w:val="003A5408"/>
    <w:rsid w:val="003A542F"/>
    <w:rsid w:val="003A54C3"/>
    <w:rsid w:val="003A552E"/>
    <w:rsid w:val="003A5638"/>
    <w:rsid w:val="003A56B2"/>
    <w:rsid w:val="003A57DA"/>
    <w:rsid w:val="003A58A2"/>
    <w:rsid w:val="003A58A5"/>
    <w:rsid w:val="003A5976"/>
    <w:rsid w:val="003A59AD"/>
    <w:rsid w:val="003A59CE"/>
    <w:rsid w:val="003A5A48"/>
    <w:rsid w:val="003A5A55"/>
    <w:rsid w:val="003A5B99"/>
    <w:rsid w:val="003A5BA5"/>
    <w:rsid w:val="003A5BDF"/>
    <w:rsid w:val="003A5D69"/>
    <w:rsid w:val="003A5D90"/>
    <w:rsid w:val="003A5DF8"/>
    <w:rsid w:val="003A5E18"/>
    <w:rsid w:val="003A5E60"/>
    <w:rsid w:val="003A619B"/>
    <w:rsid w:val="003A61B3"/>
    <w:rsid w:val="003A61C4"/>
    <w:rsid w:val="003A61DF"/>
    <w:rsid w:val="003A62AF"/>
    <w:rsid w:val="003A63E4"/>
    <w:rsid w:val="003A65BB"/>
    <w:rsid w:val="003A660F"/>
    <w:rsid w:val="003A6645"/>
    <w:rsid w:val="003A6653"/>
    <w:rsid w:val="003A66CB"/>
    <w:rsid w:val="003A672A"/>
    <w:rsid w:val="003A67A7"/>
    <w:rsid w:val="003A69B7"/>
    <w:rsid w:val="003A6B72"/>
    <w:rsid w:val="003A6BA4"/>
    <w:rsid w:val="003A6ED4"/>
    <w:rsid w:val="003A6F0C"/>
    <w:rsid w:val="003A710D"/>
    <w:rsid w:val="003A7131"/>
    <w:rsid w:val="003A71A6"/>
    <w:rsid w:val="003A72F4"/>
    <w:rsid w:val="003A7450"/>
    <w:rsid w:val="003A7497"/>
    <w:rsid w:val="003A7642"/>
    <w:rsid w:val="003A76B5"/>
    <w:rsid w:val="003A7837"/>
    <w:rsid w:val="003A7915"/>
    <w:rsid w:val="003A7950"/>
    <w:rsid w:val="003A79AD"/>
    <w:rsid w:val="003A7A60"/>
    <w:rsid w:val="003A7AA7"/>
    <w:rsid w:val="003A7BAA"/>
    <w:rsid w:val="003A7E14"/>
    <w:rsid w:val="003A7F5A"/>
    <w:rsid w:val="003A7FE2"/>
    <w:rsid w:val="003B005C"/>
    <w:rsid w:val="003B0145"/>
    <w:rsid w:val="003B0184"/>
    <w:rsid w:val="003B01C8"/>
    <w:rsid w:val="003B02EA"/>
    <w:rsid w:val="003B03ED"/>
    <w:rsid w:val="003B04B5"/>
    <w:rsid w:val="003B04F1"/>
    <w:rsid w:val="003B06B0"/>
    <w:rsid w:val="003B08C9"/>
    <w:rsid w:val="003B0AAC"/>
    <w:rsid w:val="003B0AC8"/>
    <w:rsid w:val="003B0B2D"/>
    <w:rsid w:val="003B0BFB"/>
    <w:rsid w:val="003B0C00"/>
    <w:rsid w:val="003B0C1B"/>
    <w:rsid w:val="003B0C77"/>
    <w:rsid w:val="003B0DF3"/>
    <w:rsid w:val="003B0E02"/>
    <w:rsid w:val="003B0EEA"/>
    <w:rsid w:val="003B0F18"/>
    <w:rsid w:val="003B0FB7"/>
    <w:rsid w:val="003B0FC0"/>
    <w:rsid w:val="003B0FFB"/>
    <w:rsid w:val="003B100E"/>
    <w:rsid w:val="003B1016"/>
    <w:rsid w:val="003B1164"/>
    <w:rsid w:val="003B1223"/>
    <w:rsid w:val="003B14D2"/>
    <w:rsid w:val="003B14EE"/>
    <w:rsid w:val="003B1529"/>
    <w:rsid w:val="003B15AE"/>
    <w:rsid w:val="003B15F1"/>
    <w:rsid w:val="003B1626"/>
    <w:rsid w:val="003B163A"/>
    <w:rsid w:val="003B164B"/>
    <w:rsid w:val="003B172D"/>
    <w:rsid w:val="003B1830"/>
    <w:rsid w:val="003B18ED"/>
    <w:rsid w:val="003B18F3"/>
    <w:rsid w:val="003B1984"/>
    <w:rsid w:val="003B198D"/>
    <w:rsid w:val="003B1A97"/>
    <w:rsid w:val="003B1B3E"/>
    <w:rsid w:val="003B1CB7"/>
    <w:rsid w:val="003B1CF6"/>
    <w:rsid w:val="003B1D38"/>
    <w:rsid w:val="003B1D8A"/>
    <w:rsid w:val="003B215D"/>
    <w:rsid w:val="003B21A1"/>
    <w:rsid w:val="003B2249"/>
    <w:rsid w:val="003B227C"/>
    <w:rsid w:val="003B2378"/>
    <w:rsid w:val="003B23F2"/>
    <w:rsid w:val="003B24C5"/>
    <w:rsid w:val="003B2522"/>
    <w:rsid w:val="003B26E6"/>
    <w:rsid w:val="003B2737"/>
    <w:rsid w:val="003B2906"/>
    <w:rsid w:val="003B2A1F"/>
    <w:rsid w:val="003B2A85"/>
    <w:rsid w:val="003B2BFE"/>
    <w:rsid w:val="003B2C5A"/>
    <w:rsid w:val="003B2CA9"/>
    <w:rsid w:val="003B2DF4"/>
    <w:rsid w:val="003B304E"/>
    <w:rsid w:val="003B3186"/>
    <w:rsid w:val="003B32AF"/>
    <w:rsid w:val="003B3364"/>
    <w:rsid w:val="003B33F3"/>
    <w:rsid w:val="003B3493"/>
    <w:rsid w:val="003B3510"/>
    <w:rsid w:val="003B36BA"/>
    <w:rsid w:val="003B376E"/>
    <w:rsid w:val="003B377F"/>
    <w:rsid w:val="003B3783"/>
    <w:rsid w:val="003B37C1"/>
    <w:rsid w:val="003B3835"/>
    <w:rsid w:val="003B3843"/>
    <w:rsid w:val="003B3852"/>
    <w:rsid w:val="003B39FB"/>
    <w:rsid w:val="003B3A0E"/>
    <w:rsid w:val="003B3A2B"/>
    <w:rsid w:val="003B3ABE"/>
    <w:rsid w:val="003B3AE2"/>
    <w:rsid w:val="003B3B17"/>
    <w:rsid w:val="003B3B43"/>
    <w:rsid w:val="003B3BFE"/>
    <w:rsid w:val="003B3C12"/>
    <w:rsid w:val="003B3D5D"/>
    <w:rsid w:val="003B3D8B"/>
    <w:rsid w:val="003B3F3A"/>
    <w:rsid w:val="003B408D"/>
    <w:rsid w:val="003B4147"/>
    <w:rsid w:val="003B438F"/>
    <w:rsid w:val="003B43E9"/>
    <w:rsid w:val="003B4567"/>
    <w:rsid w:val="003B460A"/>
    <w:rsid w:val="003B4654"/>
    <w:rsid w:val="003B46D8"/>
    <w:rsid w:val="003B47D2"/>
    <w:rsid w:val="003B49F9"/>
    <w:rsid w:val="003B4A03"/>
    <w:rsid w:val="003B4B50"/>
    <w:rsid w:val="003B4B9F"/>
    <w:rsid w:val="003B4E33"/>
    <w:rsid w:val="003B4EBE"/>
    <w:rsid w:val="003B4ED6"/>
    <w:rsid w:val="003B4F50"/>
    <w:rsid w:val="003B4F53"/>
    <w:rsid w:val="003B50A8"/>
    <w:rsid w:val="003B5190"/>
    <w:rsid w:val="003B51AE"/>
    <w:rsid w:val="003B51C3"/>
    <w:rsid w:val="003B51D6"/>
    <w:rsid w:val="003B547B"/>
    <w:rsid w:val="003B547C"/>
    <w:rsid w:val="003B551F"/>
    <w:rsid w:val="003B55D6"/>
    <w:rsid w:val="003B5602"/>
    <w:rsid w:val="003B5672"/>
    <w:rsid w:val="003B567C"/>
    <w:rsid w:val="003B56FF"/>
    <w:rsid w:val="003B571F"/>
    <w:rsid w:val="003B5A64"/>
    <w:rsid w:val="003B5A7F"/>
    <w:rsid w:val="003B5AA8"/>
    <w:rsid w:val="003B5B05"/>
    <w:rsid w:val="003B5B86"/>
    <w:rsid w:val="003B5C64"/>
    <w:rsid w:val="003B5CE9"/>
    <w:rsid w:val="003B5D0C"/>
    <w:rsid w:val="003B5E19"/>
    <w:rsid w:val="003B5ED0"/>
    <w:rsid w:val="003B5EDA"/>
    <w:rsid w:val="003B600A"/>
    <w:rsid w:val="003B600B"/>
    <w:rsid w:val="003B60AF"/>
    <w:rsid w:val="003B60DB"/>
    <w:rsid w:val="003B6277"/>
    <w:rsid w:val="003B6306"/>
    <w:rsid w:val="003B63AC"/>
    <w:rsid w:val="003B63FE"/>
    <w:rsid w:val="003B6506"/>
    <w:rsid w:val="003B6613"/>
    <w:rsid w:val="003B66BE"/>
    <w:rsid w:val="003B6727"/>
    <w:rsid w:val="003B6735"/>
    <w:rsid w:val="003B67FC"/>
    <w:rsid w:val="003B6873"/>
    <w:rsid w:val="003B69B8"/>
    <w:rsid w:val="003B6A3A"/>
    <w:rsid w:val="003B6C8F"/>
    <w:rsid w:val="003B6E04"/>
    <w:rsid w:val="003B6E63"/>
    <w:rsid w:val="003B6F7B"/>
    <w:rsid w:val="003B6FD8"/>
    <w:rsid w:val="003B7163"/>
    <w:rsid w:val="003B71D3"/>
    <w:rsid w:val="003B723E"/>
    <w:rsid w:val="003B73CF"/>
    <w:rsid w:val="003B7470"/>
    <w:rsid w:val="003B7473"/>
    <w:rsid w:val="003B749B"/>
    <w:rsid w:val="003B77CB"/>
    <w:rsid w:val="003B78BA"/>
    <w:rsid w:val="003B78E9"/>
    <w:rsid w:val="003B7931"/>
    <w:rsid w:val="003B7A29"/>
    <w:rsid w:val="003B7B37"/>
    <w:rsid w:val="003B7BEB"/>
    <w:rsid w:val="003B7D31"/>
    <w:rsid w:val="003B7DD6"/>
    <w:rsid w:val="003B7DE6"/>
    <w:rsid w:val="003B7ED6"/>
    <w:rsid w:val="003B7F5C"/>
    <w:rsid w:val="003C0024"/>
    <w:rsid w:val="003C00DA"/>
    <w:rsid w:val="003C02C9"/>
    <w:rsid w:val="003C0318"/>
    <w:rsid w:val="003C03BB"/>
    <w:rsid w:val="003C044E"/>
    <w:rsid w:val="003C0503"/>
    <w:rsid w:val="003C05D9"/>
    <w:rsid w:val="003C061C"/>
    <w:rsid w:val="003C069C"/>
    <w:rsid w:val="003C06C5"/>
    <w:rsid w:val="003C07D2"/>
    <w:rsid w:val="003C0830"/>
    <w:rsid w:val="003C09E4"/>
    <w:rsid w:val="003C0BBA"/>
    <w:rsid w:val="003C0C3A"/>
    <w:rsid w:val="003C0E2A"/>
    <w:rsid w:val="003C0E4B"/>
    <w:rsid w:val="003C0E66"/>
    <w:rsid w:val="003C0F7F"/>
    <w:rsid w:val="003C10F2"/>
    <w:rsid w:val="003C1221"/>
    <w:rsid w:val="003C12B4"/>
    <w:rsid w:val="003C12BF"/>
    <w:rsid w:val="003C1331"/>
    <w:rsid w:val="003C1488"/>
    <w:rsid w:val="003C1573"/>
    <w:rsid w:val="003C1599"/>
    <w:rsid w:val="003C15DB"/>
    <w:rsid w:val="003C15E9"/>
    <w:rsid w:val="003C1711"/>
    <w:rsid w:val="003C1838"/>
    <w:rsid w:val="003C1889"/>
    <w:rsid w:val="003C18BD"/>
    <w:rsid w:val="003C1900"/>
    <w:rsid w:val="003C1A14"/>
    <w:rsid w:val="003C1B0C"/>
    <w:rsid w:val="003C1C08"/>
    <w:rsid w:val="003C1D69"/>
    <w:rsid w:val="003C1E6C"/>
    <w:rsid w:val="003C1F05"/>
    <w:rsid w:val="003C2058"/>
    <w:rsid w:val="003C206A"/>
    <w:rsid w:val="003C21C7"/>
    <w:rsid w:val="003C21F9"/>
    <w:rsid w:val="003C220A"/>
    <w:rsid w:val="003C22A5"/>
    <w:rsid w:val="003C22A6"/>
    <w:rsid w:val="003C2415"/>
    <w:rsid w:val="003C2433"/>
    <w:rsid w:val="003C253D"/>
    <w:rsid w:val="003C25BB"/>
    <w:rsid w:val="003C25C0"/>
    <w:rsid w:val="003C270C"/>
    <w:rsid w:val="003C28A9"/>
    <w:rsid w:val="003C28F6"/>
    <w:rsid w:val="003C29D5"/>
    <w:rsid w:val="003C29E9"/>
    <w:rsid w:val="003C2A3C"/>
    <w:rsid w:val="003C2ABC"/>
    <w:rsid w:val="003C2C82"/>
    <w:rsid w:val="003C2F09"/>
    <w:rsid w:val="003C2F72"/>
    <w:rsid w:val="003C2FF4"/>
    <w:rsid w:val="003C30BF"/>
    <w:rsid w:val="003C3170"/>
    <w:rsid w:val="003C3197"/>
    <w:rsid w:val="003C3266"/>
    <w:rsid w:val="003C330A"/>
    <w:rsid w:val="003C3348"/>
    <w:rsid w:val="003C338E"/>
    <w:rsid w:val="003C34B5"/>
    <w:rsid w:val="003C357C"/>
    <w:rsid w:val="003C36C5"/>
    <w:rsid w:val="003C371F"/>
    <w:rsid w:val="003C3830"/>
    <w:rsid w:val="003C386E"/>
    <w:rsid w:val="003C38A5"/>
    <w:rsid w:val="003C3920"/>
    <w:rsid w:val="003C3A7E"/>
    <w:rsid w:val="003C3AB9"/>
    <w:rsid w:val="003C3AD4"/>
    <w:rsid w:val="003C3B69"/>
    <w:rsid w:val="003C3BCB"/>
    <w:rsid w:val="003C3BF4"/>
    <w:rsid w:val="003C3BF5"/>
    <w:rsid w:val="003C3C2D"/>
    <w:rsid w:val="003C3C40"/>
    <w:rsid w:val="003C3CFA"/>
    <w:rsid w:val="003C3D8E"/>
    <w:rsid w:val="003C3DA1"/>
    <w:rsid w:val="003C3DDA"/>
    <w:rsid w:val="003C3E60"/>
    <w:rsid w:val="003C3E6D"/>
    <w:rsid w:val="003C3FDC"/>
    <w:rsid w:val="003C4096"/>
    <w:rsid w:val="003C409A"/>
    <w:rsid w:val="003C4234"/>
    <w:rsid w:val="003C42BF"/>
    <w:rsid w:val="003C4395"/>
    <w:rsid w:val="003C44DF"/>
    <w:rsid w:val="003C460C"/>
    <w:rsid w:val="003C48D0"/>
    <w:rsid w:val="003C4A0D"/>
    <w:rsid w:val="003C4A2F"/>
    <w:rsid w:val="003C4A33"/>
    <w:rsid w:val="003C4A93"/>
    <w:rsid w:val="003C4B49"/>
    <w:rsid w:val="003C4C89"/>
    <w:rsid w:val="003C4D78"/>
    <w:rsid w:val="003C4E30"/>
    <w:rsid w:val="003C4F19"/>
    <w:rsid w:val="003C5063"/>
    <w:rsid w:val="003C50B7"/>
    <w:rsid w:val="003C510A"/>
    <w:rsid w:val="003C51AD"/>
    <w:rsid w:val="003C51C3"/>
    <w:rsid w:val="003C5202"/>
    <w:rsid w:val="003C5299"/>
    <w:rsid w:val="003C53C7"/>
    <w:rsid w:val="003C54A3"/>
    <w:rsid w:val="003C54B2"/>
    <w:rsid w:val="003C54BD"/>
    <w:rsid w:val="003C5524"/>
    <w:rsid w:val="003C5572"/>
    <w:rsid w:val="003C5679"/>
    <w:rsid w:val="003C5734"/>
    <w:rsid w:val="003C58C2"/>
    <w:rsid w:val="003C58CE"/>
    <w:rsid w:val="003C5B2F"/>
    <w:rsid w:val="003C5BCB"/>
    <w:rsid w:val="003C5BCE"/>
    <w:rsid w:val="003C5CEE"/>
    <w:rsid w:val="003C5D98"/>
    <w:rsid w:val="003C5DDC"/>
    <w:rsid w:val="003C5F59"/>
    <w:rsid w:val="003C60DA"/>
    <w:rsid w:val="003C60F8"/>
    <w:rsid w:val="003C6128"/>
    <w:rsid w:val="003C6132"/>
    <w:rsid w:val="003C61FB"/>
    <w:rsid w:val="003C626B"/>
    <w:rsid w:val="003C631C"/>
    <w:rsid w:val="003C6398"/>
    <w:rsid w:val="003C64DC"/>
    <w:rsid w:val="003C652B"/>
    <w:rsid w:val="003C655D"/>
    <w:rsid w:val="003C6675"/>
    <w:rsid w:val="003C66B3"/>
    <w:rsid w:val="003C672E"/>
    <w:rsid w:val="003C690F"/>
    <w:rsid w:val="003C6923"/>
    <w:rsid w:val="003C6926"/>
    <w:rsid w:val="003C6942"/>
    <w:rsid w:val="003C696D"/>
    <w:rsid w:val="003C6A0D"/>
    <w:rsid w:val="003C6A40"/>
    <w:rsid w:val="003C6ACF"/>
    <w:rsid w:val="003C6B04"/>
    <w:rsid w:val="003C6C54"/>
    <w:rsid w:val="003C6D28"/>
    <w:rsid w:val="003C6E8D"/>
    <w:rsid w:val="003C7324"/>
    <w:rsid w:val="003C737B"/>
    <w:rsid w:val="003C7465"/>
    <w:rsid w:val="003C74A9"/>
    <w:rsid w:val="003C74B5"/>
    <w:rsid w:val="003C7501"/>
    <w:rsid w:val="003C76BE"/>
    <w:rsid w:val="003C791F"/>
    <w:rsid w:val="003C79E1"/>
    <w:rsid w:val="003C7B30"/>
    <w:rsid w:val="003C7C30"/>
    <w:rsid w:val="003C7E22"/>
    <w:rsid w:val="003C7E76"/>
    <w:rsid w:val="003D0041"/>
    <w:rsid w:val="003D0321"/>
    <w:rsid w:val="003D051E"/>
    <w:rsid w:val="003D05C9"/>
    <w:rsid w:val="003D05E2"/>
    <w:rsid w:val="003D0650"/>
    <w:rsid w:val="003D0775"/>
    <w:rsid w:val="003D07EF"/>
    <w:rsid w:val="003D085F"/>
    <w:rsid w:val="003D0A68"/>
    <w:rsid w:val="003D0A8D"/>
    <w:rsid w:val="003D0BE9"/>
    <w:rsid w:val="003D0D28"/>
    <w:rsid w:val="003D0D2C"/>
    <w:rsid w:val="003D0F97"/>
    <w:rsid w:val="003D0FFB"/>
    <w:rsid w:val="003D1028"/>
    <w:rsid w:val="003D1119"/>
    <w:rsid w:val="003D11E9"/>
    <w:rsid w:val="003D1305"/>
    <w:rsid w:val="003D1333"/>
    <w:rsid w:val="003D133A"/>
    <w:rsid w:val="003D14C5"/>
    <w:rsid w:val="003D159D"/>
    <w:rsid w:val="003D15F7"/>
    <w:rsid w:val="003D15F9"/>
    <w:rsid w:val="003D1706"/>
    <w:rsid w:val="003D1723"/>
    <w:rsid w:val="003D1748"/>
    <w:rsid w:val="003D18C7"/>
    <w:rsid w:val="003D19E5"/>
    <w:rsid w:val="003D1B7E"/>
    <w:rsid w:val="003D1EAF"/>
    <w:rsid w:val="003D1EDF"/>
    <w:rsid w:val="003D1FAA"/>
    <w:rsid w:val="003D1FC8"/>
    <w:rsid w:val="003D2142"/>
    <w:rsid w:val="003D21FA"/>
    <w:rsid w:val="003D22FD"/>
    <w:rsid w:val="003D23E9"/>
    <w:rsid w:val="003D23EF"/>
    <w:rsid w:val="003D2487"/>
    <w:rsid w:val="003D24A9"/>
    <w:rsid w:val="003D24F3"/>
    <w:rsid w:val="003D258D"/>
    <w:rsid w:val="003D287D"/>
    <w:rsid w:val="003D28A4"/>
    <w:rsid w:val="003D2A1A"/>
    <w:rsid w:val="003D2A33"/>
    <w:rsid w:val="003D2AAE"/>
    <w:rsid w:val="003D2B43"/>
    <w:rsid w:val="003D2C99"/>
    <w:rsid w:val="003D2E26"/>
    <w:rsid w:val="003D2E5C"/>
    <w:rsid w:val="003D2EDD"/>
    <w:rsid w:val="003D2F1A"/>
    <w:rsid w:val="003D3049"/>
    <w:rsid w:val="003D309A"/>
    <w:rsid w:val="003D3161"/>
    <w:rsid w:val="003D31C5"/>
    <w:rsid w:val="003D33A4"/>
    <w:rsid w:val="003D34C8"/>
    <w:rsid w:val="003D362A"/>
    <w:rsid w:val="003D369C"/>
    <w:rsid w:val="003D36E1"/>
    <w:rsid w:val="003D3748"/>
    <w:rsid w:val="003D37EF"/>
    <w:rsid w:val="003D380E"/>
    <w:rsid w:val="003D3821"/>
    <w:rsid w:val="003D3835"/>
    <w:rsid w:val="003D393B"/>
    <w:rsid w:val="003D3CC2"/>
    <w:rsid w:val="003D3DB6"/>
    <w:rsid w:val="003D3DF6"/>
    <w:rsid w:val="003D3EEC"/>
    <w:rsid w:val="003D3FE1"/>
    <w:rsid w:val="003D4040"/>
    <w:rsid w:val="003D40DF"/>
    <w:rsid w:val="003D4106"/>
    <w:rsid w:val="003D42AD"/>
    <w:rsid w:val="003D42C7"/>
    <w:rsid w:val="003D433A"/>
    <w:rsid w:val="003D43A5"/>
    <w:rsid w:val="003D43FE"/>
    <w:rsid w:val="003D44F7"/>
    <w:rsid w:val="003D4537"/>
    <w:rsid w:val="003D461E"/>
    <w:rsid w:val="003D4747"/>
    <w:rsid w:val="003D4753"/>
    <w:rsid w:val="003D480B"/>
    <w:rsid w:val="003D483B"/>
    <w:rsid w:val="003D4889"/>
    <w:rsid w:val="003D48EA"/>
    <w:rsid w:val="003D4966"/>
    <w:rsid w:val="003D496F"/>
    <w:rsid w:val="003D4998"/>
    <w:rsid w:val="003D4A63"/>
    <w:rsid w:val="003D4C0D"/>
    <w:rsid w:val="003D4CA0"/>
    <w:rsid w:val="003D4CA5"/>
    <w:rsid w:val="003D4CB2"/>
    <w:rsid w:val="003D4D1D"/>
    <w:rsid w:val="003D4D35"/>
    <w:rsid w:val="003D4EBB"/>
    <w:rsid w:val="003D4F5F"/>
    <w:rsid w:val="003D4F61"/>
    <w:rsid w:val="003D5102"/>
    <w:rsid w:val="003D5130"/>
    <w:rsid w:val="003D5146"/>
    <w:rsid w:val="003D515D"/>
    <w:rsid w:val="003D525F"/>
    <w:rsid w:val="003D5343"/>
    <w:rsid w:val="003D5443"/>
    <w:rsid w:val="003D5484"/>
    <w:rsid w:val="003D5532"/>
    <w:rsid w:val="003D56B9"/>
    <w:rsid w:val="003D57FC"/>
    <w:rsid w:val="003D584A"/>
    <w:rsid w:val="003D588D"/>
    <w:rsid w:val="003D592E"/>
    <w:rsid w:val="003D5A21"/>
    <w:rsid w:val="003D5A59"/>
    <w:rsid w:val="003D5B2C"/>
    <w:rsid w:val="003D5B2D"/>
    <w:rsid w:val="003D5CC6"/>
    <w:rsid w:val="003D5D34"/>
    <w:rsid w:val="003D5D73"/>
    <w:rsid w:val="003D5F70"/>
    <w:rsid w:val="003D6011"/>
    <w:rsid w:val="003D6029"/>
    <w:rsid w:val="003D61A6"/>
    <w:rsid w:val="003D61AE"/>
    <w:rsid w:val="003D6233"/>
    <w:rsid w:val="003D6357"/>
    <w:rsid w:val="003D6376"/>
    <w:rsid w:val="003D64F9"/>
    <w:rsid w:val="003D65BE"/>
    <w:rsid w:val="003D6731"/>
    <w:rsid w:val="003D6739"/>
    <w:rsid w:val="003D6941"/>
    <w:rsid w:val="003D6A99"/>
    <w:rsid w:val="003D6B5D"/>
    <w:rsid w:val="003D6BB1"/>
    <w:rsid w:val="003D6C67"/>
    <w:rsid w:val="003D6D2D"/>
    <w:rsid w:val="003D6D81"/>
    <w:rsid w:val="003D6DC2"/>
    <w:rsid w:val="003D6E75"/>
    <w:rsid w:val="003D7233"/>
    <w:rsid w:val="003D7278"/>
    <w:rsid w:val="003D732C"/>
    <w:rsid w:val="003D739E"/>
    <w:rsid w:val="003D7410"/>
    <w:rsid w:val="003D7425"/>
    <w:rsid w:val="003D7584"/>
    <w:rsid w:val="003D75B2"/>
    <w:rsid w:val="003D7853"/>
    <w:rsid w:val="003D7983"/>
    <w:rsid w:val="003D7A43"/>
    <w:rsid w:val="003D7AB0"/>
    <w:rsid w:val="003D7B15"/>
    <w:rsid w:val="003D7D4E"/>
    <w:rsid w:val="003D7D90"/>
    <w:rsid w:val="003D7DCF"/>
    <w:rsid w:val="003D7E25"/>
    <w:rsid w:val="003D7F43"/>
    <w:rsid w:val="003E01A9"/>
    <w:rsid w:val="003E0214"/>
    <w:rsid w:val="003E0289"/>
    <w:rsid w:val="003E02C1"/>
    <w:rsid w:val="003E05A5"/>
    <w:rsid w:val="003E0608"/>
    <w:rsid w:val="003E065C"/>
    <w:rsid w:val="003E065E"/>
    <w:rsid w:val="003E0693"/>
    <w:rsid w:val="003E06CE"/>
    <w:rsid w:val="003E0791"/>
    <w:rsid w:val="003E07F5"/>
    <w:rsid w:val="003E0892"/>
    <w:rsid w:val="003E08F1"/>
    <w:rsid w:val="003E0940"/>
    <w:rsid w:val="003E0A60"/>
    <w:rsid w:val="003E0B5C"/>
    <w:rsid w:val="003E0BAB"/>
    <w:rsid w:val="003E0C42"/>
    <w:rsid w:val="003E0DA4"/>
    <w:rsid w:val="003E0E91"/>
    <w:rsid w:val="003E0F43"/>
    <w:rsid w:val="003E1020"/>
    <w:rsid w:val="003E115A"/>
    <w:rsid w:val="003E1230"/>
    <w:rsid w:val="003E1264"/>
    <w:rsid w:val="003E127F"/>
    <w:rsid w:val="003E1285"/>
    <w:rsid w:val="003E13E1"/>
    <w:rsid w:val="003E141E"/>
    <w:rsid w:val="003E14D2"/>
    <w:rsid w:val="003E154D"/>
    <w:rsid w:val="003E1568"/>
    <w:rsid w:val="003E15DF"/>
    <w:rsid w:val="003E162D"/>
    <w:rsid w:val="003E1729"/>
    <w:rsid w:val="003E1757"/>
    <w:rsid w:val="003E1831"/>
    <w:rsid w:val="003E1956"/>
    <w:rsid w:val="003E1A16"/>
    <w:rsid w:val="003E1A30"/>
    <w:rsid w:val="003E1B09"/>
    <w:rsid w:val="003E1B5D"/>
    <w:rsid w:val="003E1B67"/>
    <w:rsid w:val="003E1BA0"/>
    <w:rsid w:val="003E1BB8"/>
    <w:rsid w:val="003E1BE8"/>
    <w:rsid w:val="003E1C60"/>
    <w:rsid w:val="003E1CAA"/>
    <w:rsid w:val="003E1D3F"/>
    <w:rsid w:val="003E1F55"/>
    <w:rsid w:val="003E20B7"/>
    <w:rsid w:val="003E20CF"/>
    <w:rsid w:val="003E22CF"/>
    <w:rsid w:val="003E2315"/>
    <w:rsid w:val="003E261D"/>
    <w:rsid w:val="003E2649"/>
    <w:rsid w:val="003E269C"/>
    <w:rsid w:val="003E2906"/>
    <w:rsid w:val="003E290B"/>
    <w:rsid w:val="003E2A29"/>
    <w:rsid w:val="003E2A45"/>
    <w:rsid w:val="003E2A86"/>
    <w:rsid w:val="003E2BA4"/>
    <w:rsid w:val="003E2BFF"/>
    <w:rsid w:val="003E2C98"/>
    <w:rsid w:val="003E2DCB"/>
    <w:rsid w:val="003E2DD7"/>
    <w:rsid w:val="003E2E46"/>
    <w:rsid w:val="003E2F35"/>
    <w:rsid w:val="003E2F5B"/>
    <w:rsid w:val="003E2FBC"/>
    <w:rsid w:val="003E3074"/>
    <w:rsid w:val="003E30DC"/>
    <w:rsid w:val="003E312F"/>
    <w:rsid w:val="003E317B"/>
    <w:rsid w:val="003E3254"/>
    <w:rsid w:val="003E326D"/>
    <w:rsid w:val="003E32E9"/>
    <w:rsid w:val="003E3388"/>
    <w:rsid w:val="003E3434"/>
    <w:rsid w:val="003E3554"/>
    <w:rsid w:val="003E3591"/>
    <w:rsid w:val="003E36A1"/>
    <w:rsid w:val="003E3747"/>
    <w:rsid w:val="003E3790"/>
    <w:rsid w:val="003E37F5"/>
    <w:rsid w:val="003E3A49"/>
    <w:rsid w:val="003E3D50"/>
    <w:rsid w:val="003E3D5C"/>
    <w:rsid w:val="003E3F7C"/>
    <w:rsid w:val="003E3FCB"/>
    <w:rsid w:val="003E40A5"/>
    <w:rsid w:val="003E41AB"/>
    <w:rsid w:val="003E4291"/>
    <w:rsid w:val="003E42BF"/>
    <w:rsid w:val="003E42E1"/>
    <w:rsid w:val="003E44A5"/>
    <w:rsid w:val="003E45C6"/>
    <w:rsid w:val="003E45E7"/>
    <w:rsid w:val="003E4639"/>
    <w:rsid w:val="003E46BC"/>
    <w:rsid w:val="003E46ED"/>
    <w:rsid w:val="003E476F"/>
    <w:rsid w:val="003E4780"/>
    <w:rsid w:val="003E48BF"/>
    <w:rsid w:val="003E49DA"/>
    <w:rsid w:val="003E4A5C"/>
    <w:rsid w:val="003E4BA7"/>
    <w:rsid w:val="003E4BBB"/>
    <w:rsid w:val="003E4CF3"/>
    <w:rsid w:val="003E4D84"/>
    <w:rsid w:val="003E4E7E"/>
    <w:rsid w:val="003E4F27"/>
    <w:rsid w:val="003E506E"/>
    <w:rsid w:val="003E5196"/>
    <w:rsid w:val="003E51A7"/>
    <w:rsid w:val="003E5252"/>
    <w:rsid w:val="003E52BA"/>
    <w:rsid w:val="003E5307"/>
    <w:rsid w:val="003E5311"/>
    <w:rsid w:val="003E5448"/>
    <w:rsid w:val="003E549F"/>
    <w:rsid w:val="003E55DA"/>
    <w:rsid w:val="003E55E4"/>
    <w:rsid w:val="003E5701"/>
    <w:rsid w:val="003E5893"/>
    <w:rsid w:val="003E58C0"/>
    <w:rsid w:val="003E5A1A"/>
    <w:rsid w:val="003E5A48"/>
    <w:rsid w:val="003E5A53"/>
    <w:rsid w:val="003E5A9F"/>
    <w:rsid w:val="003E5ABF"/>
    <w:rsid w:val="003E5B50"/>
    <w:rsid w:val="003E5BB4"/>
    <w:rsid w:val="003E5BD5"/>
    <w:rsid w:val="003E5C4F"/>
    <w:rsid w:val="003E5C7A"/>
    <w:rsid w:val="003E5D4C"/>
    <w:rsid w:val="003E5FA2"/>
    <w:rsid w:val="003E6063"/>
    <w:rsid w:val="003E60DD"/>
    <w:rsid w:val="003E6175"/>
    <w:rsid w:val="003E62DD"/>
    <w:rsid w:val="003E6389"/>
    <w:rsid w:val="003E63DF"/>
    <w:rsid w:val="003E6677"/>
    <w:rsid w:val="003E67DD"/>
    <w:rsid w:val="003E6818"/>
    <w:rsid w:val="003E683B"/>
    <w:rsid w:val="003E68F8"/>
    <w:rsid w:val="003E693E"/>
    <w:rsid w:val="003E699D"/>
    <w:rsid w:val="003E69B8"/>
    <w:rsid w:val="003E6D6C"/>
    <w:rsid w:val="003E6DCF"/>
    <w:rsid w:val="003E6EDD"/>
    <w:rsid w:val="003E6FC1"/>
    <w:rsid w:val="003E701A"/>
    <w:rsid w:val="003E7052"/>
    <w:rsid w:val="003E716D"/>
    <w:rsid w:val="003E72C9"/>
    <w:rsid w:val="003E72E3"/>
    <w:rsid w:val="003E72FA"/>
    <w:rsid w:val="003E7320"/>
    <w:rsid w:val="003E73F6"/>
    <w:rsid w:val="003E7457"/>
    <w:rsid w:val="003E7509"/>
    <w:rsid w:val="003E753F"/>
    <w:rsid w:val="003E76AB"/>
    <w:rsid w:val="003E7809"/>
    <w:rsid w:val="003E789F"/>
    <w:rsid w:val="003E7992"/>
    <w:rsid w:val="003E79EF"/>
    <w:rsid w:val="003E79F1"/>
    <w:rsid w:val="003E7A2D"/>
    <w:rsid w:val="003E7A4E"/>
    <w:rsid w:val="003E7AB2"/>
    <w:rsid w:val="003E7B98"/>
    <w:rsid w:val="003E7C07"/>
    <w:rsid w:val="003E7E7E"/>
    <w:rsid w:val="003E7ED4"/>
    <w:rsid w:val="003E7FE0"/>
    <w:rsid w:val="003F0100"/>
    <w:rsid w:val="003F01F4"/>
    <w:rsid w:val="003F038E"/>
    <w:rsid w:val="003F03D9"/>
    <w:rsid w:val="003F0422"/>
    <w:rsid w:val="003F047C"/>
    <w:rsid w:val="003F04AE"/>
    <w:rsid w:val="003F056A"/>
    <w:rsid w:val="003F0577"/>
    <w:rsid w:val="003F05AF"/>
    <w:rsid w:val="003F0655"/>
    <w:rsid w:val="003F070F"/>
    <w:rsid w:val="003F0716"/>
    <w:rsid w:val="003F0786"/>
    <w:rsid w:val="003F07B6"/>
    <w:rsid w:val="003F08B0"/>
    <w:rsid w:val="003F08DB"/>
    <w:rsid w:val="003F0959"/>
    <w:rsid w:val="003F09A2"/>
    <w:rsid w:val="003F09C4"/>
    <w:rsid w:val="003F09DA"/>
    <w:rsid w:val="003F0A70"/>
    <w:rsid w:val="003F0AEC"/>
    <w:rsid w:val="003F0B68"/>
    <w:rsid w:val="003F0BB5"/>
    <w:rsid w:val="003F0C1A"/>
    <w:rsid w:val="003F0CCF"/>
    <w:rsid w:val="003F0D4C"/>
    <w:rsid w:val="003F0D86"/>
    <w:rsid w:val="003F0D89"/>
    <w:rsid w:val="003F0DC9"/>
    <w:rsid w:val="003F0E00"/>
    <w:rsid w:val="003F0E7A"/>
    <w:rsid w:val="003F0FAD"/>
    <w:rsid w:val="003F10F7"/>
    <w:rsid w:val="003F14FB"/>
    <w:rsid w:val="003F1538"/>
    <w:rsid w:val="003F1B6D"/>
    <w:rsid w:val="003F1F36"/>
    <w:rsid w:val="003F1F52"/>
    <w:rsid w:val="003F1F5A"/>
    <w:rsid w:val="003F1F7F"/>
    <w:rsid w:val="003F1F87"/>
    <w:rsid w:val="003F2028"/>
    <w:rsid w:val="003F204D"/>
    <w:rsid w:val="003F205F"/>
    <w:rsid w:val="003F20D1"/>
    <w:rsid w:val="003F218F"/>
    <w:rsid w:val="003F225E"/>
    <w:rsid w:val="003F227B"/>
    <w:rsid w:val="003F235F"/>
    <w:rsid w:val="003F23FE"/>
    <w:rsid w:val="003F2431"/>
    <w:rsid w:val="003F24D6"/>
    <w:rsid w:val="003F24FD"/>
    <w:rsid w:val="003F2516"/>
    <w:rsid w:val="003F2542"/>
    <w:rsid w:val="003F2624"/>
    <w:rsid w:val="003F277F"/>
    <w:rsid w:val="003F2859"/>
    <w:rsid w:val="003F28E9"/>
    <w:rsid w:val="003F29F3"/>
    <w:rsid w:val="003F2A18"/>
    <w:rsid w:val="003F2AEA"/>
    <w:rsid w:val="003F2BA2"/>
    <w:rsid w:val="003F2DDD"/>
    <w:rsid w:val="003F2E4D"/>
    <w:rsid w:val="003F2E7C"/>
    <w:rsid w:val="003F304B"/>
    <w:rsid w:val="003F30AD"/>
    <w:rsid w:val="003F311D"/>
    <w:rsid w:val="003F327D"/>
    <w:rsid w:val="003F349A"/>
    <w:rsid w:val="003F3543"/>
    <w:rsid w:val="003F357C"/>
    <w:rsid w:val="003F361D"/>
    <w:rsid w:val="003F36E6"/>
    <w:rsid w:val="003F3744"/>
    <w:rsid w:val="003F3817"/>
    <w:rsid w:val="003F381D"/>
    <w:rsid w:val="003F3928"/>
    <w:rsid w:val="003F3AE0"/>
    <w:rsid w:val="003F3B22"/>
    <w:rsid w:val="003F3B84"/>
    <w:rsid w:val="003F3B8E"/>
    <w:rsid w:val="003F3BE2"/>
    <w:rsid w:val="003F3C3A"/>
    <w:rsid w:val="003F3C7A"/>
    <w:rsid w:val="003F3CDE"/>
    <w:rsid w:val="003F411A"/>
    <w:rsid w:val="003F4278"/>
    <w:rsid w:val="003F42CD"/>
    <w:rsid w:val="003F42D4"/>
    <w:rsid w:val="003F435D"/>
    <w:rsid w:val="003F438F"/>
    <w:rsid w:val="003F43A9"/>
    <w:rsid w:val="003F442A"/>
    <w:rsid w:val="003F450A"/>
    <w:rsid w:val="003F4606"/>
    <w:rsid w:val="003F4650"/>
    <w:rsid w:val="003F477F"/>
    <w:rsid w:val="003F47AE"/>
    <w:rsid w:val="003F488C"/>
    <w:rsid w:val="003F48D7"/>
    <w:rsid w:val="003F48DD"/>
    <w:rsid w:val="003F493E"/>
    <w:rsid w:val="003F4A4F"/>
    <w:rsid w:val="003F4A56"/>
    <w:rsid w:val="003F4BBA"/>
    <w:rsid w:val="003F4BEC"/>
    <w:rsid w:val="003F4CEF"/>
    <w:rsid w:val="003F4DBB"/>
    <w:rsid w:val="003F4DDF"/>
    <w:rsid w:val="003F4DEB"/>
    <w:rsid w:val="003F4E07"/>
    <w:rsid w:val="003F4ED4"/>
    <w:rsid w:val="003F4EFD"/>
    <w:rsid w:val="003F511B"/>
    <w:rsid w:val="003F5162"/>
    <w:rsid w:val="003F526C"/>
    <w:rsid w:val="003F526D"/>
    <w:rsid w:val="003F52FD"/>
    <w:rsid w:val="003F555F"/>
    <w:rsid w:val="003F560E"/>
    <w:rsid w:val="003F5691"/>
    <w:rsid w:val="003F57CB"/>
    <w:rsid w:val="003F5810"/>
    <w:rsid w:val="003F585E"/>
    <w:rsid w:val="003F58EF"/>
    <w:rsid w:val="003F5985"/>
    <w:rsid w:val="003F5A1F"/>
    <w:rsid w:val="003F5A8B"/>
    <w:rsid w:val="003F5BB1"/>
    <w:rsid w:val="003F5C11"/>
    <w:rsid w:val="003F5E37"/>
    <w:rsid w:val="003F6145"/>
    <w:rsid w:val="003F628D"/>
    <w:rsid w:val="003F6291"/>
    <w:rsid w:val="003F63AC"/>
    <w:rsid w:val="003F63C2"/>
    <w:rsid w:val="003F6492"/>
    <w:rsid w:val="003F6517"/>
    <w:rsid w:val="003F65A6"/>
    <w:rsid w:val="003F6606"/>
    <w:rsid w:val="003F674E"/>
    <w:rsid w:val="003F677F"/>
    <w:rsid w:val="003F67F5"/>
    <w:rsid w:val="003F6906"/>
    <w:rsid w:val="003F692B"/>
    <w:rsid w:val="003F6934"/>
    <w:rsid w:val="003F6978"/>
    <w:rsid w:val="003F69F5"/>
    <w:rsid w:val="003F6AB6"/>
    <w:rsid w:val="003F6ACD"/>
    <w:rsid w:val="003F6BE6"/>
    <w:rsid w:val="003F6C4E"/>
    <w:rsid w:val="003F6FAE"/>
    <w:rsid w:val="003F73EE"/>
    <w:rsid w:val="003F74A8"/>
    <w:rsid w:val="003F74EC"/>
    <w:rsid w:val="003F7540"/>
    <w:rsid w:val="003F7550"/>
    <w:rsid w:val="003F75C1"/>
    <w:rsid w:val="003F76B0"/>
    <w:rsid w:val="003F775B"/>
    <w:rsid w:val="003F779B"/>
    <w:rsid w:val="003F7814"/>
    <w:rsid w:val="003F7884"/>
    <w:rsid w:val="003F78E8"/>
    <w:rsid w:val="003F79C2"/>
    <w:rsid w:val="003F7B39"/>
    <w:rsid w:val="003F7C16"/>
    <w:rsid w:val="003F7C41"/>
    <w:rsid w:val="003F7C96"/>
    <w:rsid w:val="003F7DA5"/>
    <w:rsid w:val="003F7F09"/>
    <w:rsid w:val="003F7F43"/>
    <w:rsid w:val="003F7FCD"/>
    <w:rsid w:val="00400008"/>
    <w:rsid w:val="004000B8"/>
    <w:rsid w:val="00400138"/>
    <w:rsid w:val="0040019F"/>
    <w:rsid w:val="00400209"/>
    <w:rsid w:val="00400254"/>
    <w:rsid w:val="0040027E"/>
    <w:rsid w:val="004002E1"/>
    <w:rsid w:val="004003EB"/>
    <w:rsid w:val="00400488"/>
    <w:rsid w:val="004004AB"/>
    <w:rsid w:val="0040070F"/>
    <w:rsid w:val="0040096D"/>
    <w:rsid w:val="004009F5"/>
    <w:rsid w:val="00400ABE"/>
    <w:rsid w:val="00400B1C"/>
    <w:rsid w:val="00400B76"/>
    <w:rsid w:val="00400C8E"/>
    <w:rsid w:val="00400CDD"/>
    <w:rsid w:val="00400CF5"/>
    <w:rsid w:val="00400D85"/>
    <w:rsid w:val="00400F17"/>
    <w:rsid w:val="00400F3C"/>
    <w:rsid w:val="00401002"/>
    <w:rsid w:val="00401011"/>
    <w:rsid w:val="004011B2"/>
    <w:rsid w:val="00401211"/>
    <w:rsid w:val="0040121F"/>
    <w:rsid w:val="0040142F"/>
    <w:rsid w:val="0040157E"/>
    <w:rsid w:val="004015F6"/>
    <w:rsid w:val="00401693"/>
    <w:rsid w:val="00401749"/>
    <w:rsid w:val="004017AF"/>
    <w:rsid w:val="004017B9"/>
    <w:rsid w:val="004018C7"/>
    <w:rsid w:val="00401AFE"/>
    <w:rsid w:val="00401BD2"/>
    <w:rsid w:val="00401C31"/>
    <w:rsid w:val="00401D7A"/>
    <w:rsid w:val="00401DBC"/>
    <w:rsid w:val="00401EB0"/>
    <w:rsid w:val="00401F16"/>
    <w:rsid w:val="00401F36"/>
    <w:rsid w:val="00401F6A"/>
    <w:rsid w:val="0040206C"/>
    <w:rsid w:val="004021DA"/>
    <w:rsid w:val="004021FF"/>
    <w:rsid w:val="004023AF"/>
    <w:rsid w:val="004024B3"/>
    <w:rsid w:val="00402637"/>
    <w:rsid w:val="00402710"/>
    <w:rsid w:val="0040272E"/>
    <w:rsid w:val="00402804"/>
    <w:rsid w:val="00402902"/>
    <w:rsid w:val="004029A2"/>
    <w:rsid w:val="00402AAA"/>
    <w:rsid w:val="00402AB5"/>
    <w:rsid w:val="00402B28"/>
    <w:rsid w:val="00402B96"/>
    <w:rsid w:val="00402C5F"/>
    <w:rsid w:val="00402EC3"/>
    <w:rsid w:val="00403253"/>
    <w:rsid w:val="00403266"/>
    <w:rsid w:val="004032AB"/>
    <w:rsid w:val="004032D3"/>
    <w:rsid w:val="004032E0"/>
    <w:rsid w:val="0040338E"/>
    <w:rsid w:val="004033D5"/>
    <w:rsid w:val="004035E7"/>
    <w:rsid w:val="0040373D"/>
    <w:rsid w:val="004037F3"/>
    <w:rsid w:val="0040397A"/>
    <w:rsid w:val="00403C2F"/>
    <w:rsid w:val="00403CC3"/>
    <w:rsid w:val="00403D75"/>
    <w:rsid w:val="00403E17"/>
    <w:rsid w:val="00403E9C"/>
    <w:rsid w:val="00403E9E"/>
    <w:rsid w:val="00403EA4"/>
    <w:rsid w:val="00403EE0"/>
    <w:rsid w:val="00403F6A"/>
    <w:rsid w:val="00404011"/>
    <w:rsid w:val="004040D9"/>
    <w:rsid w:val="00404331"/>
    <w:rsid w:val="004045E5"/>
    <w:rsid w:val="00404600"/>
    <w:rsid w:val="0040460A"/>
    <w:rsid w:val="0040461A"/>
    <w:rsid w:val="004046A6"/>
    <w:rsid w:val="0040470B"/>
    <w:rsid w:val="00404720"/>
    <w:rsid w:val="00404743"/>
    <w:rsid w:val="004047AC"/>
    <w:rsid w:val="004048B2"/>
    <w:rsid w:val="00404A36"/>
    <w:rsid w:val="00404B09"/>
    <w:rsid w:val="00404B5C"/>
    <w:rsid w:val="00404B9E"/>
    <w:rsid w:val="00404CB2"/>
    <w:rsid w:val="00404D54"/>
    <w:rsid w:val="00404DA1"/>
    <w:rsid w:val="00404E40"/>
    <w:rsid w:val="00404F67"/>
    <w:rsid w:val="00405200"/>
    <w:rsid w:val="0040525A"/>
    <w:rsid w:val="0040532B"/>
    <w:rsid w:val="004054C4"/>
    <w:rsid w:val="00405650"/>
    <w:rsid w:val="004056FA"/>
    <w:rsid w:val="0040571E"/>
    <w:rsid w:val="004057B0"/>
    <w:rsid w:val="004057EE"/>
    <w:rsid w:val="00405824"/>
    <w:rsid w:val="00405979"/>
    <w:rsid w:val="0040597F"/>
    <w:rsid w:val="00405B11"/>
    <w:rsid w:val="00405C8A"/>
    <w:rsid w:val="00405EF2"/>
    <w:rsid w:val="00405F47"/>
    <w:rsid w:val="00405FBC"/>
    <w:rsid w:val="00406019"/>
    <w:rsid w:val="004061D9"/>
    <w:rsid w:val="00406329"/>
    <w:rsid w:val="004063B4"/>
    <w:rsid w:val="004063F3"/>
    <w:rsid w:val="004063FA"/>
    <w:rsid w:val="0040645C"/>
    <w:rsid w:val="004064D6"/>
    <w:rsid w:val="0040653D"/>
    <w:rsid w:val="0040671F"/>
    <w:rsid w:val="0040689A"/>
    <w:rsid w:val="00406A36"/>
    <w:rsid w:val="00406A49"/>
    <w:rsid w:val="00406C5A"/>
    <w:rsid w:val="00406D26"/>
    <w:rsid w:val="00406E64"/>
    <w:rsid w:val="004070B9"/>
    <w:rsid w:val="0040711B"/>
    <w:rsid w:val="00407167"/>
    <w:rsid w:val="0040720C"/>
    <w:rsid w:val="00407502"/>
    <w:rsid w:val="00407591"/>
    <w:rsid w:val="00407802"/>
    <w:rsid w:val="004079B7"/>
    <w:rsid w:val="00407A14"/>
    <w:rsid w:val="00407A28"/>
    <w:rsid w:val="00407B5B"/>
    <w:rsid w:val="00407CA8"/>
    <w:rsid w:val="00407D2A"/>
    <w:rsid w:val="00407D6A"/>
    <w:rsid w:val="00407E8A"/>
    <w:rsid w:val="00407F71"/>
    <w:rsid w:val="00407F80"/>
    <w:rsid w:val="00410033"/>
    <w:rsid w:val="004101A8"/>
    <w:rsid w:val="004101EB"/>
    <w:rsid w:val="00410212"/>
    <w:rsid w:val="00410287"/>
    <w:rsid w:val="0041041C"/>
    <w:rsid w:val="004104A0"/>
    <w:rsid w:val="004104FF"/>
    <w:rsid w:val="004107F0"/>
    <w:rsid w:val="004108A7"/>
    <w:rsid w:val="00410A65"/>
    <w:rsid w:val="00410BF1"/>
    <w:rsid w:val="00410DE2"/>
    <w:rsid w:val="00410DF2"/>
    <w:rsid w:val="00410E56"/>
    <w:rsid w:val="00410E61"/>
    <w:rsid w:val="00410E8A"/>
    <w:rsid w:val="00410F75"/>
    <w:rsid w:val="00410FFA"/>
    <w:rsid w:val="00411033"/>
    <w:rsid w:val="00411083"/>
    <w:rsid w:val="0041127B"/>
    <w:rsid w:val="004112CF"/>
    <w:rsid w:val="0041141C"/>
    <w:rsid w:val="00411498"/>
    <w:rsid w:val="004114C5"/>
    <w:rsid w:val="004114F0"/>
    <w:rsid w:val="0041150A"/>
    <w:rsid w:val="00411630"/>
    <w:rsid w:val="00411775"/>
    <w:rsid w:val="00411808"/>
    <w:rsid w:val="00411846"/>
    <w:rsid w:val="00411853"/>
    <w:rsid w:val="00411902"/>
    <w:rsid w:val="00411AE7"/>
    <w:rsid w:val="00411C6A"/>
    <w:rsid w:val="00411E91"/>
    <w:rsid w:val="00411F6D"/>
    <w:rsid w:val="00411FA2"/>
    <w:rsid w:val="00411FB5"/>
    <w:rsid w:val="00411FF1"/>
    <w:rsid w:val="004120F5"/>
    <w:rsid w:val="004121DC"/>
    <w:rsid w:val="004121ED"/>
    <w:rsid w:val="0041223E"/>
    <w:rsid w:val="00412319"/>
    <w:rsid w:val="00412349"/>
    <w:rsid w:val="004123EA"/>
    <w:rsid w:val="00412407"/>
    <w:rsid w:val="00412459"/>
    <w:rsid w:val="0041246C"/>
    <w:rsid w:val="004124FA"/>
    <w:rsid w:val="0041250F"/>
    <w:rsid w:val="0041256D"/>
    <w:rsid w:val="00412701"/>
    <w:rsid w:val="004127B1"/>
    <w:rsid w:val="004128C4"/>
    <w:rsid w:val="00412909"/>
    <w:rsid w:val="00412980"/>
    <w:rsid w:val="004129A6"/>
    <w:rsid w:val="004129BD"/>
    <w:rsid w:val="00412A8A"/>
    <w:rsid w:val="00412C02"/>
    <w:rsid w:val="00412C12"/>
    <w:rsid w:val="00412D54"/>
    <w:rsid w:val="00412D78"/>
    <w:rsid w:val="00412DAE"/>
    <w:rsid w:val="00412DC7"/>
    <w:rsid w:val="00412E30"/>
    <w:rsid w:val="00412E3E"/>
    <w:rsid w:val="00412EE5"/>
    <w:rsid w:val="00412FCD"/>
    <w:rsid w:val="00412FE5"/>
    <w:rsid w:val="0041312D"/>
    <w:rsid w:val="0041326E"/>
    <w:rsid w:val="004132A0"/>
    <w:rsid w:val="0041337A"/>
    <w:rsid w:val="0041340D"/>
    <w:rsid w:val="0041350F"/>
    <w:rsid w:val="00413512"/>
    <w:rsid w:val="00413520"/>
    <w:rsid w:val="004135D8"/>
    <w:rsid w:val="0041371A"/>
    <w:rsid w:val="00413797"/>
    <w:rsid w:val="0041390D"/>
    <w:rsid w:val="0041394C"/>
    <w:rsid w:val="0041398C"/>
    <w:rsid w:val="00413AEE"/>
    <w:rsid w:val="00413AF8"/>
    <w:rsid w:val="00413C2E"/>
    <w:rsid w:val="00413DC3"/>
    <w:rsid w:val="00413E63"/>
    <w:rsid w:val="004141AC"/>
    <w:rsid w:val="004141AD"/>
    <w:rsid w:val="00414256"/>
    <w:rsid w:val="00414269"/>
    <w:rsid w:val="0041431E"/>
    <w:rsid w:val="0041434A"/>
    <w:rsid w:val="00414391"/>
    <w:rsid w:val="00414427"/>
    <w:rsid w:val="00414448"/>
    <w:rsid w:val="00414492"/>
    <w:rsid w:val="004144AB"/>
    <w:rsid w:val="004145CA"/>
    <w:rsid w:val="00414623"/>
    <w:rsid w:val="004146E3"/>
    <w:rsid w:val="0041471C"/>
    <w:rsid w:val="004147A8"/>
    <w:rsid w:val="00414846"/>
    <w:rsid w:val="004149C5"/>
    <w:rsid w:val="004149FE"/>
    <w:rsid w:val="00414A30"/>
    <w:rsid w:val="00414A5B"/>
    <w:rsid w:val="00414A90"/>
    <w:rsid w:val="00414A95"/>
    <w:rsid w:val="00414AA9"/>
    <w:rsid w:val="00414B8A"/>
    <w:rsid w:val="00414C04"/>
    <w:rsid w:val="00414C41"/>
    <w:rsid w:val="00414E6F"/>
    <w:rsid w:val="00414F3A"/>
    <w:rsid w:val="00414FDE"/>
    <w:rsid w:val="0041505F"/>
    <w:rsid w:val="004151D1"/>
    <w:rsid w:val="00415202"/>
    <w:rsid w:val="0041521E"/>
    <w:rsid w:val="00415299"/>
    <w:rsid w:val="004152C0"/>
    <w:rsid w:val="004152C2"/>
    <w:rsid w:val="004152E3"/>
    <w:rsid w:val="004153E8"/>
    <w:rsid w:val="004154AB"/>
    <w:rsid w:val="004154FD"/>
    <w:rsid w:val="004156AA"/>
    <w:rsid w:val="004156BD"/>
    <w:rsid w:val="00415700"/>
    <w:rsid w:val="00415754"/>
    <w:rsid w:val="004158AC"/>
    <w:rsid w:val="0041591D"/>
    <w:rsid w:val="00415966"/>
    <w:rsid w:val="004159FA"/>
    <w:rsid w:val="00415A05"/>
    <w:rsid w:val="00415AAB"/>
    <w:rsid w:val="00415AD0"/>
    <w:rsid w:val="00415BC0"/>
    <w:rsid w:val="00415C53"/>
    <w:rsid w:val="00415C6A"/>
    <w:rsid w:val="00415C6E"/>
    <w:rsid w:val="00415CA2"/>
    <w:rsid w:val="00415D06"/>
    <w:rsid w:val="00415D62"/>
    <w:rsid w:val="00415DA0"/>
    <w:rsid w:val="00415E72"/>
    <w:rsid w:val="00415E7C"/>
    <w:rsid w:val="00415EF9"/>
    <w:rsid w:val="00415EFD"/>
    <w:rsid w:val="00415F44"/>
    <w:rsid w:val="00415FC3"/>
    <w:rsid w:val="0041601A"/>
    <w:rsid w:val="0041601E"/>
    <w:rsid w:val="0041605B"/>
    <w:rsid w:val="004160DF"/>
    <w:rsid w:val="004160E5"/>
    <w:rsid w:val="0041610B"/>
    <w:rsid w:val="0041610F"/>
    <w:rsid w:val="0041612E"/>
    <w:rsid w:val="00416208"/>
    <w:rsid w:val="0041621B"/>
    <w:rsid w:val="00416269"/>
    <w:rsid w:val="004162D5"/>
    <w:rsid w:val="004162EC"/>
    <w:rsid w:val="0041632E"/>
    <w:rsid w:val="004164F5"/>
    <w:rsid w:val="00416566"/>
    <w:rsid w:val="0041657C"/>
    <w:rsid w:val="0041665F"/>
    <w:rsid w:val="00416687"/>
    <w:rsid w:val="004166EE"/>
    <w:rsid w:val="004167C9"/>
    <w:rsid w:val="00416800"/>
    <w:rsid w:val="00416852"/>
    <w:rsid w:val="0041691B"/>
    <w:rsid w:val="00416971"/>
    <w:rsid w:val="00416ADD"/>
    <w:rsid w:val="00416B6C"/>
    <w:rsid w:val="00416B95"/>
    <w:rsid w:val="00416C96"/>
    <w:rsid w:val="00416EBD"/>
    <w:rsid w:val="00416F20"/>
    <w:rsid w:val="004170EB"/>
    <w:rsid w:val="00417249"/>
    <w:rsid w:val="0041726F"/>
    <w:rsid w:val="004172DC"/>
    <w:rsid w:val="00417334"/>
    <w:rsid w:val="00417428"/>
    <w:rsid w:val="004175CA"/>
    <w:rsid w:val="004176D8"/>
    <w:rsid w:val="00417736"/>
    <w:rsid w:val="00417808"/>
    <w:rsid w:val="0041789C"/>
    <w:rsid w:val="004178A4"/>
    <w:rsid w:val="00417981"/>
    <w:rsid w:val="004179E2"/>
    <w:rsid w:val="00417AAE"/>
    <w:rsid w:val="00417AE4"/>
    <w:rsid w:val="00417C76"/>
    <w:rsid w:val="00417C89"/>
    <w:rsid w:val="00417E32"/>
    <w:rsid w:val="00417E5B"/>
    <w:rsid w:val="00417EA1"/>
    <w:rsid w:val="00417F60"/>
    <w:rsid w:val="00417FF8"/>
    <w:rsid w:val="00420046"/>
    <w:rsid w:val="004200B6"/>
    <w:rsid w:val="004200EF"/>
    <w:rsid w:val="004202F9"/>
    <w:rsid w:val="0042035A"/>
    <w:rsid w:val="00420387"/>
    <w:rsid w:val="0042047D"/>
    <w:rsid w:val="004204B4"/>
    <w:rsid w:val="0042069B"/>
    <w:rsid w:val="00420718"/>
    <w:rsid w:val="00420769"/>
    <w:rsid w:val="0042081C"/>
    <w:rsid w:val="00420833"/>
    <w:rsid w:val="00420901"/>
    <w:rsid w:val="0042090E"/>
    <w:rsid w:val="00420A96"/>
    <w:rsid w:val="00420B2E"/>
    <w:rsid w:val="00420BCE"/>
    <w:rsid w:val="00420CA9"/>
    <w:rsid w:val="0042104F"/>
    <w:rsid w:val="00421117"/>
    <w:rsid w:val="0042111B"/>
    <w:rsid w:val="00421184"/>
    <w:rsid w:val="00421205"/>
    <w:rsid w:val="0042122A"/>
    <w:rsid w:val="00421309"/>
    <w:rsid w:val="00421385"/>
    <w:rsid w:val="00421440"/>
    <w:rsid w:val="004214E1"/>
    <w:rsid w:val="004215CC"/>
    <w:rsid w:val="004216CD"/>
    <w:rsid w:val="00421741"/>
    <w:rsid w:val="004217D9"/>
    <w:rsid w:val="0042180F"/>
    <w:rsid w:val="0042183E"/>
    <w:rsid w:val="00421858"/>
    <w:rsid w:val="004218B2"/>
    <w:rsid w:val="00421A00"/>
    <w:rsid w:val="00421A20"/>
    <w:rsid w:val="00421A31"/>
    <w:rsid w:val="00421B32"/>
    <w:rsid w:val="00421B35"/>
    <w:rsid w:val="00421C55"/>
    <w:rsid w:val="00421CB3"/>
    <w:rsid w:val="00421EB0"/>
    <w:rsid w:val="00421F09"/>
    <w:rsid w:val="0042206C"/>
    <w:rsid w:val="0042211F"/>
    <w:rsid w:val="004221CD"/>
    <w:rsid w:val="004223CE"/>
    <w:rsid w:val="00422490"/>
    <w:rsid w:val="004225E2"/>
    <w:rsid w:val="004225FB"/>
    <w:rsid w:val="00422627"/>
    <w:rsid w:val="00422831"/>
    <w:rsid w:val="004228C6"/>
    <w:rsid w:val="004229F9"/>
    <w:rsid w:val="00422ADB"/>
    <w:rsid w:val="00422B3D"/>
    <w:rsid w:val="00422CB3"/>
    <w:rsid w:val="00422CD5"/>
    <w:rsid w:val="00422D29"/>
    <w:rsid w:val="00422D9B"/>
    <w:rsid w:val="00422E0C"/>
    <w:rsid w:val="00422E13"/>
    <w:rsid w:val="00422E41"/>
    <w:rsid w:val="00422E90"/>
    <w:rsid w:val="00422EA6"/>
    <w:rsid w:val="00422EEC"/>
    <w:rsid w:val="0042306E"/>
    <w:rsid w:val="0042328A"/>
    <w:rsid w:val="00423298"/>
    <w:rsid w:val="0042337C"/>
    <w:rsid w:val="0042339A"/>
    <w:rsid w:val="004234D7"/>
    <w:rsid w:val="0042352F"/>
    <w:rsid w:val="004235D3"/>
    <w:rsid w:val="004235EB"/>
    <w:rsid w:val="00423609"/>
    <w:rsid w:val="00423728"/>
    <w:rsid w:val="0042398F"/>
    <w:rsid w:val="0042399B"/>
    <w:rsid w:val="00423D7D"/>
    <w:rsid w:val="00423DE5"/>
    <w:rsid w:val="00423F1F"/>
    <w:rsid w:val="00423F69"/>
    <w:rsid w:val="00423F96"/>
    <w:rsid w:val="00423FD2"/>
    <w:rsid w:val="004240BA"/>
    <w:rsid w:val="0042411C"/>
    <w:rsid w:val="004242AE"/>
    <w:rsid w:val="004244C6"/>
    <w:rsid w:val="004244E7"/>
    <w:rsid w:val="004245FB"/>
    <w:rsid w:val="00424A42"/>
    <w:rsid w:val="00424A82"/>
    <w:rsid w:val="00424AC8"/>
    <w:rsid w:val="00424B6F"/>
    <w:rsid w:val="00424B79"/>
    <w:rsid w:val="00424C56"/>
    <w:rsid w:val="00424C68"/>
    <w:rsid w:val="00424D50"/>
    <w:rsid w:val="00424D58"/>
    <w:rsid w:val="00424E29"/>
    <w:rsid w:val="00424E92"/>
    <w:rsid w:val="00424FA2"/>
    <w:rsid w:val="00425027"/>
    <w:rsid w:val="00425097"/>
    <w:rsid w:val="0042518A"/>
    <w:rsid w:val="0042522C"/>
    <w:rsid w:val="00425270"/>
    <w:rsid w:val="00425276"/>
    <w:rsid w:val="00425512"/>
    <w:rsid w:val="00425711"/>
    <w:rsid w:val="00425837"/>
    <w:rsid w:val="004258F1"/>
    <w:rsid w:val="0042591E"/>
    <w:rsid w:val="00425A8E"/>
    <w:rsid w:val="00425BC4"/>
    <w:rsid w:val="00425CFC"/>
    <w:rsid w:val="00425D9C"/>
    <w:rsid w:val="00425EAD"/>
    <w:rsid w:val="00425EB8"/>
    <w:rsid w:val="0042602D"/>
    <w:rsid w:val="00426187"/>
    <w:rsid w:val="00426229"/>
    <w:rsid w:val="0042639B"/>
    <w:rsid w:val="004263DD"/>
    <w:rsid w:val="00426563"/>
    <w:rsid w:val="00426597"/>
    <w:rsid w:val="004265C5"/>
    <w:rsid w:val="004265DC"/>
    <w:rsid w:val="00426663"/>
    <w:rsid w:val="0042667B"/>
    <w:rsid w:val="00426692"/>
    <w:rsid w:val="00426727"/>
    <w:rsid w:val="00426773"/>
    <w:rsid w:val="004267D9"/>
    <w:rsid w:val="00426846"/>
    <w:rsid w:val="00426A8B"/>
    <w:rsid w:val="00426B05"/>
    <w:rsid w:val="00426B5C"/>
    <w:rsid w:val="00426BA3"/>
    <w:rsid w:val="00426CBC"/>
    <w:rsid w:val="00426D6E"/>
    <w:rsid w:val="00426E95"/>
    <w:rsid w:val="00426E96"/>
    <w:rsid w:val="004270A8"/>
    <w:rsid w:val="004271DD"/>
    <w:rsid w:val="00427283"/>
    <w:rsid w:val="004274A9"/>
    <w:rsid w:val="0042756A"/>
    <w:rsid w:val="00427574"/>
    <w:rsid w:val="004275F9"/>
    <w:rsid w:val="00427685"/>
    <w:rsid w:val="004276B3"/>
    <w:rsid w:val="004276D0"/>
    <w:rsid w:val="00427883"/>
    <w:rsid w:val="00427B03"/>
    <w:rsid w:val="00427B5B"/>
    <w:rsid w:val="00427C73"/>
    <w:rsid w:val="00427C7D"/>
    <w:rsid w:val="00427E5A"/>
    <w:rsid w:val="00427E80"/>
    <w:rsid w:val="00427F08"/>
    <w:rsid w:val="004300A8"/>
    <w:rsid w:val="004300BC"/>
    <w:rsid w:val="00430217"/>
    <w:rsid w:val="00430317"/>
    <w:rsid w:val="004303DB"/>
    <w:rsid w:val="0043041A"/>
    <w:rsid w:val="0043045C"/>
    <w:rsid w:val="0043047B"/>
    <w:rsid w:val="004306DB"/>
    <w:rsid w:val="00430717"/>
    <w:rsid w:val="00430891"/>
    <w:rsid w:val="004308A0"/>
    <w:rsid w:val="00430958"/>
    <w:rsid w:val="00430988"/>
    <w:rsid w:val="00430A54"/>
    <w:rsid w:val="00430C96"/>
    <w:rsid w:val="00430DFB"/>
    <w:rsid w:val="00430DFE"/>
    <w:rsid w:val="00430E06"/>
    <w:rsid w:val="00430EBB"/>
    <w:rsid w:val="00430F72"/>
    <w:rsid w:val="00430FE3"/>
    <w:rsid w:val="0043100C"/>
    <w:rsid w:val="00431078"/>
    <w:rsid w:val="004310A3"/>
    <w:rsid w:val="004311C7"/>
    <w:rsid w:val="0043122E"/>
    <w:rsid w:val="00431243"/>
    <w:rsid w:val="0043131B"/>
    <w:rsid w:val="0043154A"/>
    <w:rsid w:val="0043163B"/>
    <w:rsid w:val="004316C7"/>
    <w:rsid w:val="004317E6"/>
    <w:rsid w:val="00431801"/>
    <w:rsid w:val="00431874"/>
    <w:rsid w:val="0043188D"/>
    <w:rsid w:val="0043193D"/>
    <w:rsid w:val="00431C01"/>
    <w:rsid w:val="00431C19"/>
    <w:rsid w:val="00431C75"/>
    <w:rsid w:val="00431D84"/>
    <w:rsid w:val="00431D94"/>
    <w:rsid w:val="00431DB0"/>
    <w:rsid w:val="00432007"/>
    <w:rsid w:val="0043206F"/>
    <w:rsid w:val="0043228A"/>
    <w:rsid w:val="004322C2"/>
    <w:rsid w:val="004323CF"/>
    <w:rsid w:val="004323DD"/>
    <w:rsid w:val="00432411"/>
    <w:rsid w:val="00432439"/>
    <w:rsid w:val="00432577"/>
    <w:rsid w:val="0043259A"/>
    <w:rsid w:val="00432600"/>
    <w:rsid w:val="00432670"/>
    <w:rsid w:val="0043269E"/>
    <w:rsid w:val="00432735"/>
    <w:rsid w:val="0043277E"/>
    <w:rsid w:val="004327FB"/>
    <w:rsid w:val="00432A73"/>
    <w:rsid w:val="00432BCA"/>
    <w:rsid w:val="00432C48"/>
    <w:rsid w:val="00432C58"/>
    <w:rsid w:val="00432DAD"/>
    <w:rsid w:val="00432E34"/>
    <w:rsid w:val="00433051"/>
    <w:rsid w:val="00433087"/>
    <w:rsid w:val="004330C4"/>
    <w:rsid w:val="0043319B"/>
    <w:rsid w:val="004332F5"/>
    <w:rsid w:val="00433309"/>
    <w:rsid w:val="004333EC"/>
    <w:rsid w:val="00433462"/>
    <w:rsid w:val="00433522"/>
    <w:rsid w:val="004335E5"/>
    <w:rsid w:val="0043368C"/>
    <w:rsid w:val="00433738"/>
    <w:rsid w:val="004338AB"/>
    <w:rsid w:val="004338AC"/>
    <w:rsid w:val="004338D1"/>
    <w:rsid w:val="00433A53"/>
    <w:rsid w:val="00433A95"/>
    <w:rsid w:val="00433CB7"/>
    <w:rsid w:val="00433D9A"/>
    <w:rsid w:val="00433F39"/>
    <w:rsid w:val="004341C2"/>
    <w:rsid w:val="0043429F"/>
    <w:rsid w:val="004342F7"/>
    <w:rsid w:val="00434393"/>
    <w:rsid w:val="00434411"/>
    <w:rsid w:val="004344D6"/>
    <w:rsid w:val="00434544"/>
    <w:rsid w:val="0043458A"/>
    <w:rsid w:val="004345C4"/>
    <w:rsid w:val="0043482D"/>
    <w:rsid w:val="0043487F"/>
    <w:rsid w:val="004348FB"/>
    <w:rsid w:val="004349E4"/>
    <w:rsid w:val="00434C58"/>
    <w:rsid w:val="00434C9E"/>
    <w:rsid w:val="00434DC2"/>
    <w:rsid w:val="00434E10"/>
    <w:rsid w:val="00434FE5"/>
    <w:rsid w:val="00434FFD"/>
    <w:rsid w:val="004350ED"/>
    <w:rsid w:val="0043526A"/>
    <w:rsid w:val="004353F0"/>
    <w:rsid w:val="00435436"/>
    <w:rsid w:val="004354D4"/>
    <w:rsid w:val="00435566"/>
    <w:rsid w:val="004355AA"/>
    <w:rsid w:val="00435861"/>
    <w:rsid w:val="00435A33"/>
    <w:rsid w:val="00435A71"/>
    <w:rsid w:val="00435BD4"/>
    <w:rsid w:val="00435DE1"/>
    <w:rsid w:val="00435E09"/>
    <w:rsid w:val="00435E57"/>
    <w:rsid w:val="00435E9C"/>
    <w:rsid w:val="00435EFE"/>
    <w:rsid w:val="00435F1A"/>
    <w:rsid w:val="00435F2F"/>
    <w:rsid w:val="00435F85"/>
    <w:rsid w:val="00435FA7"/>
    <w:rsid w:val="0043608A"/>
    <w:rsid w:val="0043610D"/>
    <w:rsid w:val="0043621D"/>
    <w:rsid w:val="00436232"/>
    <w:rsid w:val="00436256"/>
    <w:rsid w:val="004362EB"/>
    <w:rsid w:val="0043636E"/>
    <w:rsid w:val="0043639A"/>
    <w:rsid w:val="00436545"/>
    <w:rsid w:val="004365ED"/>
    <w:rsid w:val="0043677C"/>
    <w:rsid w:val="00436801"/>
    <w:rsid w:val="00436906"/>
    <w:rsid w:val="00436A1E"/>
    <w:rsid w:val="00436B46"/>
    <w:rsid w:val="00436BEE"/>
    <w:rsid w:val="00436CBD"/>
    <w:rsid w:val="00436D6F"/>
    <w:rsid w:val="00436D8C"/>
    <w:rsid w:val="00436F4D"/>
    <w:rsid w:val="00436FC9"/>
    <w:rsid w:val="0043741B"/>
    <w:rsid w:val="004374E0"/>
    <w:rsid w:val="00437511"/>
    <w:rsid w:val="0043767D"/>
    <w:rsid w:val="004376BE"/>
    <w:rsid w:val="00437704"/>
    <w:rsid w:val="0043776E"/>
    <w:rsid w:val="00437923"/>
    <w:rsid w:val="0043797D"/>
    <w:rsid w:val="00437A0D"/>
    <w:rsid w:val="00437A15"/>
    <w:rsid w:val="00437BED"/>
    <w:rsid w:val="00437C41"/>
    <w:rsid w:val="00437D53"/>
    <w:rsid w:val="00437ECC"/>
    <w:rsid w:val="004401BF"/>
    <w:rsid w:val="004402BA"/>
    <w:rsid w:val="00440337"/>
    <w:rsid w:val="004404B3"/>
    <w:rsid w:val="004404D4"/>
    <w:rsid w:val="0044051F"/>
    <w:rsid w:val="0044059F"/>
    <w:rsid w:val="004405F3"/>
    <w:rsid w:val="0044074C"/>
    <w:rsid w:val="00440AB9"/>
    <w:rsid w:val="00440BAA"/>
    <w:rsid w:val="00440CC0"/>
    <w:rsid w:val="00440CEB"/>
    <w:rsid w:val="00440D09"/>
    <w:rsid w:val="00440E32"/>
    <w:rsid w:val="00440ECE"/>
    <w:rsid w:val="00440FE9"/>
    <w:rsid w:val="00441085"/>
    <w:rsid w:val="00441187"/>
    <w:rsid w:val="004411E0"/>
    <w:rsid w:val="00441229"/>
    <w:rsid w:val="0044133D"/>
    <w:rsid w:val="004413C4"/>
    <w:rsid w:val="00441439"/>
    <w:rsid w:val="00441487"/>
    <w:rsid w:val="004414DF"/>
    <w:rsid w:val="0044153B"/>
    <w:rsid w:val="00441568"/>
    <w:rsid w:val="00441600"/>
    <w:rsid w:val="0044165D"/>
    <w:rsid w:val="004417AE"/>
    <w:rsid w:val="00441994"/>
    <w:rsid w:val="004419BD"/>
    <w:rsid w:val="00441A37"/>
    <w:rsid w:val="00441B02"/>
    <w:rsid w:val="00441B11"/>
    <w:rsid w:val="00441B16"/>
    <w:rsid w:val="00441C5D"/>
    <w:rsid w:val="00441DB1"/>
    <w:rsid w:val="00441E04"/>
    <w:rsid w:val="00441E7B"/>
    <w:rsid w:val="00441E90"/>
    <w:rsid w:val="00441E97"/>
    <w:rsid w:val="00441F47"/>
    <w:rsid w:val="00441F4C"/>
    <w:rsid w:val="00442035"/>
    <w:rsid w:val="004420E5"/>
    <w:rsid w:val="00442175"/>
    <w:rsid w:val="0044226F"/>
    <w:rsid w:val="00442307"/>
    <w:rsid w:val="00442392"/>
    <w:rsid w:val="004423B8"/>
    <w:rsid w:val="004425E3"/>
    <w:rsid w:val="00442807"/>
    <w:rsid w:val="00442833"/>
    <w:rsid w:val="004428FE"/>
    <w:rsid w:val="00442A03"/>
    <w:rsid w:val="00442A88"/>
    <w:rsid w:val="00442A9D"/>
    <w:rsid w:val="00442ABD"/>
    <w:rsid w:val="00442B7D"/>
    <w:rsid w:val="00442B8B"/>
    <w:rsid w:val="00442D40"/>
    <w:rsid w:val="00442D5D"/>
    <w:rsid w:val="00442D9B"/>
    <w:rsid w:val="00442E96"/>
    <w:rsid w:val="004430ED"/>
    <w:rsid w:val="004431B7"/>
    <w:rsid w:val="00443320"/>
    <w:rsid w:val="00443370"/>
    <w:rsid w:val="004433D9"/>
    <w:rsid w:val="00443444"/>
    <w:rsid w:val="004434DE"/>
    <w:rsid w:val="00443710"/>
    <w:rsid w:val="0044373A"/>
    <w:rsid w:val="004438DE"/>
    <w:rsid w:val="00443937"/>
    <w:rsid w:val="00443B43"/>
    <w:rsid w:val="00443DB0"/>
    <w:rsid w:val="00443DE1"/>
    <w:rsid w:val="0044404E"/>
    <w:rsid w:val="00444130"/>
    <w:rsid w:val="00444134"/>
    <w:rsid w:val="00444145"/>
    <w:rsid w:val="0044422C"/>
    <w:rsid w:val="0044426A"/>
    <w:rsid w:val="0044435B"/>
    <w:rsid w:val="00444442"/>
    <w:rsid w:val="0044451A"/>
    <w:rsid w:val="0044482F"/>
    <w:rsid w:val="00444A9B"/>
    <w:rsid w:val="00444AD5"/>
    <w:rsid w:val="00444ED0"/>
    <w:rsid w:val="00444FBA"/>
    <w:rsid w:val="0044504E"/>
    <w:rsid w:val="00445082"/>
    <w:rsid w:val="004451FF"/>
    <w:rsid w:val="004452D7"/>
    <w:rsid w:val="004452EE"/>
    <w:rsid w:val="0044533B"/>
    <w:rsid w:val="0044536E"/>
    <w:rsid w:val="0044540B"/>
    <w:rsid w:val="0044543C"/>
    <w:rsid w:val="00445453"/>
    <w:rsid w:val="004456CF"/>
    <w:rsid w:val="00445808"/>
    <w:rsid w:val="00445859"/>
    <w:rsid w:val="0044589C"/>
    <w:rsid w:val="0044592C"/>
    <w:rsid w:val="0044592F"/>
    <w:rsid w:val="00445982"/>
    <w:rsid w:val="004459DE"/>
    <w:rsid w:val="00445B6F"/>
    <w:rsid w:val="00445BDB"/>
    <w:rsid w:val="00445C49"/>
    <w:rsid w:val="00445C85"/>
    <w:rsid w:val="00445E94"/>
    <w:rsid w:val="00445E9C"/>
    <w:rsid w:val="00446036"/>
    <w:rsid w:val="00446094"/>
    <w:rsid w:val="00446241"/>
    <w:rsid w:val="00446262"/>
    <w:rsid w:val="004462C6"/>
    <w:rsid w:val="004462D3"/>
    <w:rsid w:val="00446398"/>
    <w:rsid w:val="004463D5"/>
    <w:rsid w:val="00446405"/>
    <w:rsid w:val="004464F2"/>
    <w:rsid w:val="00446551"/>
    <w:rsid w:val="004465B2"/>
    <w:rsid w:val="004465DB"/>
    <w:rsid w:val="004465EE"/>
    <w:rsid w:val="00446612"/>
    <w:rsid w:val="00446648"/>
    <w:rsid w:val="00446760"/>
    <w:rsid w:val="0044695B"/>
    <w:rsid w:val="00446ABC"/>
    <w:rsid w:val="00446CB0"/>
    <w:rsid w:val="00446CC6"/>
    <w:rsid w:val="00446D2E"/>
    <w:rsid w:val="00446DD9"/>
    <w:rsid w:val="00446E50"/>
    <w:rsid w:val="00446EBB"/>
    <w:rsid w:val="00446EF1"/>
    <w:rsid w:val="0044715D"/>
    <w:rsid w:val="004471AE"/>
    <w:rsid w:val="00447214"/>
    <w:rsid w:val="004472C1"/>
    <w:rsid w:val="004472D2"/>
    <w:rsid w:val="00447355"/>
    <w:rsid w:val="00447376"/>
    <w:rsid w:val="004474A7"/>
    <w:rsid w:val="0044751D"/>
    <w:rsid w:val="00447833"/>
    <w:rsid w:val="00447862"/>
    <w:rsid w:val="0044793B"/>
    <w:rsid w:val="00447941"/>
    <w:rsid w:val="004479E3"/>
    <w:rsid w:val="00447B10"/>
    <w:rsid w:val="00447CA6"/>
    <w:rsid w:val="00447D02"/>
    <w:rsid w:val="00447E22"/>
    <w:rsid w:val="00447E8B"/>
    <w:rsid w:val="00447E8C"/>
    <w:rsid w:val="00447EBB"/>
    <w:rsid w:val="00447F16"/>
    <w:rsid w:val="00447FCA"/>
    <w:rsid w:val="004501F4"/>
    <w:rsid w:val="00450224"/>
    <w:rsid w:val="00450261"/>
    <w:rsid w:val="0045026E"/>
    <w:rsid w:val="004502B4"/>
    <w:rsid w:val="00450440"/>
    <w:rsid w:val="0045046E"/>
    <w:rsid w:val="0045051E"/>
    <w:rsid w:val="004505A2"/>
    <w:rsid w:val="00450609"/>
    <w:rsid w:val="00450834"/>
    <w:rsid w:val="00450951"/>
    <w:rsid w:val="00450960"/>
    <w:rsid w:val="0045098B"/>
    <w:rsid w:val="004509B0"/>
    <w:rsid w:val="00450A3D"/>
    <w:rsid w:val="00450A9D"/>
    <w:rsid w:val="00450AA6"/>
    <w:rsid w:val="00450ABD"/>
    <w:rsid w:val="00450AEF"/>
    <w:rsid w:val="00450B26"/>
    <w:rsid w:val="00450B77"/>
    <w:rsid w:val="00450CC6"/>
    <w:rsid w:val="00450D88"/>
    <w:rsid w:val="00450D8C"/>
    <w:rsid w:val="00450E60"/>
    <w:rsid w:val="00450EAC"/>
    <w:rsid w:val="00451082"/>
    <w:rsid w:val="004511F7"/>
    <w:rsid w:val="0045121B"/>
    <w:rsid w:val="00451234"/>
    <w:rsid w:val="0045123C"/>
    <w:rsid w:val="004512DE"/>
    <w:rsid w:val="0045136C"/>
    <w:rsid w:val="0045140E"/>
    <w:rsid w:val="0045141E"/>
    <w:rsid w:val="00451447"/>
    <w:rsid w:val="0045146F"/>
    <w:rsid w:val="00451473"/>
    <w:rsid w:val="004514AC"/>
    <w:rsid w:val="004514DA"/>
    <w:rsid w:val="004516AA"/>
    <w:rsid w:val="00451783"/>
    <w:rsid w:val="00451799"/>
    <w:rsid w:val="00451856"/>
    <w:rsid w:val="0045185C"/>
    <w:rsid w:val="0045190D"/>
    <w:rsid w:val="00451994"/>
    <w:rsid w:val="004519FE"/>
    <w:rsid w:val="00451A8C"/>
    <w:rsid w:val="00451B60"/>
    <w:rsid w:val="00451C6B"/>
    <w:rsid w:val="00451D2D"/>
    <w:rsid w:val="00451F1C"/>
    <w:rsid w:val="00451F24"/>
    <w:rsid w:val="0045209A"/>
    <w:rsid w:val="0045215A"/>
    <w:rsid w:val="004521D8"/>
    <w:rsid w:val="00452215"/>
    <w:rsid w:val="00452281"/>
    <w:rsid w:val="004522C9"/>
    <w:rsid w:val="004522EB"/>
    <w:rsid w:val="00452301"/>
    <w:rsid w:val="00452345"/>
    <w:rsid w:val="004523B9"/>
    <w:rsid w:val="004523FA"/>
    <w:rsid w:val="004524DB"/>
    <w:rsid w:val="00452533"/>
    <w:rsid w:val="00452552"/>
    <w:rsid w:val="00452568"/>
    <w:rsid w:val="00452687"/>
    <w:rsid w:val="00452BC9"/>
    <w:rsid w:val="00452BFA"/>
    <w:rsid w:val="00452D36"/>
    <w:rsid w:val="00452DAE"/>
    <w:rsid w:val="00452FA9"/>
    <w:rsid w:val="00453027"/>
    <w:rsid w:val="00453094"/>
    <w:rsid w:val="00453253"/>
    <w:rsid w:val="004532E2"/>
    <w:rsid w:val="0045349A"/>
    <w:rsid w:val="004534A6"/>
    <w:rsid w:val="004535F9"/>
    <w:rsid w:val="00453634"/>
    <w:rsid w:val="00453665"/>
    <w:rsid w:val="0045367D"/>
    <w:rsid w:val="00453829"/>
    <w:rsid w:val="00453A9C"/>
    <w:rsid w:val="00453AE7"/>
    <w:rsid w:val="00453B38"/>
    <w:rsid w:val="00453BA7"/>
    <w:rsid w:val="00453C36"/>
    <w:rsid w:val="00453D08"/>
    <w:rsid w:val="00453D12"/>
    <w:rsid w:val="00453EBF"/>
    <w:rsid w:val="00453FB8"/>
    <w:rsid w:val="0045413D"/>
    <w:rsid w:val="004541C3"/>
    <w:rsid w:val="004541C9"/>
    <w:rsid w:val="004542A6"/>
    <w:rsid w:val="00454334"/>
    <w:rsid w:val="004543E0"/>
    <w:rsid w:val="00454481"/>
    <w:rsid w:val="004545CE"/>
    <w:rsid w:val="0045461D"/>
    <w:rsid w:val="00454653"/>
    <w:rsid w:val="0045479A"/>
    <w:rsid w:val="004547A7"/>
    <w:rsid w:val="004547D3"/>
    <w:rsid w:val="004547D5"/>
    <w:rsid w:val="00454838"/>
    <w:rsid w:val="00454857"/>
    <w:rsid w:val="0045499D"/>
    <w:rsid w:val="00454B66"/>
    <w:rsid w:val="00454BCF"/>
    <w:rsid w:val="00454CE7"/>
    <w:rsid w:val="00454E51"/>
    <w:rsid w:val="00454EBB"/>
    <w:rsid w:val="00454EC1"/>
    <w:rsid w:val="00454F36"/>
    <w:rsid w:val="00455008"/>
    <w:rsid w:val="0045538B"/>
    <w:rsid w:val="004553ED"/>
    <w:rsid w:val="004554B1"/>
    <w:rsid w:val="00455534"/>
    <w:rsid w:val="00455535"/>
    <w:rsid w:val="00455678"/>
    <w:rsid w:val="004556E9"/>
    <w:rsid w:val="00455977"/>
    <w:rsid w:val="004559C9"/>
    <w:rsid w:val="004559D4"/>
    <w:rsid w:val="00455C37"/>
    <w:rsid w:val="00455F0D"/>
    <w:rsid w:val="00455F36"/>
    <w:rsid w:val="0045602A"/>
    <w:rsid w:val="004560D2"/>
    <w:rsid w:val="004561F5"/>
    <w:rsid w:val="0045628A"/>
    <w:rsid w:val="00456335"/>
    <w:rsid w:val="004563E1"/>
    <w:rsid w:val="004564D3"/>
    <w:rsid w:val="004564DC"/>
    <w:rsid w:val="00456578"/>
    <w:rsid w:val="00456631"/>
    <w:rsid w:val="00456789"/>
    <w:rsid w:val="00456887"/>
    <w:rsid w:val="004568E4"/>
    <w:rsid w:val="0045694B"/>
    <w:rsid w:val="004569B1"/>
    <w:rsid w:val="00456A30"/>
    <w:rsid w:val="00456AC0"/>
    <w:rsid w:val="00456B29"/>
    <w:rsid w:val="00456BA3"/>
    <w:rsid w:val="00456C17"/>
    <w:rsid w:val="00456CA2"/>
    <w:rsid w:val="00456D22"/>
    <w:rsid w:val="00456D6B"/>
    <w:rsid w:val="00456DCC"/>
    <w:rsid w:val="00456F11"/>
    <w:rsid w:val="00456F88"/>
    <w:rsid w:val="00456FB4"/>
    <w:rsid w:val="00456FC5"/>
    <w:rsid w:val="00456FCA"/>
    <w:rsid w:val="004570EE"/>
    <w:rsid w:val="00457127"/>
    <w:rsid w:val="00457184"/>
    <w:rsid w:val="004571B0"/>
    <w:rsid w:val="00457205"/>
    <w:rsid w:val="00457261"/>
    <w:rsid w:val="004572F4"/>
    <w:rsid w:val="0045732A"/>
    <w:rsid w:val="004573A7"/>
    <w:rsid w:val="004573C3"/>
    <w:rsid w:val="004573E7"/>
    <w:rsid w:val="00457434"/>
    <w:rsid w:val="004574FC"/>
    <w:rsid w:val="0045757F"/>
    <w:rsid w:val="004575A1"/>
    <w:rsid w:val="0045762A"/>
    <w:rsid w:val="00457709"/>
    <w:rsid w:val="00457755"/>
    <w:rsid w:val="004577F7"/>
    <w:rsid w:val="0045785F"/>
    <w:rsid w:val="00457861"/>
    <w:rsid w:val="0045788C"/>
    <w:rsid w:val="00457892"/>
    <w:rsid w:val="0045789B"/>
    <w:rsid w:val="004579DA"/>
    <w:rsid w:val="00457A1E"/>
    <w:rsid w:val="00457A6C"/>
    <w:rsid w:val="00457BAC"/>
    <w:rsid w:val="00457BDC"/>
    <w:rsid w:val="00457BE3"/>
    <w:rsid w:val="00457C0B"/>
    <w:rsid w:val="00457D1C"/>
    <w:rsid w:val="00457D38"/>
    <w:rsid w:val="00457DE6"/>
    <w:rsid w:val="00457E98"/>
    <w:rsid w:val="00457F0F"/>
    <w:rsid w:val="00457F14"/>
    <w:rsid w:val="00458D84"/>
    <w:rsid w:val="004601A6"/>
    <w:rsid w:val="00460241"/>
    <w:rsid w:val="004603BF"/>
    <w:rsid w:val="004603D6"/>
    <w:rsid w:val="00460445"/>
    <w:rsid w:val="0046047F"/>
    <w:rsid w:val="00460649"/>
    <w:rsid w:val="004606A8"/>
    <w:rsid w:val="00460863"/>
    <w:rsid w:val="00460A89"/>
    <w:rsid w:val="00460ABB"/>
    <w:rsid w:val="00460C39"/>
    <w:rsid w:val="00460C98"/>
    <w:rsid w:val="00460CBF"/>
    <w:rsid w:val="00460D0C"/>
    <w:rsid w:val="00460D6C"/>
    <w:rsid w:val="00460DB8"/>
    <w:rsid w:val="00460E7D"/>
    <w:rsid w:val="00460EC3"/>
    <w:rsid w:val="00460FC8"/>
    <w:rsid w:val="004610C7"/>
    <w:rsid w:val="004611AC"/>
    <w:rsid w:val="00461353"/>
    <w:rsid w:val="004613A8"/>
    <w:rsid w:val="004613D6"/>
    <w:rsid w:val="0046145B"/>
    <w:rsid w:val="00461557"/>
    <w:rsid w:val="004615B5"/>
    <w:rsid w:val="004615C3"/>
    <w:rsid w:val="004615D0"/>
    <w:rsid w:val="004616A7"/>
    <w:rsid w:val="004617F0"/>
    <w:rsid w:val="00461838"/>
    <w:rsid w:val="00461895"/>
    <w:rsid w:val="00461942"/>
    <w:rsid w:val="00461AD8"/>
    <w:rsid w:val="00461B5F"/>
    <w:rsid w:val="00461B6A"/>
    <w:rsid w:val="00461C9B"/>
    <w:rsid w:val="00461DBC"/>
    <w:rsid w:val="00461FE8"/>
    <w:rsid w:val="00462040"/>
    <w:rsid w:val="0046215E"/>
    <w:rsid w:val="00462479"/>
    <w:rsid w:val="004624A5"/>
    <w:rsid w:val="004624B1"/>
    <w:rsid w:val="004624F5"/>
    <w:rsid w:val="004625BB"/>
    <w:rsid w:val="004626B9"/>
    <w:rsid w:val="004627CF"/>
    <w:rsid w:val="00462872"/>
    <w:rsid w:val="00462C92"/>
    <w:rsid w:val="00462D62"/>
    <w:rsid w:val="00462DDD"/>
    <w:rsid w:val="00462F42"/>
    <w:rsid w:val="00462F44"/>
    <w:rsid w:val="00462FA8"/>
    <w:rsid w:val="004632B1"/>
    <w:rsid w:val="00463408"/>
    <w:rsid w:val="004636DB"/>
    <w:rsid w:val="00463721"/>
    <w:rsid w:val="0046374E"/>
    <w:rsid w:val="00463941"/>
    <w:rsid w:val="004639A8"/>
    <w:rsid w:val="00463A14"/>
    <w:rsid w:val="00463A16"/>
    <w:rsid w:val="00463A1E"/>
    <w:rsid w:val="00463AE9"/>
    <w:rsid w:val="00463B01"/>
    <w:rsid w:val="00463B2F"/>
    <w:rsid w:val="00463B44"/>
    <w:rsid w:val="00463C57"/>
    <w:rsid w:val="00463D42"/>
    <w:rsid w:val="00463E19"/>
    <w:rsid w:val="00463E5A"/>
    <w:rsid w:val="00463EE1"/>
    <w:rsid w:val="00463F27"/>
    <w:rsid w:val="00463F7C"/>
    <w:rsid w:val="0046416D"/>
    <w:rsid w:val="004643A8"/>
    <w:rsid w:val="00464664"/>
    <w:rsid w:val="004649FA"/>
    <w:rsid w:val="00464ACC"/>
    <w:rsid w:val="00464C5D"/>
    <w:rsid w:val="00464DF9"/>
    <w:rsid w:val="00464E1B"/>
    <w:rsid w:val="00464ED7"/>
    <w:rsid w:val="00464EE1"/>
    <w:rsid w:val="00464EFC"/>
    <w:rsid w:val="00464EFD"/>
    <w:rsid w:val="00464F6B"/>
    <w:rsid w:val="00465120"/>
    <w:rsid w:val="00465173"/>
    <w:rsid w:val="004651FE"/>
    <w:rsid w:val="00465275"/>
    <w:rsid w:val="00465309"/>
    <w:rsid w:val="0046531D"/>
    <w:rsid w:val="0046553A"/>
    <w:rsid w:val="004656D3"/>
    <w:rsid w:val="004657E7"/>
    <w:rsid w:val="0046582A"/>
    <w:rsid w:val="004658CF"/>
    <w:rsid w:val="0046597A"/>
    <w:rsid w:val="004659F1"/>
    <w:rsid w:val="00465A11"/>
    <w:rsid w:val="00465A37"/>
    <w:rsid w:val="00465D6A"/>
    <w:rsid w:val="00465E20"/>
    <w:rsid w:val="0046605F"/>
    <w:rsid w:val="00466126"/>
    <w:rsid w:val="00466132"/>
    <w:rsid w:val="00466144"/>
    <w:rsid w:val="00466167"/>
    <w:rsid w:val="004661DD"/>
    <w:rsid w:val="00466294"/>
    <w:rsid w:val="004662A7"/>
    <w:rsid w:val="004662FA"/>
    <w:rsid w:val="004663A1"/>
    <w:rsid w:val="004663EF"/>
    <w:rsid w:val="004663F1"/>
    <w:rsid w:val="00466415"/>
    <w:rsid w:val="00466440"/>
    <w:rsid w:val="0046644A"/>
    <w:rsid w:val="00466551"/>
    <w:rsid w:val="0046665C"/>
    <w:rsid w:val="004667D6"/>
    <w:rsid w:val="0046693E"/>
    <w:rsid w:val="004669B4"/>
    <w:rsid w:val="00466BBF"/>
    <w:rsid w:val="00466C89"/>
    <w:rsid w:val="00466DAB"/>
    <w:rsid w:val="00466EDF"/>
    <w:rsid w:val="00466F15"/>
    <w:rsid w:val="00466FA2"/>
    <w:rsid w:val="00467013"/>
    <w:rsid w:val="00467046"/>
    <w:rsid w:val="0046714D"/>
    <w:rsid w:val="00467165"/>
    <w:rsid w:val="004671A7"/>
    <w:rsid w:val="0046724F"/>
    <w:rsid w:val="0046742B"/>
    <w:rsid w:val="00467460"/>
    <w:rsid w:val="0046750E"/>
    <w:rsid w:val="00467539"/>
    <w:rsid w:val="004675CF"/>
    <w:rsid w:val="00467685"/>
    <w:rsid w:val="0046769A"/>
    <w:rsid w:val="004676B6"/>
    <w:rsid w:val="00467714"/>
    <w:rsid w:val="004677C6"/>
    <w:rsid w:val="00467820"/>
    <w:rsid w:val="004679CD"/>
    <w:rsid w:val="00467ACE"/>
    <w:rsid w:val="00467C95"/>
    <w:rsid w:val="00467C9E"/>
    <w:rsid w:val="00467FBF"/>
    <w:rsid w:val="0047000C"/>
    <w:rsid w:val="00470214"/>
    <w:rsid w:val="0047021A"/>
    <w:rsid w:val="0047034D"/>
    <w:rsid w:val="004703B9"/>
    <w:rsid w:val="00470562"/>
    <w:rsid w:val="004705FC"/>
    <w:rsid w:val="004705FF"/>
    <w:rsid w:val="004706AE"/>
    <w:rsid w:val="004706C3"/>
    <w:rsid w:val="0047089A"/>
    <w:rsid w:val="004708FC"/>
    <w:rsid w:val="004709C3"/>
    <w:rsid w:val="00470AFF"/>
    <w:rsid w:val="00470B32"/>
    <w:rsid w:val="00470C1A"/>
    <w:rsid w:val="00470C80"/>
    <w:rsid w:val="00470C89"/>
    <w:rsid w:val="00470D6B"/>
    <w:rsid w:val="00470DE0"/>
    <w:rsid w:val="00470E77"/>
    <w:rsid w:val="00470F8F"/>
    <w:rsid w:val="0047100D"/>
    <w:rsid w:val="0047101B"/>
    <w:rsid w:val="00471020"/>
    <w:rsid w:val="00471049"/>
    <w:rsid w:val="004711B8"/>
    <w:rsid w:val="00471238"/>
    <w:rsid w:val="004712C9"/>
    <w:rsid w:val="0047141E"/>
    <w:rsid w:val="00471597"/>
    <w:rsid w:val="004716C4"/>
    <w:rsid w:val="00471756"/>
    <w:rsid w:val="00471783"/>
    <w:rsid w:val="0047182C"/>
    <w:rsid w:val="004718F2"/>
    <w:rsid w:val="00471952"/>
    <w:rsid w:val="00471984"/>
    <w:rsid w:val="00471992"/>
    <w:rsid w:val="004719EB"/>
    <w:rsid w:val="00471B9D"/>
    <w:rsid w:val="00471C00"/>
    <w:rsid w:val="00471E0C"/>
    <w:rsid w:val="00471EA5"/>
    <w:rsid w:val="00471F13"/>
    <w:rsid w:val="00471F16"/>
    <w:rsid w:val="00472060"/>
    <w:rsid w:val="0047207A"/>
    <w:rsid w:val="00472080"/>
    <w:rsid w:val="004720AE"/>
    <w:rsid w:val="004720C1"/>
    <w:rsid w:val="00472217"/>
    <w:rsid w:val="0047231B"/>
    <w:rsid w:val="0047245F"/>
    <w:rsid w:val="00472581"/>
    <w:rsid w:val="0047261D"/>
    <w:rsid w:val="00472989"/>
    <w:rsid w:val="00472A2B"/>
    <w:rsid w:val="00472AE9"/>
    <w:rsid w:val="00472B1C"/>
    <w:rsid w:val="00472BCF"/>
    <w:rsid w:val="00472D12"/>
    <w:rsid w:val="00472D53"/>
    <w:rsid w:val="00472D87"/>
    <w:rsid w:val="00472E16"/>
    <w:rsid w:val="00472E1F"/>
    <w:rsid w:val="00472EBE"/>
    <w:rsid w:val="00473014"/>
    <w:rsid w:val="004730F5"/>
    <w:rsid w:val="004731D1"/>
    <w:rsid w:val="0047322B"/>
    <w:rsid w:val="004732A5"/>
    <w:rsid w:val="00473358"/>
    <w:rsid w:val="0047341B"/>
    <w:rsid w:val="0047349D"/>
    <w:rsid w:val="004734CE"/>
    <w:rsid w:val="00473577"/>
    <w:rsid w:val="0047358D"/>
    <w:rsid w:val="004735B4"/>
    <w:rsid w:val="00473617"/>
    <w:rsid w:val="00473618"/>
    <w:rsid w:val="00473698"/>
    <w:rsid w:val="004736DC"/>
    <w:rsid w:val="004736E3"/>
    <w:rsid w:val="004737AB"/>
    <w:rsid w:val="00473880"/>
    <w:rsid w:val="004739F9"/>
    <w:rsid w:val="00473C02"/>
    <w:rsid w:val="00473CBA"/>
    <w:rsid w:val="00473E4B"/>
    <w:rsid w:val="00473F35"/>
    <w:rsid w:val="00474051"/>
    <w:rsid w:val="0047408E"/>
    <w:rsid w:val="00474365"/>
    <w:rsid w:val="004743F6"/>
    <w:rsid w:val="0047445D"/>
    <w:rsid w:val="00474489"/>
    <w:rsid w:val="004744CF"/>
    <w:rsid w:val="00474566"/>
    <w:rsid w:val="0047456C"/>
    <w:rsid w:val="004745B5"/>
    <w:rsid w:val="00474771"/>
    <w:rsid w:val="00474832"/>
    <w:rsid w:val="004748A9"/>
    <w:rsid w:val="004748E8"/>
    <w:rsid w:val="00474A0C"/>
    <w:rsid w:val="00474A5C"/>
    <w:rsid w:val="00474A8B"/>
    <w:rsid w:val="00474AB1"/>
    <w:rsid w:val="00474B1F"/>
    <w:rsid w:val="00474B59"/>
    <w:rsid w:val="00474B6B"/>
    <w:rsid w:val="00474BD7"/>
    <w:rsid w:val="00474BFC"/>
    <w:rsid w:val="00474CAB"/>
    <w:rsid w:val="00474F51"/>
    <w:rsid w:val="00474F95"/>
    <w:rsid w:val="00474FEE"/>
    <w:rsid w:val="00475099"/>
    <w:rsid w:val="00475115"/>
    <w:rsid w:val="004751B0"/>
    <w:rsid w:val="004751B5"/>
    <w:rsid w:val="004751D5"/>
    <w:rsid w:val="0047523B"/>
    <w:rsid w:val="004752FF"/>
    <w:rsid w:val="00475320"/>
    <w:rsid w:val="0047533F"/>
    <w:rsid w:val="00475353"/>
    <w:rsid w:val="004753F3"/>
    <w:rsid w:val="00475451"/>
    <w:rsid w:val="00475478"/>
    <w:rsid w:val="004754E6"/>
    <w:rsid w:val="0047556F"/>
    <w:rsid w:val="004755C6"/>
    <w:rsid w:val="004756FD"/>
    <w:rsid w:val="00475716"/>
    <w:rsid w:val="004759AC"/>
    <w:rsid w:val="00475B51"/>
    <w:rsid w:val="00475BA2"/>
    <w:rsid w:val="00475C5F"/>
    <w:rsid w:val="00475C86"/>
    <w:rsid w:val="00475CFF"/>
    <w:rsid w:val="00475DCE"/>
    <w:rsid w:val="00475DD4"/>
    <w:rsid w:val="00475EE9"/>
    <w:rsid w:val="00475F36"/>
    <w:rsid w:val="00475FB2"/>
    <w:rsid w:val="00476012"/>
    <w:rsid w:val="004760AC"/>
    <w:rsid w:val="00476211"/>
    <w:rsid w:val="00476224"/>
    <w:rsid w:val="00476312"/>
    <w:rsid w:val="0047631F"/>
    <w:rsid w:val="004763C4"/>
    <w:rsid w:val="004763D0"/>
    <w:rsid w:val="00476450"/>
    <w:rsid w:val="00476511"/>
    <w:rsid w:val="0047662A"/>
    <w:rsid w:val="00476651"/>
    <w:rsid w:val="004766B6"/>
    <w:rsid w:val="0047698B"/>
    <w:rsid w:val="004769B6"/>
    <w:rsid w:val="004769CB"/>
    <w:rsid w:val="004769EB"/>
    <w:rsid w:val="004769FB"/>
    <w:rsid w:val="00476A8D"/>
    <w:rsid w:val="00476B48"/>
    <w:rsid w:val="00476B96"/>
    <w:rsid w:val="00476B9F"/>
    <w:rsid w:val="00476ED4"/>
    <w:rsid w:val="00476F62"/>
    <w:rsid w:val="00476FAA"/>
    <w:rsid w:val="004770B9"/>
    <w:rsid w:val="00477191"/>
    <w:rsid w:val="0047724A"/>
    <w:rsid w:val="00477582"/>
    <w:rsid w:val="00477594"/>
    <w:rsid w:val="004775F5"/>
    <w:rsid w:val="00477648"/>
    <w:rsid w:val="004777BE"/>
    <w:rsid w:val="004778A1"/>
    <w:rsid w:val="004778E1"/>
    <w:rsid w:val="0047792E"/>
    <w:rsid w:val="00477A67"/>
    <w:rsid w:val="00477B13"/>
    <w:rsid w:val="00477C77"/>
    <w:rsid w:val="00477DB3"/>
    <w:rsid w:val="00477DD0"/>
    <w:rsid w:val="00477DE1"/>
    <w:rsid w:val="00477E3E"/>
    <w:rsid w:val="00477E79"/>
    <w:rsid w:val="00477F89"/>
    <w:rsid w:val="00477FA4"/>
    <w:rsid w:val="00477FB1"/>
    <w:rsid w:val="00480044"/>
    <w:rsid w:val="004800D8"/>
    <w:rsid w:val="0048021C"/>
    <w:rsid w:val="00480225"/>
    <w:rsid w:val="004804B6"/>
    <w:rsid w:val="0048068F"/>
    <w:rsid w:val="00480696"/>
    <w:rsid w:val="0048074B"/>
    <w:rsid w:val="00480791"/>
    <w:rsid w:val="004807EB"/>
    <w:rsid w:val="00480889"/>
    <w:rsid w:val="004808E4"/>
    <w:rsid w:val="00480959"/>
    <w:rsid w:val="004809A4"/>
    <w:rsid w:val="00480A99"/>
    <w:rsid w:val="00480ADA"/>
    <w:rsid w:val="00480B72"/>
    <w:rsid w:val="00480C16"/>
    <w:rsid w:val="00480CFF"/>
    <w:rsid w:val="00480D0D"/>
    <w:rsid w:val="00480DC2"/>
    <w:rsid w:val="00480E06"/>
    <w:rsid w:val="00480F55"/>
    <w:rsid w:val="00481072"/>
    <w:rsid w:val="0048109C"/>
    <w:rsid w:val="004810ED"/>
    <w:rsid w:val="00481122"/>
    <w:rsid w:val="0048114C"/>
    <w:rsid w:val="00481176"/>
    <w:rsid w:val="004812BE"/>
    <w:rsid w:val="004812D1"/>
    <w:rsid w:val="004814C2"/>
    <w:rsid w:val="0048155A"/>
    <w:rsid w:val="00481629"/>
    <w:rsid w:val="004816FE"/>
    <w:rsid w:val="0048173A"/>
    <w:rsid w:val="00481887"/>
    <w:rsid w:val="004818B8"/>
    <w:rsid w:val="004819EF"/>
    <w:rsid w:val="00481CDA"/>
    <w:rsid w:val="00481E5F"/>
    <w:rsid w:val="00481FB2"/>
    <w:rsid w:val="004820CF"/>
    <w:rsid w:val="00482256"/>
    <w:rsid w:val="00482307"/>
    <w:rsid w:val="004823F2"/>
    <w:rsid w:val="00482445"/>
    <w:rsid w:val="004824EF"/>
    <w:rsid w:val="0048267C"/>
    <w:rsid w:val="004826C5"/>
    <w:rsid w:val="004827BF"/>
    <w:rsid w:val="004827DC"/>
    <w:rsid w:val="004828C7"/>
    <w:rsid w:val="0048295B"/>
    <w:rsid w:val="004829DF"/>
    <w:rsid w:val="00482A79"/>
    <w:rsid w:val="00482AC7"/>
    <w:rsid w:val="00482B4F"/>
    <w:rsid w:val="00482FD6"/>
    <w:rsid w:val="00482FD9"/>
    <w:rsid w:val="00483165"/>
    <w:rsid w:val="004831E1"/>
    <w:rsid w:val="0048327E"/>
    <w:rsid w:val="0048350B"/>
    <w:rsid w:val="0048354A"/>
    <w:rsid w:val="0048355F"/>
    <w:rsid w:val="0048384E"/>
    <w:rsid w:val="00483973"/>
    <w:rsid w:val="00483980"/>
    <w:rsid w:val="00483A52"/>
    <w:rsid w:val="00483AF2"/>
    <w:rsid w:val="00483EBB"/>
    <w:rsid w:val="00483EC7"/>
    <w:rsid w:val="00483F87"/>
    <w:rsid w:val="00483FA0"/>
    <w:rsid w:val="004841AE"/>
    <w:rsid w:val="004841C1"/>
    <w:rsid w:val="004841DE"/>
    <w:rsid w:val="00484211"/>
    <w:rsid w:val="0048433D"/>
    <w:rsid w:val="0048438F"/>
    <w:rsid w:val="004843CD"/>
    <w:rsid w:val="004843D5"/>
    <w:rsid w:val="00484436"/>
    <w:rsid w:val="004844A4"/>
    <w:rsid w:val="004845B2"/>
    <w:rsid w:val="004845EE"/>
    <w:rsid w:val="0048462F"/>
    <w:rsid w:val="00484814"/>
    <w:rsid w:val="004848A3"/>
    <w:rsid w:val="004848C0"/>
    <w:rsid w:val="0048495A"/>
    <w:rsid w:val="00484997"/>
    <w:rsid w:val="00484A04"/>
    <w:rsid w:val="00484A74"/>
    <w:rsid w:val="00484B20"/>
    <w:rsid w:val="00484B67"/>
    <w:rsid w:val="00484CFA"/>
    <w:rsid w:val="00484F0D"/>
    <w:rsid w:val="00484F76"/>
    <w:rsid w:val="00485007"/>
    <w:rsid w:val="00485303"/>
    <w:rsid w:val="004853DD"/>
    <w:rsid w:val="00485432"/>
    <w:rsid w:val="00485476"/>
    <w:rsid w:val="004854C3"/>
    <w:rsid w:val="004856F1"/>
    <w:rsid w:val="004857C7"/>
    <w:rsid w:val="00485864"/>
    <w:rsid w:val="0048588B"/>
    <w:rsid w:val="0048590D"/>
    <w:rsid w:val="004859FF"/>
    <w:rsid w:val="00485A16"/>
    <w:rsid w:val="00485AE6"/>
    <w:rsid w:val="00485B5B"/>
    <w:rsid w:val="00485BAE"/>
    <w:rsid w:val="00485C2B"/>
    <w:rsid w:val="00485C5B"/>
    <w:rsid w:val="00485C77"/>
    <w:rsid w:val="00485CB4"/>
    <w:rsid w:val="00485D21"/>
    <w:rsid w:val="00485D3B"/>
    <w:rsid w:val="00485E99"/>
    <w:rsid w:val="00485EED"/>
    <w:rsid w:val="00486088"/>
    <w:rsid w:val="004860DE"/>
    <w:rsid w:val="0048612B"/>
    <w:rsid w:val="00486156"/>
    <w:rsid w:val="00486251"/>
    <w:rsid w:val="004862D6"/>
    <w:rsid w:val="004862E4"/>
    <w:rsid w:val="00486322"/>
    <w:rsid w:val="00486476"/>
    <w:rsid w:val="00486490"/>
    <w:rsid w:val="00486599"/>
    <w:rsid w:val="00486650"/>
    <w:rsid w:val="004867C4"/>
    <w:rsid w:val="00486895"/>
    <w:rsid w:val="004868CB"/>
    <w:rsid w:val="00486968"/>
    <w:rsid w:val="00486A11"/>
    <w:rsid w:val="00486A6C"/>
    <w:rsid w:val="00486B31"/>
    <w:rsid w:val="00486B37"/>
    <w:rsid w:val="00486CD7"/>
    <w:rsid w:val="00486D09"/>
    <w:rsid w:val="00486D3F"/>
    <w:rsid w:val="00486D5E"/>
    <w:rsid w:val="00486D6A"/>
    <w:rsid w:val="00486DDF"/>
    <w:rsid w:val="00486E43"/>
    <w:rsid w:val="00486E77"/>
    <w:rsid w:val="00486EE8"/>
    <w:rsid w:val="00486FB2"/>
    <w:rsid w:val="00486FC1"/>
    <w:rsid w:val="004870C4"/>
    <w:rsid w:val="004871A7"/>
    <w:rsid w:val="00487207"/>
    <w:rsid w:val="00487285"/>
    <w:rsid w:val="004872F9"/>
    <w:rsid w:val="0048736D"/>
    <w:rsid w:val="00487399"/>
    <w:rsid w:val="004873E1"/>
    <w:rsid w:val="00487424"/>
    <w:rsid w:val="0048758D"/>
    <w:rsid w:val="004875AD"/>
    <w:rsid w:val="00487625"/>
    <w:rsid w:val="00487684"/>
    <w:rsid w:val="004876CF"/>
    <w:rsid w:val="0048776F"/>
    <w:rsid w:val="00487793"/>
    <w:rsid w:val="004877F0"/>
    <w:rsid w:val="004878AA"/>
    <w:rsid w:val="004878D3"/>
    <w:rsid w:val="004878DC"/>
    <w:rsid w:val="00487985"/>
    <w:rsid w:val="00487A3E"/>
    <w:rsid w:val="00487A84"/>
    <w:rsid w:val="00487BD2"/>
    <w:rsid w:val="00487C41"/>
    <w:rsid w:val="00487CD3"/>
    <w:rsid w:val="00487D2E"/>
    <w:rsid w:val="00487D49"/>
    <w:rsid w:val="00487E2B"/>
    <w:rsid w:val="00487F0D"/>
    <w:rsid w:val="00487F68"/>
    <w:rsid w:val="00487F95"/>
    <w:rsid w:val="004900FF"/>
    <w:rsid w:val="004902A4"/>
    <w:rsid w:val="004904D8"/>
    <w:rsid w:val="0049071E"/>
    <w:rsid w:val="0049078E"/>
    <w:rsid w:val="0049085F"/>
    <w:rsid w:val="0049089B"/>
    <w:rsid w:val="004908D5"/>
    <w:rsid w:val="004909A4"/>
    <w:rsid w:val="004909B7"/>
    <w:rsid w:val="00490A0B"/>
    <w:rsid w:val="00490A4D"/>
    <w:rsid w:val="00490AB0"/>
    <w:rsid w:val="00490ADC"/>
    <w:rsid w:val="00490B11"/>
    <w:rsid w:val="00490B7D"/>
    <w:rsid w:val="00490DA9"/>
    <w:rsid w:val="00490DBB"/>
    <w:rsid w:val="00490DD4"/>
    <w:rsid w:val="00490ECE"/>
    <w:rsid w:val="00491088"/>
    <w:rsid w:val="004910C5"/>
    <w:rsid w:val="00491121"/>
    <w:rsid w:val="00491202"/>
    <w:rsid w:val="004913D9"/>
    <w:rsid w:val="004914B7"/>
    <w:rsid w:val="0049167F"/>
    <w:rsid w:val="00491777"/>
    <w:rsid w:val="0049182B"/>
    <w:rsid w:val="0049188F"/>
    <w:rsid w:val="004918A6"/>
    <w:rsid w:val="00491958"/>
    <w:rsid w:val="00491A32"/>
    <w:rsid w:val="00491A5C"/>
    <w:rsid w:val="00491B22"/>
    <w:rsid w:val="00491C7C"/>
    <w:rsid w:val="00491D69"/>
    <w:rsid w:val="00491F2B"/>
    <w:rsid w:val="00491F58"/>
    <w:rsid w:val="00491F73"/>
    <w:rsid w:val="004921D1"/>
    <w:rsid w:val="00492227"/>
    <w:rsid w:val="00492284"/>
    <w:rsid w:val="00492591"/>
    <w:rsid w:val="00492708"/>
    <w:rsid w:val="00492730"/>
    <w:rsid w:val="00492762"/>
    <w:rsid w:val="00492814"/>
    <w:rsid w:val="00492884"/>
    <w:rsid w:val="004929D6"/>
    <w:rsid w:val="00492ABD"/>
    <w:rsid w:val="00492ADA"/>
    <w:rsid w:val="00492BD0"/>
    <w:rsid w:val="00492D9E"/>
    <w:rsid w:val="00492DE5"/>
    <w:rsid w:val="00492E20"/>
    <w:rsid w:val="00492EF7"/>
    <w:rsid w:val="00492F5F"/>
    <w:rsid w:val="00492FB7"/>
    <w:rsid w:val="00492FFE"/>
    <w:rsid w:val="00493082"/>
    <w:rsid w:val="004930C9"/>
    <w:rsid w:val="004930ED"/>
    <w:rsid w:val="004931E3"/>
    <w:rsid w:val="00493337"/>
    <w:rsid w:val="004933B6"/>
    <w:rsid w:val="0049361A"/>
    <w:rsid w:val="004936AA"/>
    <w:rsid w:val="004936AE"/>
    <w:rsid w:val="00493732"/>
    <w:rsid w:val="00493760"/>
    <w:rsid w:val="00493764"/>
    <w:rsid w:val="004937B9"/>
    <w:rsid w:val="00493895"/>
    <w:rsid w:val="004939CD"/>
    <w:rsid w:val="00493AF9"/>
    <w:rsid w:val="00493C50"/>
    <w:rsid w:val="00493C61"/>
    <w:rsid w:val="00493E28"/>
    <w:rsid w:val="00493E4C"/>
    <w:rsid w:val="00493E71"/>
    <w:rsid w:val="00493F3D"/>
    <w:rsid w:val="00493F75"/>
    <w:rsid w:val="00493FBC"/>
    <w:rsid w:val="00493FD4"/>
    <w:rsid w:val="00493FF0"/>
    <w:rsid w:val="00494086"/>
    <w:rsid w:val="0049409C"/>
    <w:rsid w:val="0049414D"/>
    <w:rsid w:val="00494151"/>
    <w:rsid w:val="00494308"/>
    <w:rsid w:val="00494328"/>
    <w:rsid w:val="00494344"/>
    <w:rsid w:val="0049438B"/>
    <w:rsid w:val="00494467"/>
    <w:rsid w:val="0049453D"/>
    <w:rsid w:val="00494575"/>
    <w:rsid w:val="0049470F"/>
    <w:rsid w:val="0049480D"/>
    <w:rsid w:val="0049488C"/>
    <w:rsid w:val="004948C3"/>
    <w:rsid w:val="00494948"/>
    <w:rsid w:val="00494A35"/>
    <w:rsid w:val="00494A82"/>
    <w:rsid w:val="00494B34"/>
    <w:rsid w:val="00494B37"/>
    <w:rsid w:val="00494B6B"/>
    <w:rsid w:val="00494B77"/>
    <w:rsid w:val="00494D06"/>
    <w:rsid w:val="00494E2F"/>
    <w:rsid w:val="00494EB9"/>
    <w:rsid w:val="00494FAC"/>
    <w:rsid w:val="00495030"/>
    <w:rsid w:val="004953ED"/>
    <w:rsid w:val="00495479"/>
    <w:rsid w:val="004954BF"/>
    <w:rsid w:val="00495503"/>
    <w:rsid w:val="00495600"/>
    <w:rsid w:val="00495625"/>
    <w:rsid w:val="0049567A"/>
    <w:rsid w:val="0049576E"/>
    <w:rsid w:val="00495790"/>
    <w:rsid w:val="004957B3"/>
    <w:rsid w:val="004958A9"/>
    <w:rsid w:val="004958B1"/>
    <w:rsid w:val="00495948"/>
    <w:rsid w:val="004959DE"/>
    <w:rsid w:val="004959E3"/>
    <w:rsid w:val="004959FF"/>
    <w:rsid w:val="00495BDA"/>
    <w:rsid w:val="00495D8D"/>
    <w:rsid w:val="00495DF5"/>
    <w:rsid w:val="00495F91"/>
    <w:rsid w:val="00495FDA"/>
    <w:rsid w:val="00496186"/>
    <w:rsid w:val="004962C0"/>
    <w:rsid w:val="0049632A"/>
    <w:rsid w:val="004963A4"/>
    <w:rsid w:val="004963E5"/>
    <w:rsid w:val="004965D2"/>
    <w:rsid w:val="004966E9"/>
    <w:rsid w:val="00496790"/>
    <w:rsid w:val="004967F9"/>
    <w:rsid w:val="00496876"/>
    <w:rsid w:val="0049688D"/>
    <w:rsid w:val="004968D8"/>
    <w:rsid w:val="00496969"/>
    <w:rsid w:val="004969D1"/>
    <w:rsid w:val="00496A1F"/>
    <w:rsid w:val="00496A45"/>
    <w:rsid w:val="00496B0E"/>
    <w:rsid w:val="00496B4B"/>
    <w:rsid w:val="00496BF4"/>
    <w:rsid w:val="00496C74"/>
    <w:rsid w:val="00496D2C"/>
    <w:rsid w:val="00496D50"/>
    <w:rsid w:val="00496DB2"/>
    <w:rsid w:val="00496F03"/>
    <w:rsid w:val="00497061"/>
    <w:rsid w:val="0049709E"/>
    <w:rsid w:val="004970CF"/>
    <w:rsid w:val="004970FC"/>
    <w:rsid w:val="0049711A"/>
    <w:rsid w:val="004971BE"/>
    <w:rsid w:val="0049746E"/>
    <w:rsid w:val="00497536"/>
    <w:rsid w:val="00497855"/>
    <w:rsid w:val="004978C8"/>
    <w:rsid w:val="004978FE"/>
    <w:rsid w:val="004979D7"/>
    <w:rsid w:val="00497A5F"/>
    <w:rsid w:val="00497B76"/>
    <w:rsid w:val="00497BE5"/>
    <w:rsid w:val="00497C74"/>
    <w:rsid w:val="00497CB7"/>
    <w:rsid w:val="00497CD6"/>
    <w:rsid w:val="00497CFD"/>
    <w:rsid w:val="00497D26"/>
    <w:rsid w:val="00497F6C"/>
    <w:rsid w:val="004A002A"/>
    <w:rsid w:val="004A02C9"/>
    <w:rsid w:val="004A0444"/>
    <w:rsid w:val="004A046B"/>
    <w:rsid w:val="004A048E"/>
    <w:rsid w:val="004A0546"/>
    <w:rsid w:val="004A0575"/>
    <w:rsid w:val="004A066B"/>
    <w:rsid w:val="004A0681"/>
    <w:rsid w:val="004A0685"/>
    <w:rsid w:val="004A06D9"/>
    <w:rsid w:val="004A07AC"/>
    <w:rsid w:val="004A085A"/>
    <w:rsid w:val="004A0AD0"/>
    <w:rsid w:val="004A0BCC"/>
    <w:rsid w:val="004A0CA9"/>
    <w:rsid w:val="004A0CC0"/>
    <w:rsid w:val="004A0CCA"/>
    <w:rsid w:val="004A0D7B"/>
    <w:rsid w:val="004A0EC1"/>
    <w:rsid w:val="004A0F2E"/>
    <w:rsid w:val="004A0F69"/>
    <w:rsid w:val="004A0F88"/>
    <w:rsid w:val="004A102A"/>
    <w:rsid w:val="004A1053"/>
    <w:rsid w:val="004A12A7"/>
    <w:rsid w:val="004A12C1"/>
    <w:rsid w:val="004A134E"/>
    <w:rsid w:val="004A13C0"/>
    <w:rsid w:val="004A14CB"/>
    <w:rsid w:val="004A15C5"/>
    <w:rsid w:val="004A15C8"/>
    <w:rsid w:val="004A163D"/>
    <w:rsid w:val="004A1788"/>
    <w:rsid w:val="004A17CE"/>
    <w:rsid w:val="004A17D8"/>
    <w:rsid w:val="004A1881"/>
    <w:rsid w:val="004A18BB"/>
    <w:rsid w:val="004A18CE"/>
    <w:rsid w:val="004A19E4"/>
    <w:rsid w:val="004A1A97"/>
    <w:rsid w:val="004A1B36"/>
    <w:rsid w:val="004A1B48"/>
    <w:rsid w:val="004A1BC4"/>
    <w:rsid w:val="004A1BCC"/>
    <w:rsid w:val="004A1C08"/>
    <w:rsid w:val="004A1C5D"/>
    <w:rsid w:val="004A1CFF"/>
    <w:rsid w:val="004A1E93"/>
    <w:rsid w:val="004A1F2F"/>
    <w:rsid w:val="004A1F58"/>
    <w:rsid w:val="004A1F5D"/>
    <w:rsid w:val="004A21D6"/>
    <w:rsid w:val="004A2218"/>
    <w:rsid w:val="004A24EF"/>
    <w:rsid w:val="004A2524"/>
    <w:rsid w:val="004A254C"/>
    <w:rsid w:val="004A25A6"/>
    <w:rsid w:val="004A25C6"/>
    <w:rsid w:val="004A277A"/>
    <w:rsid w:val="004A2862"/>
    <w:rsid w:val="004A28AA"/>
    <w:rsid w:val="004A2943"/>
    <w:rsid w:val="004A2A56"/>
    <w:rsid w:val="004A2A9D"/>
    <w:rsid w:val="004A2B3F"/>
    <w:rsid w:val="004A2BF8"/>
    <w:rsid w:val="004A2CF2"/>
    <w:rsid w:val="004A2D40"/>
    <w:rsid w:val="004A2D79"/>
    <w:rsid w:val="004A2E1A"/>
    <w:rsid w:val="004A2FE4"/>
    <w:rsid w:val="004A3013"/>
    <w:rsid w:val="004A3266"/>
    <w:rsid w:val="004A3294"/>
    <w:rsid w:val="004A32A0"/>
    <w:rsid w:val="004A32B0"/>
    <w:rsid w:val="004A3325"/>
    <w:rsid w:val="004A333D"/>
    <w:rsid w:val="004A335B"/>
    <w:rsid w:val="004A3382"/>
    <w:rsid w:val="004A3402"/>
    <w:rsid w:val="004A3412"/>
    <w:rsid w:val="004A3628"/>
    <w:rsid w:val="004A3642"/>
    <w:rsid w:val="004A36C6"/>
    <w:rsid w:val="004A3736"/>
    <w:rsid w:val="004A3750"/>
    <w:rsid w:val="004A3785"/>
    <w:rsid w:val="004A37F5"/>
    <w:rsid w:val="004A397A"/>
    <w:rsid w:val="004A39AB"/>
    <w:rsid w:val="004A3B4B"/>
    <w:rsid w:val="004A3BDC"/>
    <w:rsid w:val="004A3C0D"/>
    <w:rsid w:val="004A3C31"/>
    <w:rsid w:val="004A3C9B"/>
    <w:rsid w:val="004A3D74"/>
    <w:rsid w:val="004A3ED9"/>
    <w:rsid w:val="004A3F0A"/>
    <w:rsid w:val="004A412B"/>
    <w:rsid w:val="004A41A6"/>
    <w:rsid w:val="004A42D9"/>
    <w:rsid w:val="004A44EC"/>
    <w:rsid w:val="004A4547"/>
    <w:rsid w:val="004A4570"/>
    <w:rsid w:val="004A4708"/>
    <w:rsid w:val="004A47A1"/>
    <w:rsid w:val="004A482C"/>
    <w:rsid w:val="004A4876"/>
    <w:rsid w:val="004A49FC"/>
    <w:rsid w:val="004A4A70"/>
    <w:rsid w:val="004A4BBE"/>
    <w:rsid w:val="004A4C85"/>
    <w:rsid w:val="004A4D7F"/>
    <w:rsid w:val="004A4D89"/>
    <w:rsid w:val="004A4E0A"/>
    <w:rsid w:val="004A4E59"/>
    <w:rsid w:val="004A4ED4"/>
    <w:rsid w:val="004A4F03"/>
    <w:rsid w:val="004A4F5D"/>
    <w:rsid w:val="004A501E"/>
    <w:rsid w:val="004A50FF"/>
    <w:rsid w:val="004A5130"/>
    <w:rsid w:val="004A517D"/>
    <w:rsid w:val="004A5257"/>
    <w:rsid w:val="004A52C3"/>
    <w:rsid w:val="004A52C5"/>
    <w:rsid w:val="004A53AF"/>
    <w:rsid w:val="004A53E0"/>
    <w:rsid w:val="004A5596"/>
    <w:rsid w:val="004A55DD"/>
    <w:rsid w:val="004A55E5"/>
    <w:rsid w:val="004A58D1"/>
    <w:rsid w:val="004A59BD"/>
    <w:rsid w:val="004A5B23"/>
    <w:rsid w:val="004A5B25"/>
    <w:rsid w:val="004A5C0C"/>
    <w:rsid w:val="004A5CC4"/>
    <w:rsid w:val="004A5CD9"/>
    <w:rsid w:val="004A5CF9"/>
    <w:rsid w:val="004A5CFD"/>
    <w:rsid w:val="004A5D58"/>
    <w:rsid w:val="004A5DE8"/>
    <w:rsid w:val="004A6065"/>
    <w:rsid w:val="004A60A7"/>
    <w:rsid w:val="004A60A9"/>
    <w:rsid w:val="004A60C2"/>
    <w:rsid w:val="004A6153"/>
    <w:rsid w:val="004A6179"/>
    <w:rsid w:val="004A6196"/>
    <w:rsid w:val="004A6293"/>
    <w:rsid w:val="004A6299"/>
    <w:rsid w:val="004A62A9"/>
    <w:rsid w:val="004A63F5"/>
    <w:rsid w:val="004A6410"/>
    <w:rsid w:val="004A661C"/>
    <w:rsid w:val="004A6629"/>
    <w:rsid w:val="004A66F2"/>
    <w:rsid w:val="004A67E8"/>
    <w:rsid w:val="004A68DD"/>
    <w:rsid w:val="004A6928"/>
    <w:rsid w:val="004A69EE"/>
    <w:rsid w:val="004A6A89"/>
    <w:rsid w:val="004A6AAB"/>
    <w:rsid w:val="004A6B0F"/>
    <w:rsid w:val="004A6B18"/>
    <w:rsid w:val="004A6C21"/>
    <w:rsid w:val="004A6C63"/>
    <w:rsid w:val="004A6DBE"/>
    <w:rsid w:val="004A6E40"/>
    <w:rsid w:val="004A6EC2"/>
    <w:rsid w:val="004A6F7A"/>
    <w:rsid w:val="004A6FC3"/>
    <w:rsid w:val="004A6FFA"/>
    <w:rsid w:val="004A707A"/>
    <w:rsid w:val="004A720B"/>
    <w:rsid w:val="004A72D9"/>
    <w:rsid w:val="004A734A"/>
    <w:rsid w:val="004A7351"/>
    <w:rsid w:val="004A7386"/>
    <w:rsid w:val="004A74F7"/>
    <w:rsid w:val="004A755D"/>
    <w:rsid w:val="004A75E3"/>
    <w:rsid w:val="004A771D"/>
    <w:rsid w:val="004A77F8"/>
    <w:rsid w:val="004A78D8"/>
    <w:rsid w:val="004A796F"/>
    <w:rsid w:val="004A7A0F"/>
    <w:rsid w:val="004A7BFC"/>
    <w:rsid w:val="004A7EC5"/>
    <w:rsid w:val="004B0238"/>
    <w:rsid w:val="004B034B"/>
    <w:rsid w:val="004B0367"/>
    <w:rsid w:val="004B03CC"/>
    <w:rsid w:val="004B04E9"/>
    <w:rsid w:val="004B0521"/>
    <w:rsid w:val="004B0572"/>
    <w:rsid w:val="004B05A7"/>
    <w:rsid w:val="004B05B3"/>
    <w:rsid w:val="004B0746"/>
    <w:rsid w:val="004B0867"/>
    <w:rsid w:val="004B087F"/>
    <w:rsid w:val="004B0996"/>
    <w:rsid w:val="004B0A1D"/>
    <w:rsid w:val="004B0ABA"/>
    <w:rsid w:val="004B0AC6"/>
    <w:rsid w:val="004B0D19"/>
    <w:rsid w:val="004B0D37"/>
    <w:rsid w:val="004B0E3B"/>
    <w:rsid w:val="004B0E83"/>
    <w:rsid w:val="004B0EA8"/>
    <w:rsid w:val="004B0F0C"/>
    <w:rsid w:val="004B0FA4"/>
    <w:rsid w:val="004B1077"/>
    <w:rsid w:val="004B11EB"/>
    <w:rsid w:val="004B11FF"/>
    <w:rsid w:val="004B120B"/>
    <w:rsid w:val="004B1227"/>
    <w:rsid w:val="004B149C"/>
    <w:rsid w:val="004B152A"/>
    <w:rsid w:val="004B155B"/>
    <w:rsid w:val="004B1654"/>
    <w:rsid w:val="004B1750"/>
    <w:rsid w:val="004B1790"/>
    <w:rsid w:val="004B182E"/>
    <w:rsid w:val="004B1861"/>
    <w:rsid w:val="004B18CE"/>
    <w:rsid w:val="004B191A"/>
    <w:rsid w:val="004B1977"/>
    <w:rsid w:val="004B1AB0"/>
    <w:rsid w:val="004B1AB8"/>
    <w:rsid w:val="004B1AC4"/>
    <w:rsid w:val="004B1AC6"/>
    <w:rsid w:val="004B1BB1"/>
    <w:rsid w:val="004B1D5A"/>
    <w:rsid w:val="004B1EF1"/>
    <w:rsid w:val="004B1F49"/>
    <w:rsid w:val="004B1FFC"/>
    <w:rsid w:val="004B2142"/>
    <w:rsid w:val="004B218A"/>
    <w:rsid w:val="004B22EB"/>
    <w:rsid w:val="004B23BA"/>
    <w:rsid w:val="004B2519"/>
    <w:rsid w:val="004B29BF"/>
    <w:rsid w:val="004B2A04"/>
    <w:rsid w:val="004B2ACE"/>
    <w:rsid w:val="004B2B0E"/>
    <w:rsid w:val="004B2B99"/>
    <w:rsid w:val="004B2CFA"/>
    <w:rsid w:val="004B2D57"/>
    <w:rsid w:val="004B2E43"/>
    <w:rsid w:val="004B2E77"/>
    <w:rsid w:val="004B2EA0"/>
    <w:rsid w:val="004B301A"/>
    <w:rsid w:val="004B305F"/>
    <w:rsid w:val="004B307E"/>
    <w:rsid w:val="004B30CF"/>
    <w:rsid w:val="004B3117"/>
    <w:rsid w:val="004B3181"/>
    <w:rsid w:val="004B31A3"/>
    <w:rsid w:val="004B31B6"/>
    <w:rsid w:val="004B3211"/>
    <w:rsid w:val="004B3243"/>
    <w:rsid w:val="004B3338"/>
    <w:rsid w:val="004B337B"/>
    <w:rsid w:val="004B342A"/>
    <w:rsid w:val="004B345B"/>
    <w:rsid w:val="004B360D"/>
    <w:rsid w:val="004B3624"/>
    <w:rsid w:val="004B3694"/>
    <w:rsid w:val="004B3729"/>
    <w:rsid w:val="004B3733"/>
    <w:rsid w:val="004B38F9"/>
    <w:rsid w:val="004B3A88"/>
    <w:rsid w:val="004B3B46"/>
    <w:rsid w:val="004B3B67"/>
    <w:rsid w:val="004B3D06"/>
    <w:rsid w:val="004B3D38"/>
    <w:rsid w:val="004B3EA1"/>
    <w:rsid w:val="004B3EDB"/>
    <w:rsid w:val="004B4034"/>
    <w:rsid w:val="004B40C1"/>
    <w:rsid w:val="004B41BB"/>
    <w:rsid w:val="004B42EB"/>
    <w:rsid w:val="004B4359"/>
    <w:rsid w:val="004B445D"/>
    <w:rsid w:val="004B4491"/>
    <w:rsid w:val="004B45C2"/>
    <w:rsid w:val="004B477A"/>
    <w:rsid w:val="004B4788"/>
    <w:rsid w:val="004B47F1"/>
    <w:rsid w:val="004B4858"/>
    <w:rsid w:val="004B4860"/>
    <w:rsid w:val="004B4861"/>
    <w:rsid w:val="004B4922"/>
    <w:rsid w:val="004B4972"/>
    <w:rsid w:val="004B4A85"/>
    <w:rsid w:val="004B4ADA"/>
    <w:rsid w:val="004B4BDB"/>
    <w:rsid w:val="004B4D31"/>
    <w:rsid w:val="004B4D72"/>
    <w:rsid w:val="004B4E0E"/>
    <w:rsid w:val="004B4F22"/>
    <w:rsid w:val="004B4F9F"/>
    <w:rsid w:val="004B4FEB"/>
    <w:rsid w:val="004B4FFD"/>
    <w:rsid w:val="004B5068"/>
    <w:rsid w:val="004B50A4"/>
    <w:rsid w:val="004B5139"/>
    <w:rsid w:val="004B5215"/>
    <w:rsid w:val="004B52A7"/>
    <w:rsid w:val="004B5324"/>
    <w:rsid w:val="004B533D"/>
    <w:rsid w:val="004B536C"/>
    <w:rsid w:val="004B5441"/>
    <w:rsid w:val="004B548E"/>
    <w:rsid w:val="004B56B7"/>
    <w:rsid w:val="004B57AA"/>
    <w:rsid w:val="004B57CC"/>
    <w:rsid w:val="004B57D7"/>
    <w:rsid w:val="004B581B"/>
    <w:rsid w:val="004B594F"/>
    <w:rsid w:val="004B595D"/>
    <w:rsid w:val="004B5A2A"/>
    <w:rsid w:val="004B5B8A"/>
    <w:rsid w:val="004B5CEB"/>
    <w:rsid w:val="004B5D16"/>
    <w:rsid w:val="004B5DA6"/>
    <w:rsid w:val="004B5E27"/>
    <w:rsid w:val="004B60C7"/>
    <w:rsid w:val="004B616C"/>
    <w:rsid w:val="004B6206"/>
    <w:rsid w:val="004B63DA"/>
    <w:rsid w:val="004B63FF"/>
    <w:rsid w:val="004B64C5"/>
    <w:rsid w:val="004B6573"/>
    <w:rsid w:val="004B65B4"/>
    <w:rsid w:val="004B65C2"/>
    <w:rsid w:val="004B675D"/>
    <w:rsid w:val="004B67A8"/>
    <w:rsid w:val="004B6828"/>
    <w:rsid w:val="004B6885"/>
    <w:rsid w:val="004B697A"/>
    <w:rsid w:val="004B69C0"/>
    <w:rsid w:val="004B6A20"/>
    <w:rsid w:val="004B6A6F"/>
    <w:rsid w:val="004B6BEF"/>
    <w:rsid w:val="004B6E55"/>
    <w:rsid w:val="004B6EED"/>
    <w:rsid w:val="004B7079"/>
    <w:rsid w:val="004B722B"/>
    <w:rsid w:val="004B7286"/>
    <w:rsid w:val="004B731C"/>
    <w:rsid w:val="004B73D2"/>
    <w:rsid w:val="004B73DE"/>
    <w:rsid w:val="004B74D2"/>
    <w:rsid w:val="004B757D"/>
    <w:rsid w:val="004B75E4"/>
    <w:rsid w:val="004B7685"/>
    <w:rsid w:val="004B7799"/>
    <w:rsid w:val="004B779E"/>
    <w:rsid w:val="004B7800"/>
    <w:rsid w:val="004B7A4F"/>
    <w:rsid w:val="004B7ABD"/>
    <w:rsid w:val="004B7B3A"/>
    <w:rsid w:val="004B7B80"/>
    <w:rsid w:val="004B7BF4"/>
    <w:rsid w:val="004B7C52"/>
    <w:rsid w:val="004B7C76"/>
    <w:rsid w:val="004B7CD8"/>
    <w:rsid w:val="004B7D4F"/>
    <w:rsid w:val="004B7DB0"/>
    <w:rsid w:val="004B7FE4"/>
    <w:rsid w:val="004BCF27"/>
    <w:rsid w:val="004C001D"/>
    <w:rsid w:val="004C0129"/>
    <w:rsid w:val="004C015E"/>
    <w:rsid w:val="004C02C2"/>
    <w:rsid w:val="004C030E"/>
    <w:rsid w:val="004C0361"/>
    <w:rsid w:val="004C0411"/>
    <w:rsid w:val="004C0460"/>
    <w:rsid w:val="004C04E6"/>
    <w:rsid w:val="004C05E8"/>
    <w:rsid w:val="004C0752"/>
    <w:rsid w:val="004C0838"/>
    <w:rsid w:val="004C0844"/>
    <w:rsid w:val="004C088C"/>
    <w:rsid w:val="004C0BCD"/>
    <w:rsid w:val="004C0D66"/>
    <w:rsid w:val="004C0F34"/>
    <w:rsid w:val="004C1089"/>
    <w:rsid w:val="004C10ED"/>
    <w:rsid w:val="004C1174"/>
    <w:rsid w:val="004C121C"/>
    <w:rsid w:val="004C1263"/>
    <w:rsid w:val="004C127E"/>
    <w:rsid w:val="004C132B"/>
    <w:rsid w:val="004C14D3"/>
    <w:rsid w:val="004C15E6"/>
    <w:rsid w:val="004C1690"/>
    <w:rsid w:val="004C1846"/>
    <w:rsid w:val="004C18D7"/>
    <w:rsid w:val="004C1947"/>
    <w:rsid w:val="004C1B66"/>
    <w:rsid w:val="004C1BD0"/>
    <w:rsid w:val="004C1BF9"/>
    <w:rsid w:val="004C1C54"/>
    <w:rsid w:val="004C1D27"/>
    <w:rsid w:val="004C1E27"/>
    <w:rsid w:val="004C1E30"/>
    <w:rsid w:val="004C1EF6"/>
    <w:rsid w:val="004C1F62"/>
    <w:rsid w:val="004C1F82"/>
    <w:rsid w:val="004C1FE3"/>
    <w:rsid w:val="004C1FF0"/>
    <w:rsid w:val="004C1FF7"/>
    <w:rsid w:val="004C2061"/>
    <w:rsid w:val="004C209D"/>
    <w:rsid w:val="004C210B"/>
    <w:rsid w:val="004C2197"/>
    <w:rsid w:val="004C21D0"/>
    <w:rsid w:val="004C230A"/>
    <w:rsid w:val="004C24D7"/>
    <w:rsid w:val="004C25A8"/>
    <w:rsid w:val="004C25ED"/>
    <w:rsid w:val="004C2723"/>
    <w:rsid w:val="004C276D"/>
    <w:rsid w:val="004C283B"/>
    <w:rsid w:val="004C29BB"/>
    <w:rsid w:val="004C2A8E"/>
    <w:rsid w:val="004C2AF9"/>
    <w:rsid w:val="004C2B39"/>
    <w:rsid w:val="004C2BD2"/>
    <w:rsid w:val="004C2C3B"/>
    <w:rsid w:val="004C2D71"/>
    <w:rsid w:val="004C2F2A"/>
    <w:rsid w:val="004C2F68"/>
    <w:rsid w:val="004C2FB7"/>
    <w:rsid w:val="004C31AE"/>
    <w:rsid w:val="004C31EF"/>
    <w:rsid w:val="004C3292"/>
    <w:rsid w:val="004C32E2"/>
    <w:rsid w:val="004C3372"/>
    <w:rsid w:val="004C33A0"/>
    <w:rsid w:val="004C345F"/>
    <w:rsid w:val="004C34D8"/>
    <w:rsid w:val="004C3581"/>
    <w:rsid w:val="004C35F0"/>
    <w:rsid w:val="004C37B0"/>
    <w:rsid w:val="004C37D7"/>
    <w:rsid w:val="004C3854"/>
    <w:rsid w:val="004C38A3"/>
    <w:rsid w:val="004C3928"/>
    <w:rsid w:val="004C3B19"/>
    <w:rsid w:val="004C3B37"/>
    <w:rsid w:val="004C3B45"/>
    <w:rsid w:val="004C3BFF"/>
    <w:rsid w:val="004C3C46"/>
    <w:rsid w:val="004C3C57"/>
    <w:rsid w:val="004C3CB5"/>
    <w:rsid w:val="004C3D30"/>
    <w:rsid w:val="004C3D5C"/>
    <w:rsid w:val="004C3E5E"/>
    <w:rsid w:val="004C3E6B"/>
    <w:rsid w:val="004C41BE"/>
    <w:rsid w:val="004C41C8"/>
    <w:rsid w:val="004C41FA"/>
    <w:rsid w:val="004C422D"/>
    <w:rsid w:val="004C42C3"/>
    <w:rsid w:val="004C42F1"/>
    <w:rsid w:val="004C44CC"/>
    <w:rsid w:val="004C4586"/>
    <w:rsid w:val="004C4863"/>
    <w:rsid w:val="004C49DD"/>
    <w:rsid w:val="004C4B97"/>
    <w:rsid w:val="004C4C76"/>
    <w:rsid w:val="004C4DA9"/>
    <w:rsid w:val="004C4E14"/>
    <w:rsid w:val="004C4F65"/>
    <w:rsid w:val="004C4FDC"/>
    <w:rsid w:val="004C502E"/>
    <w:rsid w:val="004C509F"/>
    <w:rsid w:val="004C50E8"/>
    <w:rsid w:val="004C526C"/>
    <w:rsid w:val="004C52B2"/>
    <w:rsid w:val="004C542B"/>
    <w:rsid w:val="004C5485"/>
    <w:rsid w:val="004C55B3"/>
    <w:rsid w:val="004C5661"/>
    <w:rsid w:val="004C5688"/>
    <w:rsid w:val="004C56AB"/>
    <w:rsid w:val="004C56F4"/>
    <w:rsid w:val="004C5701"/>
    <w:rsid w:val="004C576B"/>
    <w:rsid w:val="004C5798"/>
    <w:rsid w:val="004C58D3"/>
    <w:rsid w:val="004C5C47"/>
    <w:rsid w:val="004C5C68"/>
    <w:rsid w:val="004C5DBE"/>
    <w:rsid w:val="004C5EBB"/>
    <w:rsid w:val="004C5F1A"/>
    <w:rsid w:val="004C5F2D"/>
    <w:rsid w:val="004C5F9B"/>
    <w:rsid w:val="004C634E"/>
    <w:rsid w:val="004C63EE"/>
    <w:rsid w:val="004C648B"/>
    <w:rsid w:val="004C6611"/>
    <w:rsid w:val="004C6673"/>
    <w:rsid w:val="004C66FA"/>
    <w:rsid w:val="004C672C"/>
    <w:rsid w:val="004C673E"/>
    <w:rsid w:val="004C6764"/>
    <w:rsid w:val="004C67DA"/>
    <w:rsid w:val="004C68AB"/>
    <w:rsid w:val="004C6AA7"/>
    <w:rsid w:val="004C6AE5"/>
    <w:rsid w:val="004C6AFC"/>
    <w:rsid w:val="004C70DC"/>
    <w:rsid w:val="004C712A"/>
    <w:rsid w:val="004C7157"/>
    <w:rsid w:val="004C7405"/>
    <w:rsid w:val="004C7515"/>
    <w:rsid w:val="004C7541"/>
    <w:rsid w:val="004C757F"/>
    <w:rsid w:val="004C78B6"/>
    <w:rsid w:val="004C792A"/>
    <w:rsid w:val="004C79C2"/>
    <w:rsid w:val="004C7B23"/>
    <w:rsid w:val="004C7B27"/>
    <w:rsid w:val="004C7CC2"/>
    <w:rsid w:val="004C7CF5"/>
    <w:rsid w:val="004C7DCD"/>
    <w:rsid w:val="004C7DF4"/>
    <w:rsid w:val="004C7E8F"/>
    <w:rsid w:val="004C7E92"/>
    <w:rsid w:val="004C7EAC"/>
    <w:rsid w:val="004C7F9D"/>
    <w:rsid w:val="004C7FE7"/>
    <w:rsid w:val="004D0097"/>
    <w:rsid w:val="004D00B2"/>
    <w:rsid w:val="004D0144"/>
    <w:rsid w:val="004D0219"/>
    <w:rsid w:val="004D024C"/>
    <w:rsid w:val="004D02DE"/>
    <w:rsid w:val="004D039A"/>
    <w:rsid w:val="004D0433"/>
    <w:rsid w:val="004D047D"/>
    <w:rsid w:val="004D060A"/>
    <w:rsid w:val="004D0783"/>
    <w:rsid w:val="004D07AD"/>
    <w:rsid w:val="004D07DF"/>
    <w:rsid w:val="004D08BC"/>
    <w:rsid w:val="004D099F"/>
    <w:rsid w:val="004D0A0C"/>
    <w:rsid w:val="004D0A5A"/>
    <w:rsid w:val="004D0AB4"/>
    <w:rsid w:val="004D0AF1"/>
    <w:rsid w:val="004D0BA8"/>
    <w:rsid w:val="004D0BBD"/>
    <w:rsid w:val="004D0BCF"/>
    <w:rsid w:val="004D0CFA"/>
    <w:rsid w:val="004D0E48"/>
    <w:rsid w:val="004D0E7C"/>
    <w:rsid w:val="004D0FC0"/>
    <w:rsid w:val="004D10F4"/>
    <w:rsid w:val="004D1121"/>
    <w:rsid w:val="004D11BF"/>
    <w:rsid w:val="004D1256"/>
    <w:rsid w:val="004D128B"/>
    <w:rsid w:val="004D12C4"/>
    <w:rsid w:val="004D1339"/>
    <w:rsid w:val="004D1401"/>
    <w:rsid w:val="004D1517"/>
    <w:rsid w:val="004D1588"/>
    <w:rsid w:val="004D15D8"/>
    <w:rsid w:val="004D1613"/>
    <w:rsid w:val="004D16B2"/>
    <w:rsid w:val="004D16CE"/>
    <w:rsid w:val="004D16E2"/>
    <w:rsid w:val="004D1733"/>
    <w:rsid w:val="004D17B5"/>
    <w:rsid w:val="004D18A5"/>
    <w:rsid w:val="004D18E2"/>
    <w:rsid w:val="004D198A"/>
    <w:rsid w:val="004D1A43"/>
    <w:rsid w:val="004D1ABF"/>
    <w:rsid w:val="004D1CB5"/>
    <w:rsid w:val="004D1CC8"/>
    <w:rsid w:val="004D1D07"/>
    <w:rsid w:val="004D1D5D"/>
    <w:rsid w:val="004D1EEA"/>
    <w:rsid w:val="004D1F71"/>
    <w:rsid w:val="004D1F76"/>
    <w:rsid w:val="004D2018"/>
    <w:rsid w:val="004D2091"/>
    <w:rsid w:val="004D20D0"/>
    <w:rsid w:val="004D2152"/>
    <w:rsid w:val="004D2315"/>
    <w:rsid w:val="004D236D"/>
    <w:rsid w:val="004D23EA"/>
    <w:rsid w:val="004D2513"/>
    <w:rsid w:val="004D2621"/>
    <w:rsid w:val="004D278F"/>
    <w:rsid w:val="004D27AF"/>
    <w:rsid w:val="004D285F"/>
    <w:rsid w:val="004D2862"/>
    <w:rsid w:val="004D2871"/>
    <w:rsid w:val="004D2951"/>
    <w:rsid w:val="004D2956"/>
    <w:rsid w:val="004D297B"/>
    <w:rsid w:val="004D2997"/>
    <w:rsid w:val="004D29AB"/>
    <w:rsid w:val="004D29B1"/>
    <w:rsid w:val="004D29B5"/>
    <w:rsid w:val="004D29CA"/>
    <w:rsid w:val="004D2AA6"/>
    <w:rsid w:val="004D2AAD"/>
    <w:rsid w:val="004D2B05"/>
    <w:rsid w:val="004D2B58"/>
    <w:rsid w:val="004D2B69"/>
    <w:rsid w:val="004D2BC4"/>
    <w:rsid w:val="004D2DD0"/>
    <w:rsid w:val="004D2ED1"/>
    <w:rsid w:val="004D3085"/>
    <w:rsid w:val="004D30F1"/>
    <w:rsid w:val="004D3269"/>
    <w:rsid w:val="004D33A4"/>
    <w:rsid w:val="004D35E9"/>
    <w:rsid w:val="004D36BC"/>
    <w:rsid w:val="004D3721"/>
    <w:rsid w:val="004D3766"/>
    <w:rsid w:val="004D3866"/>
    <w:rsid w:val="004D387E"/>
    <w:rsid w:val="004D3979"/>
    <w:rsid w:val="004D39A0"/>
    <w:rsid w:val="004D3D6E"/>
    <w:rsid w:val="004D3D8A"/>
    <w:rsid w:val="004D3E5F"/>
    <w:rsid w:val="004D3EA2"/>
    <w:rsid w:val="004D3F41"/>
    <w:rsid w:val="004D3F80"/>
    <w:rsid w:val="004D3FCD"/>
    <w:rsid w:val="004D3FE8"/>
    <w:rsid w:val="004D4039"/>
    <w:rsid w:val="004D4045"/>
    <w:rsid w:val="004D4125"/>
    <w:rsid w:val="004D41A6"/>
    <w:rsid w:val="004D424E"/>
    <w:rsid w:val="004D429A"/>
    <w:rsid w:val="004D42E3"/>
    <w:rsid w:val="004D4499"/>
    <w:rsid w:val="004D44D4"/>
    <w:rsid w:val="004D451A"/>
    <w:rsid w:val="004D4553"/>
    <w:rsid w:val="004D464E"/>
    <w:rsid w:val="004D4A2D"/>
    <w:rsid w:val="004D4A45"/>
    <w:rsid w:val="004D4A4C"/>
    <w:rsid w:val="004D4A81"/>
    <w:rsid w:val="004D4ACC"/>
    <w:rsid w:val="004D4ADD"/>
    <w:rsid w:val="004D4B8F"/>
    <w:rsid w:val="004D4D28"/>
    <w:rsid w:val="004D4D9C"/>
    <w:rsid w:val="004D4FC0"/>
    <w:rsid w:val="004D50D7"/>
    <w:rsid w:val="004D5166"/>
    <w:rsid w:val="004D5175"/>
    <w:rsid w:val="004D5184"/>
    <w:rsid w:val="004D52B8"/>
    <w:rsid w:val="004D5317"/>
    <w:rsid w:val="004D539C"/>
    <w:rsid w:val="004D539D"/>
    <w:rsid w:val="004D54B6"/>
    <w:rsid w:val="004D55AC"/>
    <w:rsid w:val="004D55F8"/>
    <w:rsid w:val="004D5803"/>
    <w:rsid w:val="004D5A9C"/>
    <w:rsid w:val="004D5B42"/>
    <w:rsid w:val="004D5F1E"/>
    <w:rsid w:val="004D5F2D"/>
    <w:rsid w:val="004D5F3D"/>
    <w:rsid w:val="004D6142"/>
    <w:rsid w:val="004D615B"/>
    <w:rsid w:val="004D6252"/>
    <w:rsid w:val="004D62AC"/>
    <w:rsid w:val="004D62C4"/>
    <w:rsid w:val="004D6399"/>
    <w:rsid w:val="004D64A3"/>
    <w:rsid w:val="004D657E"/>
    <w:rsid w:val="004D66A2"/>
    <w:rsid w:val="004D66CD"/>
    <w:rsid w:val="004D68A1"/>
    <w:rsid w:val="004D68C7"/>
    <w:rsid w:val="004D69B5"/>
    <w:rsid w:val="004D69F8"/>
    <w:rsid w:val="004D6BA4"/>
    <w:rsid w:val="004D6D70"/>
    <w:rsid w:val="004D6E91"/>
    <w:rsid w:val="004D6FEB"/>
    <w:rsid w:val="004D7083"/>
    <w:rsid w:val="004D710D"/>
    <w:rsid w:val="004D710F"/>
    <w:rsid w:val="004D7148"/>
    <w:rsid w:val="004D723C"/>
    <w:rsid w:val="004D7267"/>
    <w:rsid w:val="004D7305"/>
    <w:rsid w:val="004D7322"/>
    <w:rsid w:val="004D743D"/>
    <w:rsid w:val="004D76B0"/>
    <w:rsid w:val="004D7730"/>
    <w:rsid w:val="004D7962"/>
    <w:rsid w:val="004D796B"/>
    <w:rsid w:val="004D7BFC"/>
    <w:rsid w:val="004D7CBA"/>
    <w:rsid w:val="004D7E28"/>
    <w:rsid w:val="004D7EDE"/>
    <w:rsid w:val="004E0130"/>
    <w:rsid w:val="004E0173"/>
    <w:rsid w:val="004E0174"/>
    <w:rsid w:val="004E03EA"/>
    <w:rsid w:val="004E04A6"/>
    <w:rsid w:val="004E05CE"/>
    <w:rsid w:val="004E0678"/>
    <w:rsid w:val="004E06E1"/>
    <w:rsid w:val="004E07D4"/>
    <w:rsid w:val="004E08B4"/>
    <w:rsid w:val="004E090D"/>
    <w:rsid w:val="004E0A51"/>
    <w:rsid w:val="004E0AB4"/>
    <w:rsid w:val="004E0B59"/>
    <w:rsid w:val="004E0B72"/>
    <w:rsid w:val="004E0D6C"/>
    <w:rsid w:val="004E0D9E"/>
    <w:rsid w:val="004E12E8"/>
    <w:rsid w:val="004E13C8"/>
    <w:rsid w:val="004E1419"/>
    <w:rsid w:val="004E1633"/>
    <w:rsid w:val="004E16B5"/>
    <w:rsid w:val="004E16EB"/>
    <w:rsid w:val="004E170E"/>
    <w:rsid w:val="004E1795"/>
    <w:rsid w:val="004E1848"/>
    <w:rsid w:val="004E19EE"/>
    <w:rsid w:val="004E1B2F"/>
    <w:rsid w:val="004E1BCD"/>
    <w:rsid w:val="004E1C7D"/>
    <w:rsid w:val="004E1C7E"/>
    <w:rsid w:val="004E1CA7"/>
    <w:rsid w:val="004E1D08"/>
    <w:rsid w:val="004E1D13"/>
    <w:rsid w:val="004E1D61"/>
    <w:rsid w:val="004E1D88"/>
    <w:rsid w:val="004E1E10"/>
    <w:rsid w:val="004E1E5A"/>
    <w:rsid w:val="004E1EB5"/>
    <w:rsid w:val="004E1F39"/>
    <w:rsid w:val="004E1F6F"/>
    <w:rsid w:val="004E1F78"/>
    <w:rsid w:val="004E211E"/>
    <w:rsid w:val="004E22C1"/>
    <w:rsid w:val="004E22F3"/>
    <w:rsid w:val="004E22FC"/>
    <w:rsid w:val="004E236F"/>
    <w:rsid w:val="004E27F1"/>
    <w:rsid w:val="004E280F"/>
    <w:rsid w:val="004E2810"/>
    <w:rsid w:val="004E28F8"/>
    <w:rsid w:val="004E2922"/>
    <w:rsid w:val="004E2950"/>
    <w:rsid w:val="004E2999"/>
    <w:rsid w:val="004E2A81"/>
    <w:rsid w:val="004E2A96"/>
    <w:rsid w:val="004E2A98"/>
    <w:rsid w:val="004E2BB0"/>
    <w:rsid w:val="004E2C3D"/>
    <w:rsid w:val="004E2C74"/>
    <w:rsid w:val="004E2D1C"/>
    <w:rsid w:val="004E2D66"/>
    <w:rsid w:val="004E2E18"/>
    <w:rsid w:val="004E2E2E"/>
    <w:rsid w:val="004E2EB4"/>
    <w:rsid w:val="004E2EC5"/>
    <w:rsid w:val="004E308C"/>
    <w:rsid w:val="004E310B"/>
    <w:rsid w:val="004E313B"/>
    <w:rsid w:val="004E31FA"/>
    <w:rsid w:val="004E320D"/>
    <w:rsid w:val="004E3284"/>
    <w:rsid w:val="004E33CA"/>
    <w:rsid w:val="004E33F2"/>
    <w:rsid w:val="004E3448"/>
    <w:rsid w:val="004E34C3"/>
    <w:rsid w:val="004E35FE"/>
    <w:rsid w:val="004E38E3"/>
    <w:rsid w:val="004E3940"/>
    <w:rsid w:val="004E3A1C"/>
    <w:rsid w:val="004E3A88"/>
    <w:rsid w:val="004E3AAF"/>
    <w:rsid w:val="004E3AB5"/>
    <w:rsid w:val="004E3B6B"/>
    <w:rsid w:val="004E3B71"/>
    <w:rsid w:val="004E3BC0"/>
    <w:rsid w:val="004E3C05"/>
    <w:rsid w:val="004E3C2B"/>
    <w:rsid w:val="004E3FAC"/>
    <w:rsid w:val="004E403F"/>
    <w:rsid w:val="004E41B1"/>
    <w:rsid w:val="004E422C"/>
    <w:rsid w:val="004E42E5"/>
    <w:rsid w:val="004E4402"/>
    <w:rsid w:val="004E447C"/>
    <w:rsid w:val="004E4537"/>
    <w:rsid w:val="004E479D"/>
    <w:rsid w:val="004E4AA6"/>
    <w:rsid w:val="004E4B94"/>
    <w:rsid w:val="004E4D45"/>
    <w:rsid w:val="004E4DC2"/>
    <w:rsid w:val="004E4DFD"/>
    <w:rsid w:val="004E4ECC"/>
    <w:rsid w:val="004E4EEE"/>
    <w:rsid w:val="004E4F14"/>
    <w:rsid w:val="004E4F84"/>
    <w:rsid w:val="004E5009"/>
    <w:rsid w:val="004E503B"/>
    <w:rsid w:val="004E5184"/>
    <w:rsid w:val="004E51A3"/>
    <w:rsid w:val="004E521C"/>
    <w:rsid w:val="004E525D"/>
    <w:rsid w:val="004E535D"/>
    <w:rsid w:val="004E5387"/>
    <w:rsid w:val="004E53FE"/>
    <w:rsid w:val="004E5406"/>
    <w:rsid w:val="004E5465"/>
    <w:rsid w:val="004E55D8"/>
    <w:rsid w:val="004E58CD"/>
    <w:rsid w:val="004E5A9D"/>
    <w:rsid w:val="004E5D7A"/>
    <w:rsid w:val="004E5E0E"/>
    <w:rsid w:val="004E5E38"/>
    <w:rsid w:val="004E5E85"/>
    <w:rsid w:val="004E60EC"/>
    <w:rsid w:val="004E61A6"/>
    <w:rsid w:val="004E63CD"/>
    <w:rsid w:val="004E63FD"/>
    <w:rsid w:val="004E6434"/>
    <w:rsid w:val="004E6552"/>
    <w:rsid w:val="004E676D"/>
    <w:rsid w:val="004E6818"/>
    <w:rsid w:val="004E6995"/>
    <w:rsid w:val="004E69D9"/>
    <w:rsid w:val="004E6A9B"/>
    <w:rsid w:val="004E6C73"/>
    <w:rsid w:val="004E71B2"/>
    <w:rsid w:val="004E71B9"/>
    <w:rsid w:val="004E7233"/>
    <w:rsid w:val="004E732A"/>
    <w:rsid w:val="004E73DE"/>
    <w:rsid w:val="004E7466"/>
    <w:rsid w:val="004E74DA"/>
    <w:rsid w:val="004E7599"/>
    <w:rsid w:val="004E75BA"/>
    <w:rsid w:val="004E773C"/>
    <w:rsid w:val="004E7783"/>
    <w:rsid w:val="004E778B"/>
    <w:rsid w:val="004E77BB"/>
    <w:rsid w:val="004E7852"/>
    <w:rsid w:val="004E78F0"/>
    <w:rsid w:val="004E7929"/>
    <w:rsid w:val="004E797D"/>
    <w:rsid w:val="004E79A8"/>
    <w:rsid w:val="004E7A4A"/>
    <w:rsid w:val="004E7A6A"/>
    <w:rsid w:val="004E7A6D"/>
    <w:rsid w:val="004E7A70"/>
    <w:rsid w:val="004E7A81"/>
    <w:rsid w:val="004E7BE8"/>
    <w:rsid w:val="004E7C83"/>
    <w:rsid w:val="004E7D28"/>
    <w:rsid w:val="004E7E68"/>
    <w:rsid w:val="004F00AF"/>
    <w:rsid w:val="004F03CD"/>
    <w:rsid w:val="004F040A"/>
    <w:rsid w:val="004F0453"/>
    <w:rsid w:val="004F05E6"/>
    <w:rsid w:val="004F0833"/>
    <w:rsid w:val="004F0868"/>
    <w:rsid w:val="004F0950"/>
    <w:rsid w:val="004F09EC"/>
    <w:rsid w:val="004F0AB1"/>
    <w:rsid w:val="004F0B25"/>
    <w:rsid w:val="004F0B28"/>
    <w:rsid w:val="004F0DCC"/>
    <w:rsid w:val="004F0E5C"/>
    <w:rsid w:val="004F0E6D"/>
    <w:rsid w:val="004F0F4A"/>
    <w:rsid w:val="004F10F4"/>
    <w:rsid w:val="004F11BD"/>
    <w:rsid w:val="004F141A"/>
    <w:rsid w:val="004F14E4"/>
    <w:rsid w:val="004F1559"/>
    <w:rsid w:val="004F15E2"/>
    <w:rsid w:val="004F16FB"/>
    <w:rsid w:val="004F17BC"/>
    <w:rsid w:val="004F183F"/>
    <w:rsid w:val="004F1A21"/>
    <w:rsid w:val="004F1A88"/>
    <w:rsid w:val="004F1BC2"/>
    <w:rsid w:val="004F1BC3"/>
    <w:rsid w:val="004F1BCE"/>
    <w:rsid w:val="004F1BEE"/>
    <w:rsid w:val="004F1C6E"/>
    <w:rsid w:val="004F1CF6"/>
    <w:rsid w:val="004F1CF9"/>
    <w:rsid w:val="004F1D77"/>
    <w:rsid w:val="004F1D7D"/>
    <w:rsid w:val="004F1DCD"/>
    <w:rsid w:val="004F1DFF"/>
    <w:rsid w:val="004F20A9"/>
    <w:rsid w:val="004F210F"/>
    <w:rsid w:val="004F2141"/>
    <w:rsid w:val="004F2151"/>
    <w:rsid w:val="004F2337"/>
    <w:rsid w:val="004F23FF"/>
    <w:rsid w:val="004F240B"/>
    <w:rsid w:val="004F242D"/>
    <w:rsid w:val="004F24BF"/>
    <w:rsid w:val="004F255F"/>
    <w:rsid w:val="004F25E3"/>
    <w:rsid w:val="004F2632"/>
    <w:rsid w:val="004F2655"/>
    <w:rsid w:val="004F2770"/>
    <w:rsid w:val="004F288A"/>
    <w:rsid w:val="004F2940"/>
    <w:rsid w:val="004F2AE4"/>
    <w:rsid w:val="004F2C58"/>
    <w:rsid w:val="004F2CA9"/>
    <w:rsid w:val="004F2CB8"/>
    <w:rsid w:val="004F2D4B"/>
    <w:rsid w:val="004F2D9D"/>
    <w:rsid w:val="004F2DC7"/>
    <w:rsid w:val="004F2DCB"/>
    <w:rsid w:val="004F2E17"/>
    <w:rsid w:val="004F2F24"/>
    <w:rsid w:val="004F2F6D"/>
    <w:rsid w:val="004F2FD4"/>
    <w:rsid w:val="004F3097"/>
    <w:rsid w:val="004F317C"/>
    <w:rsid w:val="004F33A1"/>
    <w:rsid w:val="004F33F5"/>
    <w:rsid w:val="004F34EC"/>
    <w:rsid w:val="004F352F"/>
    <w:rsid w:val="004F36FA"/>
    <w:rsid w:val="004F3704"/>
    <w:rsid w:val="004F3713"/>
    <w:rsid w:val="004F374B"/>
    <w:rsid w:val="004F375C"/>
    <w:rsid w:val="004F37B7"/>
    <w:rsid w:val="004F3884"/>
    <w:rsid w:val="004F38A5"/>
    <w:rsid w:val="004F394B"/>
    <w:rsid w:val="004F398D"/>
    <w:rsid w:val="004F3A09"/>
    <w:rsid w:val="004F3A10"/>
    <w:rsid w:val="004F3BC2"/>
    <w:rsid w:val="004F3CDF"/>
    <w:rsid w:val="004F3D5E"/>
    <w:rsid w:val="004F3D96"/>
    <w:rsid w:val="004F3DB9"/>
    <w:rsid w:val="004F3EA7"/>
    <w:rsid w:val="004F40C4"/>
    <w:rsid w:val="004F40E4"/>
    <w:rsid w:val="004F4109"/>
    <w:rsid w:val="004F410C"/>
    <w:rsid w:val="004F414E"/>
    <w:rsid w:val="004F4236"/>
    <w:rsid w:val="004F444A"/>
    <w:rsid w:val="004F4690"/>
    <w:rsid w:val="004F4717"/>
    <w:rsid w:val="004F4771"/>
    <w:rsid w:val="004F47DC"/>
    <w:rsid w:val="004F4844"/>
    <w:rsid w:val="004F4B9A"/>
    <w:rsid w:val="004F4C0C"/>
    <w:rsid w:val="004F4C58"/>
    <w:rsid w:val="004F4CA7"/>
    <w:rsid w:val="004F4DC0"/>
    <w:rsid w:val="004F4DF3"/>
    <w:rsid w:val="004F4E7F"/>
    <w:rsid w:val="004F4F78"/>
    <w:rsid w:val="004F5084"/>
    <w:rsid w:val="004F5150"/>
    <w:rsid w:val="004F51A2"/>
    <w:rsid w:val="004F51BB"/>
    <w:rsid w:val="004F51C3"/>
    <w:rsid w:val="004F51DB"/>
    <w:rsid w:val="004F5572"/>
    <w:rsid w:val="004F557C"/>
    <w:rsid w:val="004F5595"/>
    <w:rsid w:val="004F5655"/>
    <w:rsid w:val="004F57C1"/>
    <w:rsid w:val="004F57D6"/>
    <w:rsid w:val="004F5858"/>
    <w:rsid w:val="004F58DF"/>
    <w:rsid w:val="004F59D7"/>
    <w:rsid w:val="004F5A6A"/>
    <w:rsid w:val="004F5BFC"/>
    <w:rsid w:val="004F5DD5"/>
    <w:rsid w:val="004F5F51"/>
    <w:rsid w:val="004F6014"/>
    <w:rsid w:val="004F6083"/>
    <w:rsid w:val="004F60A1"/>
    <w:rsid w:val="004F6238"/>
    <w:rsid w:val="004F638F"/>
    <w:rsid w:val="004F650B"/>
    <w:rsid w:val="004F6542"/>
    <w:rsid w:val="004F661F"/>
    <w:rsid w:val="004F6640"/>
    <w:rsid w:val="004F6688"/>
    <w:rsid w:val="004F66E1"/>
    <w:rsid w:val="004F67B0"/>
    <w:rsid w:val="004F67B7"/>
    <w:rsid w:val="004F681C"/>
    <w:rsid w:val="004F6899"/>
    <w:rsid w:val="004F6993"/>
    <w:rsid w:val="004F6A48"/>
    <w:rsid w:val="004F6A83"/>
    <w:rsid w:val="004F6B93"/>
    <w:rsid w:val="004F6BB1"/>
    <w:rsid w:val="004F6C1C"/>
    <w:rsid w:val="004F6C20"/>
    <w:rsid w:val="004F6C66"/>
    <w:rsid w:val="004F6C91"/>
    <w:rsid w:val="004F6EBB"/>
    <w:rsid w:val="004F6F28"/>
    <w:rsid w:val="004F6F33"/>
    <w:rsid w:val="004F70E9"/>
    <w:rsid w:val="004F729D"/>
    <w:rsid w:val="004F7315"/>
    <w:rsid w:val="004F733C"/>
    <w:rsid w:val="004F73A7"/>
    <w:rsid w:val="004F743B"/>
    <w:rsid w:val="004F7516"/>
    <w:rsid w:val="004F75EA"/>
    <w:rsid w:val="004F762D"/>
    <w:rsid w:val="004F7834"/>
    <w:rsid w:val="004F795D"/>
    <w:rsid w:val="004F7A9C"/>
    <w:rsid w:val="004F7AA6"/>
    <w:rsid w:val="004F7AC2"/>
    <w:rsid w:val="004F7BA6"/>
    <w:rsid w:val="004F7BD8"/>
    <w:rsid w:val="004F7BD9"/>
    <w:rsid w:val="004F7C30"/>
    <w:rsid w:val="004F7C54"/>
    <w:rsid w:val="004F7D18"/>
    <w:rsid w:val="004F7F29"/>
    <w:rsid w:val="004F7F2F"/>
    <w:rsid w:val="004F7F53"/>
    <w:rsid w:val="004F7FA7"/>
    <w:rsid w:val="00500004"/>
    <w:rsid w:val="005000C1"/>
    <w:rsid w:val="005000E9"/>
    <w:rsid w:val="00500110"/>
    <w:rsid w:val="0050013B"/>
    <w:rsid w:val="0050038D"/>
    <w:rsid w:val="0050051F"/>
    <w:rsid w:val="005005A3"/>
    <w:rsid w:val="005005D0"/>
    <w:rsid w:val="0050060E"/>
    <w:rsid w:val="0050094B"/>
    <w:rsid w:val="00500963"/>
    <w:rsid w:val="00500A8A"/>
    <w:rsid w:val="00500B3A"/>
    <w:rsid w:val="00500C31"/>
    <w:rsid w:val="00500D7C"/>
    <w:rsid w:val="00500F67"/>
    <w:rsid w:val="005010A0"/>
    <w:rsid w:val="005010CC"/>
    <w:rsid w:val="005010F7"/>
    <w:rsid w:val="00501222"/>
    <w:rsid w:val="00501398"/>
    <w:rsid w:val="0050148A"/>
    <w:rsid w:val="005015AB"/>
    <w:rsid w:val="00501655"/>
    <w:rsid w:val="0050177E"/>
    <w:rsid w:val="00501B19"/>
    <w:rsid w:val="00501B5A"/>
    <w:rsid w:val="00501C01"/>
    <w:rsid w:val="00501C0D"/>
    <w:rsid w:val="00501C96"/>
    <w:rsid w:val="00501C9D"/>
    <w:rsid w:val="00501CDB"/>
    <w:rsid w:val="00501CF6"/>
    <w:rsid w:val="00501D5C"/>
    <w:rsid w:val="00501D6F"/>
    <w:rsid w:val="00501E57"/>
    <w:rsid w:val="00501E67"/>
    <w:rsid w:val="00501F66"/>
    <w:rsid w:val="00501FCA"/>
    <w:rsid w:val="005022D4"/>
    <w:rsid w:val="005022E5"/>
    <w:rsid w:val="005022F3"/>
    <w:rsid w:val="00502326"/>
    <w:rsid w:val="00502388"/>
    <w:rsid w:val="0050244B"/>
    <w:rsid w:val="005024F8"/>
    <w:rsid w:val="005025E5"/>
    <w:rsid w:val="00502622"/>
    <w:rsid w:val="00502775"/>
    <w:rsid w:val="00502790"/>
    <w:rsid w:val="005027F8"/>
    <w:rsid w:val="00502881"/>
    <w:rsid w:val="00502888"/>
    <w:rsid w:val="00502901"/>
    <w:rsid w:val="0050294F"/>
    <w:rsid w:val="00502A0C"/>
    <w:rsid w:val="00502A7C"/>
    <w:rsid w:val="00502A8C"/>
    <w:rsid w:val="00502BA6"/>
    <w:rsid w:val="00502C0C"/>
    <w:rsid w:val="00502C29"/>
    <w:rsid w:val="00502D90"/>
    <w:rsid w:val="00502E29"/>
    <w:rsid w:val="00502EBD"/>
    <w:rsid w:val="00502ED3"/>
    <w:rsid w:val="00502F1E"/>
    <w:rsid w:val="00502FF7"/>
    <w:rsid w:val="00503001"/>
    <w:rsid w:val="00503078"/>
    <w:rsid w:val="00503093"/>
    <w:rsid w:val="00503107"/>
    <w:rsid w:val="0050314B"/>
    <w:rsid w:val="00503345"/>
    <w:rsid w:val="00503389"/>
    <w:rsid w:val="005034C1"/>
    <w:rsid w:val="005034E6"/>
    <w:rsid w:val="005034FC"/>
    <w:rsid w:val="0050354F"/>
    <w:rsid w:val="00503667"/>
    <w:rsid w:val="005037DC"/>
    <w:rsid w:val="00503841"/>
    <w:rsid w:val="005038A0"/>
    <w:rsid w:val="005038CA"/>
    <w:rsid w:val="0050396E"/>
    <w:rsid w:val="00503A24"/>
    <w:rsid w:val="00503B74"/>
    <w:rsid w:val="00503BA7"/>
    <w:rsid w:val="00503BD6"/>
    <w:rsid w:val="00503C31"/>
    <w:rsid w:val="00503D64"/>
    <w:rsid w:val="00503E04"/>
    <w:rsid w:val="00503E92"/>
    <w:rsid w:val="00503EAD"/>
    <w:rsid w:val="00503F08"/>
    <w:rsid w:val="0050401C"/>
    <w:rsid w:val="00504284"/>
    <w:rsid w:val="005042D4"/>
    <w:rsid w:val="0050432C"/>
    <w:rsid w:val="005044FB"/>
    <w:rsid w:val="0050451C"/>
    <w:rsid w:val="00504524"/>
    <w:rsid w:val="00504574"/>
    <w:rsid w:val="005045DD"/>
    <w:rsid w:val="00504689"/>
    <w:rsid w:val="005046AF"/>
    <w:rsid w:val="005048DA"/>
    <w:rsid w:val="00504B5D"/>
    <w:rsid w:val="00504C09"/>
    <w:rsid w:val="00504DE6"/>
    <w:rsid w:val="00504DFD"/>
    <w:rsid w:val="00504F8B"/>
    <w:rsid w:val="00504FA3"/>
    <w:rsid w:val="00504FC6"/>
    <w:rsid w:val="00505028"/>
    <w:rsid w:val="005050DE"/>
    <w:rsid w:val="00505282"/>
    <w:rsid w:val="0050529B"/>
    <w:rsid w:val="0050543F"/>
    <w:rsid w:val="005054B8"/>
    <w:rsid w:val="0050554F"/>
    <w:rsid w:val="005059E9"/>
    <w:rsid w:val="00505B8A"/>
    <w:rsid w:val="00505C6F"/>
    <w:rsid w:val="00505C8F"/>
    <w:rsid w:val="00505CFD"/>
    <w:rsid w:val="00505D11"/>
    <w:rsid w:val="00505D5B"/>
    <w:rsid w:val="00505D6D"/>
    <w:rsid w:val="00505DFD"/>
    <w:rsid w:val="00505ED3"/>
    <w:rsid w:val="00505F27"/>
    <w:rsid w:val="00505F73"/>
    <w:rsid w:val="005060B3"/>
    <w:rsid w:val="005061C0"/>
    <w:rsid w:val="00506205"/>
    <w:rsid w:val="0050627B"/>
    <w:rsid w:val="0050631F"/>
    <w:rsid w:val="0050637D"/>
    <w:rsid w:val="00506574"/>
    <w:rsid w:val="005065DC"/>
    <w:rsid w:val="00506632"/>
    <w:rsid w:val="005066AF"/>
    <w:rsid w:val="005066C4"/>
    <w:rsid w:val="00506732"/>
    <w:rsid w:val="0050679E"/>
    <w:rsid w:val="005068AB"/>
    <w:rsid w:val="00506A0E"/>
    <w:rsid w:val="00506A78"/>
    <w:rsid w:val="00506AC8"/>
    <w:rsid w:val="00506C49"/>
    <w:rsid w:val="00506D2A"/>
    <w:rsid w:val="00506F26"/>
    <w:rsid w:val="00506F99"/>
    <w:rsid w:val="00506FC5"/>
    <w:rsid w:val="005071E2"/>
    <w:rsid w:val="00507327"/>
    <w:rsid w:val="00507450"/>
    <w:rsid w:val="005074EB"/>
    <w:rsid w:val="005074F3"/>
    <w:rsid w:val="00507513"/>
    <w:rsid w:val="005075F2"/>
    <w:rsid w:val="0050770A"/>
    <w:rsid w:val="0050770D"/>
    <w:rsid w:val="0050774B"/>
    <w:rsid w:val="00507769"/>
    <w:rsid w:val="00507851"/>
    <w:rsid w:val="00507855"/>
    <w:rsid w:val="0050789D"/>
    <w:rsid w:val="005078A4"/>
    <w:rsid w:val="00507946"/>
    <w:rsid w:val="0050797B"/>
    <w:rsid w:val="00507B0D"/>
    <w:rsid w:val="00507B5E"/>
    <w:rsid w:val="00507B74"/>
    <w:rsid w:val="00507BC1"/>
    <w:rsid w:val="00507C3A"/>
    <w:rsid w:val="00507C45"/>
    <w:rsid w:val="00507DB7"/>
    <w:rsid w:val="00507F1E"/>
    <w:rsid w:val="00507F2F"/>
    <w:rsid w:val="00507F49"/>
    <w:rsid w:val="00507F79"/>
    <w:rsid w:val="00507FBF"/>
    <w:rsid w:val="00507FC3"/>
    <w:rsid w:val="00507FE3"/>
    <w:rsid w:val="0051000F"/>
    <w:rsid w:val="0051008F"/>
    <w:rsid w:val="005100C3"/>
    <w:rsid w:val="005100DE"/>
    <w:rsid w:val="00510229"/>
    <w:rsid w:val="00510281"/>
    <w:rsid w:val="005102EF"/>
    <w:rsid w:val="00510353"/>
    <w:rsid w:val="005105FA"/>
    <w:rsid w:val="005108C1"/>
    <w:rsid w:val="00510911"/>
    <w:rsid w:val="005109C4"/>
    <w:rsid w:val="00510A49"/>
    <w:rsid w:val="00510C23"/>
    <w:rsid w:val="00510C45"/>
    <w:rsid w:val="00510C75"/>
    <w:rsid w:val="00510CE1"/>
    <w:rsid w:val="00510F72"/>
    <w:rsid w:val="00510F79"/>
    <w:rsid w:val="005111FF"/>
    <w:rsid w:val="005112A0"/>
    <w:rsid w:val="0051138B"/>
    <w:rsid w:val="00511419"/>
    <w:rsid w:val="0051146C"/>
    <w:rsid w:val="00511492"/>
    <w:rsid w:val="00511548"/>
    <w:rsid w:val="00511582"/>
    <w:rsid w:val="00511616"/>
    <w:rsid w:val="0051166F"/>
    <w:rsid w:val="00511698"/>
    <w:rsid w:val="005116EA"/>
    <w:rsid w:val="005119A5"/>
    <w:rsid w:val="005119FE"/>
    <w:rsid w:val="00511A7A"/>
    <w:rsid w:val="00511BDD"/>
    <w:rsid w:val="00511DD3"/>
    <w:rsid w:val="00511E16"/>
    <w:rsid w:val="00511F88"/>
    <w:rsid w:val="00511FF0"/>
    <w:rsid w:val="00511FFB"/>
    <w:rsid w:val="00512038"/>
    <w:rsid w:val="0051207B"/>
    <w:rsid w:val="005120F1"/>
    <w:rsid w:val="00512231"/>
    <w:rsid w:val="0051232B"/>
    <w:rsid w:val="005125DC"/>
    <w:rsid w:val="00512631"/>
    <w:rsid w:val="0051274B"/>
    <w:rsid w:val="0051289E"/>
    <w:rsid w:val="005128CF"/>
    <w:rsid w:val="00512997"/>
    <w:rsid w:val="00512A56"/>
    <w:rsid w:val="00512C24"/>
    <w:rsid w:val="00512C9E"/>
    <w:rsid w:val="00512D1F"/>
    <w:rsid w:val="00512D57"/>
    <w:rsid w:val="00512D94"/>
    <w:rsid w:val="00512ED4"/>
    <w:rsid w:val="0051321C"/>
    <w:rsid w:val="005132D1"/>
    <w:rsid w:val="00513363"/>
    <w:rsid w:val="005133D6"/>
    <w:rsid w:val="005133E7"/>
    <w:rsid w:val="00513409"/>
    <w:rsid w:val="00513414"/>
    <w:rsid w:val="00513485"/>
    <w:rsid w:val="0051350B"/>
    <w:rsid w:val="005135A5"/>
    <w:rsid w:val="00513626"/>
    <w:rsid w:val="005136A1"/>
    <w:rsid w:val="005136BD"/>
    <w:rsid w:val="00513733"/>
    <w:rsid w:val="0051382B"/>
    <w:rsid w:val="00513870"/>
    <w:rsid w:val="00513885"/>
    <w:rsid w:val="0051390B"/>
    <w:rsid w:val="00513927"/>
    <w:rsid w:val="00513A0A"/>
    <w:rsid w:val="00513A16"/>
    <w:rsid w:val="00513B2C"/>
    <w:rsid w:val="00513B8A"/>
    <w:rsid w:val="00513C46"/>
    <w:rsid w:val="00513DB4"/>
    <w:rsid w:val="00513E12"/>
    <w:rsid w:val="00513E36"/>
    <w:rsid w:val="00513E95"/>
    <w:rsid w:val="00513EC4"/>
    <w:rsid w:val="00513FCC"/>
    <w:rsid w:val="00514194"/>
    <w:rsid w:val="005142B4"/>
    <w:rsid w:val="005142DE"/>
    <w:rsid w:val="00514305"/>
    <w:rsid w:val="00514313"/>
    <w:rsid w:val="00514487"/>
    <w:rsid w:val="0051451E"/>
    <w:rsid w:val="0051458A"/>
    <w:rsid w:val="005145F9"/>
    <w:rsid w:val="0051463B"/>
    <w:rsid w:val="005146CA"/>
    <w:rsid w:val="0051499F"/>
    <w:rsid w:val="005149BD"/>
    <w:rsid w:val="00514BD1"/>
    <w:rsid w:val="00514CEB"/>
    <w:rsid w:val="00514DA7"/>
    <w:rsid w:val="00514DD0"/>
    <w:rsid w:val="00514E26"/>
    <w:rsid w:val="00514E31"/>
    <w:rsid w:val="00514F00"/>
    <w:rsid w:val="00514FB9"/>
    <w:rsid w:val="00514FCE"/>
    <w:rsid w:val="00515188"/>
    <w:rsid w:val="00515339"/>
    <w:rsid w:val="00515366"/>
    <w:rsid w:val="00515777"/>
    <w:rsid w:val="005157B0"/>
    <w:rsid w:val="00515955"/>
    <w:rsid w:val="00515965"/>
    <w:rsid w:val="00515966"/>
    <w:rsid w:val="00515A47"/>
    <w:rsid w:val="00515A9C"/>
    <w:rsid w:val="00515B39"/>
    <w:rsid w:val="00515D16"/>
    <w:rsid w:val="00515D1A"/>
    <w:rsid w:val="00515DDA"/>
    <w:rsid w:val="00515E8D"/>
    <w:rsid w:val="00515F27"/>
    <w:rsid w:val="005160C9"/>
    <w:rsid w:val="0051611A"/>
    <w:rsid w:val="005161E0"/>
    <w:rsid w:val="00516339"/>
    <w:rsid w:val="00516390"/>
    <w:rsid w:val="0051647E"/>
    <w:rsid w:val="00516493"/>
    <w:rsid w:val="005164B1"/>
    <w:rsid w:val="00516525"/>
    <w:rsid w:val="00516559"/>
    <w:rsid w:val="0051660A"/>
    <w:rsid w:val="00516738"/>
    <w:rsid w:val="005167A8"/>
    <w:rsid w:val="0051685A"/>
    <w:rsid w:val="00516896"/>
    <w:rsid w:val="005168D1"/>
    <w:rsid w:val="00516980"/>
    <w:rsid w:val="0051698C"/>
    <w:rsid w:val="00516C1A"/>
    <w:rsid w:val="00516CB8"/>
    <w:rsid w:val="00516DCA"/>
    <w:rsid w:val="00516DF7"/>
    <w:rsid w:val="00516F2E"/>
    <w:rsid w:val="00516F7B"/>
    <w:rsid w:val="00516FC4"/>
    <w:rsid w:val="0051700E"/>
    <w:rsid w:val="00517050"/>
    <w:rsid w:val="00517119"/>
    <w:rsid w:val="00517140"/>
    <w:rsid w:val="005171A5"/>
    <w:rsid w:val="005171BF"/>
    <w:rsid w:val="005171D2"/>
    <w:rsid w:val="005171E5"/>
    <w:rsid w:val="0051723D"/>
    <w:rsid w:val="0051734E"/>
    <w:rsid w:val="00517413"/>
    <w:rsid w:val="005175BA"/>
    <w:rsid w:val="0051764E"/>
    <w:rsid w:val="0051765D"/>
    <w:rsid w:val="00517793"/>
    <w:rsid w:val="005177E5"/>
    <w:rsid w:val="00517878"/>
    <w:rsid w:val="005178AA"/>
    <w:rsid w:val="005178C7"/>
    <w:rsid w:val="00517969"/>
    <w:rsid w:val="0051796F"/>
    <w:rsid w:val="005179A0"/>
    <w:rsid w:val="00517A4F"/>
    <w:rsid w:val="00517B5C"/>
    <w:rsid w:val="00517BBB"/>
    <w:rsid w:val="00517D08"/>
    <w:rsid w:val="00517DE1"/>
    <w:rsid w:val="005201CA"/>
    <w:rsid w:val="005204EF"/>
    <w:rsid w:val="00520601"/>
    <w:rsid w:val="00520662"/>
    <w:rsid w:val="005206B1"/>
    <w:rsid w:val="005208CC"/>
    <w:rsid w:val="00520939"/>
    <w:rsid w:val="0052098E"/>
    <w:rsid w:val="00520B68"/>
    <w:rsid w:val="00520C35"/>
    <w:rsid w:val="00520CC4"/>
    <w:rsid w:val="00520DCD"/>
    <w:rsid w:val="00520E26"/>
    <w:rsid w:val="00520E38"/>
    <w:rsid w:val="00520E44"/>
    <w:rsid w:val="00520E4E"/>
    <w:rsid w:val="00520F08"/>
    <w:rsid w:val="00520F6C"/>
    <w:rsid w:val="005210E7"/>
    <w:rsid w:val="00521148"/>
    <w:rsid w:val="00521384"/>
    <w:rsid w:val="005213FA"/>
    <w:rsid w:val="0052140A"/>
    <w:rsid w:val="00521480"/>
    <w:rsid w:val="005214A0"/>
    <w:rsid w:val="005214A8"/>
    <w:rsid w:val="005214ED"/>
    <w:rsid w:val="0052158F"/>
    <w:rsid w:val="005215B8"/>
    <w:rsid w:val="005215C8"/>
    <w:rsid w:val="005215E1"/>
    <w:rsid w:val="0052165E"/>
    <w:rsid w:val="005216A5"/>
    <w:rsid w:val="005216B2"/>
    <w:rsid w:val="005217FD"/>
    <w:rsid w:val="00521898"/>
    <w:rsid w:val="005219A7"/>
    <w:rsid w:val="00521AD3"/>
    <w:rsid w:val="00521AEA"/>
    <w:rsid w:val="00521CF8"/>
    <w:rsid w:val="00521D46"/>
    <w:rsid w:val="00521D7F"/>
    <w:rsid w:val="00521EC4"/>
    <w:rsid w:val="00521FB3"/>
    <w:rsid w:val="00521FF0"/>
    <w:rsid w:val="005220A3"/>
    <w:rsid w:val="0052210E"/>
    <w:rsid w:val="00522180"/>
    <w:rsid w:val="00522204"/>
    <w:rsid w:val="005222FF"/>
    <w:rsid w:val="005223EC"/>
    <w:rsid w:val="00522481"/>
    <w:rsid w:val="00522499"/>
    <w:rsid w:val="005224FD"/>
    <w:rsid w:val="0052253A"/>
    <w:rsid w:val="005225C5"/>
    <w:rsid w:val="00522632"/>
    <w:rsid w:val="0052273B"/>
    <w:rsid w:val="005227A4"/>
    <w:rsid w:val="00522861"/>
    <w:rsid w:val="00522951"/>
    <w:rsid w:val="00522A18"/>
    <w:rsid w:val="00522B02"/>
    <w:rsid w:val="00522B15"/>
    <w:rsid w:val="00522C86"/>
    <w:rsid w:val="00522CF2"/>
    <w:rsid w:val="00522D6D"/>
    <w:rsid w:val="00522E3F"/>
    <w:rsid w:val="00522E6B"/>
    <w:rsid w:val="00522EB1"/>
    <w:rsid w:val="00522EB3"/>
    <w:rsid w:val="00522F4B"/>
    <w:rsid w:val="00522F67"/>
    <w:rsid w:val="00522FF9"/>
    <w:rsid w:val="00522FFD"/>
    <w:rsid w:val="00523115"/>
    <w:rsid w:val="00523134"/>
    <w:rsid w:val="00523291"/>
    <w:rsid w:val="0052332B"/>
    <w:rsid w:val="00523389"/>
    <w:rsid w:val="005233B2"/>
    <w:rsid w:val="005234C0"/>
    <w:rsid w:val="0052358C"/>
    <w:rsid w:val="005235C6"/>
    <w:rsid w:val="005236D1"/>
    <w:rsid w:val="005238B9"/>
    <w:rsid w:val="00523A31"/>
    <w:rsid w:val="00523A76"/>
    <w:rsid w:val="00523D0C"/>
    <w:rsid w:val="00523D2A"/>
    <w:rsid w:val="00523D68"/>
    <w:rsid w:val="00523DA6"/>
    <w:rsid w:val="00523EB1"/>
    <w:rsid w:val="00523EBD"/>
    <w:rsid w:val="00523F81"/>
    <w:rsid w:val="00523FBF"/>
    <w:rsid w:val="00524089"/>
    <w:rsid w:val="0052408E"/>
    <w:rsid w:val="005240DF"/>
    <w:rsid w:val="0052421C"/>
    <w:rsid w:val="0052426C"/>
    <w:rsid w:val="005242D3"/>
    <w:rsid w:val="00524312"/>
    <w:rsid w:val="005245F8"/>
    <w:rsid w:val="00524704"/>
    <w:rsid w:val="00524760"/>
    <w:rsid w:val="005247B4"/>
    <w:rsid w:val="005247CB"/>
    <w:rsid w:val="005247EF"/>
    <w:rsid w:val="005248BF"/>
    <w:rsid w:val="00524905"/>
    <w:rsid w:val="00524906"/>
    <w:rsid w:val="00524979"/>
    <w:rsid w:val="005249D8"/>
    <w:rsid w:val="00524A0C"/>
    <w:rsid w:val="00524A1B"/>
    <w:rsid w:val="00524A42"/>
    <w:rsid w:val="00524A6B"/>
    <w:rsid w:val="00524A78"/>
    <w:rsid w:val="00524AA9"/>
    <w:rsid w:val="00524C28"/>
    <w:rsid w:val="00524C3A"/>
    <w:rsid w:val="00524CE2"/>
    <w:rsid w:val="00524EC9"/>
    <w:rsid w:val="00524F0D"/>
    <w:rsid w:val="00525100"/>
    <w:rsid w:val="0052514F"/>
    <w:rsid w:val="005251EC"/>
    <w:rsid w:val="0052528D"/>
    <w:rsid w:val="0052529D"/>
    <w:rsid w:val="0052535B"/>
    <w:rsid w:val="005253FE"/>
    <w:rsid w:val="00525402"/>
    <w:rsid w:val="0052548F"/>
    <w:rsid w:val="005255DC"/>
    <w:rsid w:val="0052560B"/>
    <w:rsid w:val="00525734"/>
    <w:rsid w:val="00525809"/>
    <w:rsid w:val="0052583F"/>
    <w:rsid w:val="005258A8"/>
    <w:rsid w:val="00525948"/>
    <w:rsid w:val="00525A38"/>
    <w:rsid w:val="00525B16"/>
    <w:rsid w:val="00525B4C"/>
    <w:rsid w:val="00525C01"/>
    <w:rsid w:val="00525C56"/>
    <w:rsid w:val="00525DE2"/>
    <w:rsid w:val="00525F31"/>
    <w:rsid w:val="00525F6F"/>
    <w:rsid w:val="0052605C"/>
    <w:rsid w:val="00526131"/>
    <w:rsid w:val="00526241"/>
    <w:rsid w:val="005262AE"/>
    <w:rsid w:val="0052634D"/>
    <w:rsid w:val="005264BF"/>
    <w:rsid w:val="00526587"/>
    <w:rsid w:val="00526617"/>
    <w:rsid w:val="00526669"/>
    <w:rsid w:val="005266D0"/>
    <w:rsid w:val="0052670E"/>
    <w:rsid w:val="0052677C"/>
    <w:rsid w:val="005267DA"/>
    <w:rsid w:val="005268AE"/>
    <w:rsid w:val="0052693F"/>
    <w:rsid w:val="0052694C"/>
    <w:rsid w:val="0052696D"/>
    <w:rsid w:val="005269CA"/>
    <w:rsid w:val="005269DE"/>
    <w:rsid w:val="00526AB6"/>
    <w:rsid w:val="00526AC5"/>
    <w:rsid w:val="00526B4A"/>
    <w:rsid w:val="00526BB8"/>
    <w:rsid w:val="00526BDD"/>
    <w:rsid w:val="00526DFF"/>
    <w:rsid w:val="00526E9A"/>
    <w:rsid w:val="00526F72"/>
    <w:rsid w:val="0052712C"/>
    <w:rsid w:val="0052712D"/>
    <w:rsid w:val="00527166"/>
    <w:rsid w:val="00527169"/>
    <w:rsid w:val="00527236"/>
    <w:rsid w:val="00527381"/>
    <w:rsid w:val="005273BC"/>
    <w:rsid w:val="00527449"/>
    <w:rsid w:val="0052746C"/>
    <w:rsid w:val="0052749C"/>
    <w:rsid w:val="00527539"/>
    <w:rsid w:val="00527650"/>
    <w:rsid w:val="00527668"/>
    <w:rsid w:val="00527683"/>
    <w:rsid w:val="005276CA"/>
    <w:rsid w:val="005278EA"/>
    <w:rsid w:val="0052799F"/>
    <w:rsid w:val="00527A4E"/>
    <w:rsid w:val="00527AFD"/>
    <w:rsid w:val="00527B8D"/>
    <w:rsid w:val="00527CB7"/>
    <w:rsid w:val="00527D42"/>
    <w:rsid w:val="00527D65"/>
    <w:rsid w:val="00527E31"/>
    <w:rsid w:val="00527E3E"/>
    <w:rsid w:val="00527F1A"/>
    <w:rsid w:val="00527F88"/>
    <w:rsid w:val="005300B0"/>
    <w:rsid w:val="0053011F"/>
    <w:rsid w:val="005301A8"/>
    <w:rsid w:val="0053024C"/>
    <w:rsid w:val="005302ED"/>
    <w:rsid w:val="00530460"/>
    <w:rsid w:val="005304FB"/>
    <w:rsid w:val="005305E5"/>
    <w:rsid w:val="005305ED"/>
    <w:rsid w:val="0053074A"/>
    <w:rsid w:val="0053075F"/>
    <w:rsid w:val="005307CC"/>
    <w:rsid w:val="005307F6"/>
    <w:rsid w:val="00530840"/>
    <w:rsid w:val="0053084D"/>
    <w:rsid w:val="005309B3"/>
    <w:rsid w:val="00530A17"/>
    <w:rsid w:val="00530C7B"/>
    <w:rsid w:val="00530CC4"/>
    <w:rsid w:val="00530E19"/>
    <w:rsid w:val="00530ED9"/>
    <w:rsid w:val="00531117"/>
    <w:rsid w:val="00531275"/>
    <w:rsid w:val="005312EC"/>
    <w:rsid w:val="005312F6"/>
    <w:rsid w:val="00531455"/>
    <w:rsid w:val="005314B1"/>
    <w:rsid w:val="0053163F"/>
    <w:rsid w:val="005316CB"/>
    <w:rsid w:val="00531736"/>
    <w:rsid w:val="0053183B"/>
    <w:rsid w:val="00531929"/>
    <w:rsid w:val="005319AA"/>
    <w:rsid w:val="00531B0D"/>
    <w:rsid w:val="00531B6B"/>
    <w:rsid w:val="00531B77"/>
    <w:rsid w:val="00531BF7"/>
    <w:rsid w:val="00531C7D"/>
    <w:rsid w:val="00531CFB"/>
    <w:rsid w:val="00531CFF"/>
    <w:rsid w:val="00531D05"/>
    <w:rsid w:val="00531D18"/>
    <w:rsid w:val="00531D31"/>
    <w:rsid w:val="00531D46"/>
    <w:rsid w:val="00531DA9"/>
    <w:rsid w:val="00531DAB"/>
    <w:rsid w:val="00531F61"/>
    <w:rsid w:val="0053209E"/>
    <w:rsid w:val="005321B9"/>
    <w:rsid w:val="005321F3"/>
    <w:rsid w:val="0053224F"/>
    <w:rsid w:val="0053237B"/>
    <w:rsid w:val="005323CD"/>
    <w:rsid w:val="00532555"/>
    <w:rsid w:val="00532832"/>
    <w:rsid w:val="00532A7A"/>
    <w:rsid w:val="00532A8C"/>
    <w:rsid w:val="00532AF3"/>
    <w:rsid w:val="00532B7A"/>
    <w:rsid w:val="00532B8C"/>
    <w:rsid w:val="00532BCE"/>
    <w:rsid w:val="00532BEF"/>
    <w:rsid w:val="00532BF8"/>
    <w:rsid w:val="00532CE6"/>
    <w:rsid w:val="00532D72"/>
    <w:rsid w:val="00532DCE"/>
    <w:rsid w:val="00532E40"/>
    <w:rsid w:val="00532F37"/>
    <w:rsid w:val="005330D6"/>
    <w:rsid w:val="005333BA"/>
    <w:rsid w:val="005333D7"/>
    <w:rsid w:val="00533433"/>
    <w:rsid w:val="00533649"/>
    <w:rsid w:val="005336A4"/>
    <w:rsid w:val="005336E6"/>
    <w:rsid w:val="00533957"/>
    <w:rsid w:val="00533B49"/>
    <w:rsid w:val="00533B96"/>
    <w:rsid w:val="00533C81"/>
    <w:rsid w:val="00533CF9"/>
    <w:rsid w:val="00533EBD"/>
    <w:rsid w:val="0053416A"/>
    <w:rsid w:val="0053436C"/>
    <w:rsid w:val="00534632"/>
    <w:rsid w:val="005346B6"/>
    <w:rsid w:val="00534748"/>
    <w:rsid w:val="0053479E"/>
    <w:rsid w:val="00534979"/>
    <w:rsid w:val="00534B0E"/>
    <w:rsid w:val="00534B9A"/>
    <w:rsid w:val="00534D52"/>
    <w:rsid w:val="00534F09"/>
    <w:rsid w:val="00534F2B"/>
    <w:rsid w:val="00534F64"/>
    <w:rsid w:val="0053501D"/>
    <w:rsid w:val="005350F1"/>
    <w:rsid w:val="00535106"/>
    <w:rsid w:val="00535467"/>
    <w:rsid w:val="00535533"/>
    <w:rsid w:val="005355D0"/>
    <w:rsid w:val="005355F9"/>
    <w:rsid w:val="005355FE"/>
    <w:rsid w:val="00535607"/>
    <w:rsid w:val="00535643"/>
    <w:rsid w:val="00535655"/>
    <w:rsid w:val="00535664"/>
    <w:rsid w:val="00535743"/>
    <w:rsid w:val="00535765"/>
    <w:rsid w:val="00535874"/>
    <w:rsid w:val="005358E2"/>
    <w:rsid w:val="005359D6"/>
    <w:rsid w:val="005359F9"/>
    <w:rsid w:val="00535A95"/>
    <w:rsid w:val="00535B90"/>
    <w:rsid w:val="00535BB5"/>
    <w:rsid w:val="00535C76"/>
    <w:rsid w:val="00535C78"/>
    <w:rsid w:val="00535D95"/>
    <w:rsid w:val="00535EDB"/>
    <w:rsid w:val="00536064"/>
    <w:rsid w:val="005360B8"/>
    <w:rsid w:val="0053622B"/>
    <w:rsid w:val="005363FA"/>
    <w:rsid w:val="00536434"/>
    <w:rsid w:val="005364F0"/>
    <w:rsid w:val="0053653F"/>
    <w:rsid w:val="005365A2"/>
    <w:rsid w:val="005365E6"/>
    <w:rsid w:val="00536819"/>
    <w:rsid w:val="00536846"/>
    <w:rsid w:val="0053688C"/>
    <w:rsid w:val="005369F8"/>
    <w:rsid w:val="00536AE7"/>
    <w:rsid w:val="00536C59"/>
    <w:rsid w:val="00536C67"/>
    <w:rsid w:val="00536CD0"/>
    <w:rsid w:val="00536CD4"/>
    <w:rsid w:val="00536D38"/>
    <w:rsid w:val="00536E82"/>
    <w:rsid w:val="00536E94"/>
    <w:rsid w:val="00536F75"/>
    <w:rsid w:val="0053700E"/>
    <w:rsid w:val="005371FE"/>
    <w:rsid w:val="005372F0"/>
    <w:rsid w:val="0053748C"/>
    <w:rsid w:val="00537498"/>
    <w:rsid w:val="0053751A"/>
    <w:rsid w:val="00537946"/>
    <w:rsid w:val="00537B34"/>
    <w:rsid w:val="00537B62"/>
    <w:rsid w:val="00537B7E"/>
    <w:rsid w:val="00537CD4"/>
    <w:rsid w:val="00537D1D"/>
    <w:rsid w:val="00537F95"/>
    <w:rsid w:val="0054007D"/>
    <w:rsid w:val="0054008E"/>
    <w:rsid w:val="00540105"/>
    <w:rsid w:val="00540195"/>
    <w:rsid w:val="00540259"/>
    <w:rsid w:val="005402EE"/>
    <w:rsid w:val="00540656"/>
    <w:rsid w:val="00540734"/>
    <w:rsid w:val="00540873"/>
    <w:rsid w:val="005408C4"/>
    <w:rsid w:val="005408C5"/>
    <w:rsid w:val="005408F1"/>
    <w:rsid w:val="00540A00"/>
    <w:rsid w:val="00540AAA"/>
    <w:rsid w:val="00540E4B"/>
    <w:rsid w:val="0054104A"/>
    <w:rsid w:val="00541184"/>
    <w:rsid w:val="00541215"/>
    <w:rsid w:val="00541379"/>
    <w:rsid w:val="00541464"/>
    <w:rsid w:val="0054147F"/>
    <w:rsid w:val="005414C5"/>
    <w:rsid w:val="00541515"/>
    <w:rsid w:val="005416AC"/>
    <w:rsid w:val="005416DE"/>
    <w:rsid w:val="0054174B"/>
    <w:rsid w:val="00541778"/>
    <w:rsid w:val="00541840"/>
    <w:rsid w:val="00541996"/>
    <w:rsid w:val="00541B1C"/>
    <w:rsid w:val="00541B5D"/>
    <w:rsid w:val="00541DD6"/>
    <w:rsid w:val="00541ED3"/>
    <w:rsid w:val="005420C1"/>
    <w:rsid w:val="00542164"/>
    <w:rsid w:val="0054228C"/>
    <w:rsid w:val="00542361"/>
    <w:rsid w:val="0054238C"/>
    <w:rsid w:val="005423F3"/>
    <w:rsid w:val="00542451"/>
    <w:rsid w:val="00542514"/>
    <w:rsid w:val="0054258F"/>
    <w:rsid w:val="005425EB"/>
    <w:rsid w:val="005426E1"/>
    <w:rsid w:val="00542713"/>
    <w:rsid w:val="00542763"/>
    <w:rsid w:val="00542868"/>
    <w:rsid w:val="0054287F"/>
    <w:rsid w:val="00542B11"/>
    <w:rsid w:val="00542BA5"/>
    <w:rsid w:val="00542C2B"/>
    <w:rsid w:val="00542D8E"/>
    <w:rsid w:val="00542E63"/>
    <w:rsid w:val="00542EE8"/>
    <w:rsid w:val="00542F0C"/>
    <w:rsid w:val="00542F95"/>
    <w:rsid w:val="00542FF5"/>
    <w:rsid w:val="00543092"/>
    <w:rsid w:val="0054317B"/>
    <w:rsid w:val="005431C3"/>
    <w:rsid w:val="0054322E"/>
    <w:rsid w:val="00543294"/>
    <w:rsid w:val="00543385"/>
    <w:rsid w:val="005434BC"/>
    <w:rsid w:val="005436BB"/>
    <w:rsid w:val="0054386E"/>
    <w:rsid w:val="00543880"/>
    <w:rsid w:val="00543937"/>
    <w:rsid w:val="005439B8"/>
    <w:rsid w:val="00543AEF"/>
    <w:rsid w:val="00543B9C"/>
    <w:rsid w:val="00543C9C"/>
    <w:rsid w:val="00543D91"/>
    <w:rsid w:val="00543DE0"/>
    <w:rsid w:val="00543F30"/>
    <w:rsid w:val="00543FC4"/>
    <w:rsid w:val="0054401D"/>
    <w:rsid w:val="00544214"/>
    <w:rsid w:val="005443A9"/>
    <w:rsid w:val="00544456"/>
    <w:rsid w:val="005445C4"/>
    <w:rsid w:val="005446D8"/>
    <w:rsid w:val="0054474D"/>
    <w:rsid w:val="005447D6"/>
    <w:rsid w:val="00544803"/>
    <w:rsid w:val="005448EB"/>
    <w:rsid w:val="0054490A"/>
    <w:rsid w:val="00544A16"/>
    <w:rsid w:val="00544B58"/>
    <w:rsid w:val="00544B92"/>
    <w:rsid w:val="00544C04"/>
    <w:rsid w:val="00544C45"/>
    <w:rsid w:val="00544C81"/>
    <w:rsid w:val="00544CF4"/>
    <w:rsid w:val="00544CF7"/>
    <w:rsid w:val="00544D28"/>
    <w:rsid w:val="00544D34"/>
    <w:rsid w:val="00544DAA"/>
    <w:rsid w:val="00544F25"/>
    <w:rsid w:val="0054500F"/>
    <w:rsid w:val="00545039"/>
    <w:rsid w:val="0054518A"/>
    <w:rsid w:val="005451D3"/>
    <w:rsid w:val="005451EE"/>
    <w:rsid w:val="005451F3"/>
    <w:rsid w:val="005453E8"/>
    <w:rsid w:val="005453F2"/>
    <w:rsid w:val="005454F5"/>
    <w:rsid w:val="005456A7"/>
    <w:rsid w:val="005457D4"/>
    <w:rsid w:val="0054592F"/>
    <w:rsid w:val="00545A29"/>
    <w:rsid w:val="00545A49"/>
    <w:rsid w:val="00545B5D"/>
    <w:rsid w:val="00545DC8"/>
    <w:rsid w:val="00545E8D"/>
    <w:rsid w:val="00545FAE"/>
    <w:rsid w:val="0054621C"/>
    <w:rsid w:val="005463BC"/>
    <w:rsid w:val="005463F0"/>
    <w:rsid w:val="0054645A"/>
    <w:rsid w:val="005464CD"/>
    <w:rsid w:val="00546510"/>
    <w:rsid w:val="00546530"/>
    <w:rsid w:val="00546567"/>
    <w:rsid w:val="005465F4"/>
    <w:rsid w:val="00546615"/>
    <w:rsid w:val="005466FA"/>
    <w:rsid w:val="00546881"/>
    <w:rsid w:val="0054696E"/>
    <w:rsid w:val="00546AA5"/>
    <w:rsid w:val="00546C7C"/>
    <w:rsid w:val="00546CB2"/>
    <w:rsid w:val="00546D64"/>
    <w:rsid w:val="00546E84"/>
    <w:rsid w:val="00546EC4"/>
    <w:rsid w:val="00546EF3"/>
    <w:rsid w:val="00546EF8"/>
    <w:rsid w:val="00546FF2"/>
    <w:rsid w:val="00547020"/>
    <w:rsid w:val="005470AE"/>
    <w:rsid w:val="005470DF"/>
    <w:rsid w:val="0054714A"/>
    <w:rsid w:val="005471A4"/>
    <w:rsid w:val="005471BD"/>
    <w:rsid w:val="0054722E"/>
    <w:rsid w:val="005472AF"/>
    <w:rsid w:val="0054731F"/>
    <w:rsid w:val="0054732D"/>
    <w:rsid w:val="00547356"/>
    <w:rsid w:val="0054735E"/>
    <w:rsid w:val="00547403"/>
    <w:rsid w:val="005474A5"/>
    <w:rsid w:val="005475AD"/>
    <w:rsid w:val="005475AE"/>
    <w:rsid w:val="005477F1"/>
    <w:rsid w:val="00547853"/>
    <w:rsid w:val="00547855"/>
    <w:rsid w:val="00547B37"/>
    <w:rsid w:val="00547C35"/>
    <w:rsid w:val="00547DAD"/>
    <w:rsid w:val="00547DE1"/>
    <w:rsid w:val="00547EC6"/>
    <w:rsid w:val="00547FB5"/>
    <w:rsid w:val="00550124"/>
    <w:rsid w:val="00550231"/>
    <w:rsid w:val="00550245"/>
    <w:rsid w:val="0055024A"/>
    <w:rsid w:val="00550274"/>
    <w:rsid w:val="00550323"/>
    <w:rsid w:val="00550388"/>
    <w:rsid w:val="00550409"/>
    <w:rsid w:val="00550476"/>
    <w:rsid w:val="00550479"/>
    <w:rsid w:val="00550702"/>
    <w:rsid w:val="005508AB"/>
    <w:rsid w:val="0055090D"/>
    <w:rsid w:val="00550947"/>
    <w:rsid w:val="00550A16"/>
    <w:rsid w:val="00550A64"/>
    <w:rsid w:val="00550BB5"/>
    <w:rsid w:val="00550C76"/>
    <w:rsid w:val="00550D6E"/>
    <w:rsid w:val="00550DF4"/>
    <w:rsid w:val="005510BA"/>
    <w:rsid w:val="005511D5"/>
    <w:rsid w:val="005512BC"/>
    <w:rsid w:val="005515EA"/>
    <w:rsid w:val="0055160F"/>
    <w:rsid w:val="00551641"/>
    <w:rsid w:val="00551702"/>
    <w:rsid w:val="0055172F"/>
    <w:rsid w:val="005517C4"/>
    <w:rsid w:val="005517E8"/>
    <w:rsid w:val="00551909"/>
    <w:rsid w:val="00551921"/>
    <w:rsid w:val="00551936"/>
    <w:rsid w:val="005519E3"/>
    <w:rsid w:val="00551A68"/>
    <w:rsid w:val="00551B2D"/>
    <w:rsid w:val="00551B43"/>
    <w:rsid w:val="00551C8C"/>
    <w:rsid w:val="00551CF4"/>
    <w:rsid w:val="00551D0B"/>
    <w:rsid w:val="00551D6B"/>
    <w:rsid w:val="00552010"/>
    <w:rsid w:val="00552211"/>
    <w:rsid w:val="0055227B"/>
    <w:rsid w:val="00552308"/>
    <w:rsid w:val="005523A7"/>
    <w:rsid w:val="005523D5"/>
    <w:rsid w:val="00552435"/>
    <w:rsid w:val="00552548"/>
    <w:rsid w:val="00552653"/>
    <w:rsid w:val="0055265F"/>
    <w:rsid w:val="0055266E"/>
    <w:rsid w:val="00552821"/>
    <w:rsid w:val="005528C1"/>
    <w:rsid w:val="00552C1B"/>
    <w:rsid w:val="00552C52"/>
    <w:rsid w:val="00552D49"/>
    <w:rsid w:val="00553001"/>
    <w:rsid w:val="005531C7"/>
    <w:rsid w:val="00553202"/>
    <w:rsid w:val="005533E1"/>
    <w:rsid w:val="00553567"/>
    <w:rsid w:val="005536EA"/>
    <w:rsid w:val="0055385C"/>
    <w:rsid w:val="005538C4"/>
    <w:rsid w:val="005538D8"/>
    <w:rsid w:val="005539B9"/>
    <w:rsid w:val="005539D1"/>
    <w:rsid w:val="00553A18"/>
    <w:rsid w:val="00553C54"/>
    <w:rsid w:val="00553D38"/>
    <w:rsid w:val="00553D5D"/>
    <w:rsid w:val="00553E09"/>
    <w:rsid w:val="00553EE6"/>
    <w:rsid w:val="00553FE6"/>
    <w:rsid w:val="0055410C"/>
    <w:rsid w:val="00554172"/>
    <w:rsid w:val="005541A6"/>
    <w:rsid w:val="005542D1"/>
    <w:rsid w:val="005542EC"/>
    <w:rsid w:val="005543D7"/>
    <w:rsid w:val="00554520"/>
    <w:rsid w:val="0055458F"/>
    <w:rsid w:val="005545DC"/>
    <w:rsid w:val="00554632"/>
    <w:rsid w:val="00554633"/>
    <w:rsid w:val="005546D5"/>
    <w:rsid w:val="00554706"/>
    <w:rsid w:val="00554835"/>
    <w:rsid w:val="00554A65"/>
    <w:rsid w:val="00554AEB"/>
    <w:rsid w:val="00554B86"/>
    <w:rsid w:val="00554BFF"/>
    <w:rsid w:val="00554C4C"/>
    <w:rsid w:val="00554CD7"/>
    <w:rsid w:val="00554D58"/>
    <w:rsid w:val="00554D7C"/>
    <w:rsid w:val="00554DB4"/>
    <w:rsid w:val="00554E8D"/>
    <w:rsid w:val="00554ED3"/>
    <w:rsid w:val="00554F3F"/>
    <w:rsid w:val="00554F99"/>
    <w:rsid w:val="00554FF0"/>
    <w:rsid w:val="0055501A"/>
    <w:rsid w:val="0055519C"/>
    <w:rsid w:val="005552AE"/>
    <w:rsid w:val="00555346"/>
    <w:rsid w:val="0055561F"/>
    <w:rsid w:val="005556D2"/>
    <w:rsid w:val="00555754"/>
    <w:rsid w:val="0055580E"/>
    <w:rsid w:val="00555816"/>
    <w:rsid w:val="00555817"/>
    <w:rsid w:val="0055581D"/>
    <w:rsid w:val="005559D4"/>
    <w:rsid w:val="00555A39"/>
    <w:rsid w:val="00555C26"/>
    <w:rsid w:val="00555DD0"/>
    <w:rsid w:val="00555E5E"/>
    <w:rsid w:val="00555F31"/>
    <w:rsid w:val="0055604B"/>
    <w:rsid w:val="00556139"/>
    <w:rsid w:val="005563FF"/>
    <w:rsid w:val="00556485"/>
    <w:rsid w:val="005564E2"/>
    <w:rsid w:val="005565CA"/>
    <w:rsid w:val="005566C4"/>
    <w:rsid w:val="00556781"/>
    <w:rsid w:val="005567C2"/>
    <w:rsid w:val="00556818"/>
    <w:rsid w:val="00556825"/>
    <w:rsid w:val="00556881"/>
    <w:rsid w:val="00556A9A"/>
    <w:rsid w:val="00556AEF"/>
    <w:rsid w:val="00556AF1"/>
    <w:rsid w:val="00556C42"/>
    <w:rsid w:val="00556C73"/>
    <w:rsid w:val="00556C77"/>
    <w:rsid w:val="00556E50"/>
    <w:rsid w:val="00556FD5"/>
    <w:rsid w:val="0055701E"/>
    <w:rsid w:val="005570DA"/>
    <w:rsid w:val="00557211"/>
    <w:rsid w:val="005572E0"/>
    <w:rsid w:val="005572E3"/>
    <w:rsid w:val="005572EA"/>
    <w:rsid w:val="00557376"/>
    <w:rsid w:val="00557439"/>
    <w:rsid w:val="0055744F"/>
    <w:rsid w:val="005574EA"/>
    <w:rsid w:val="00557505"/>
    <w:rsid w:val="00557518"/>
    <w:rsid w:val="0055752B"/>
    <w:rsid w:val="005575B7"/>
    <w:rsid w:val="0055765B"/>
    <w:rsid w:val="00557740"/>
    <w:rsid w:val="0055777A"/>
    <w:rsid w:val="00557852"/>
    <w:rsid w:val="00557919"/>
    <w:rsid w:val="00557933"/>
    <w:rsid w:val="005579F8"/>
    <w:rsid w:val="00557A92"/>
    <w:rsid w:val="00557B74"/>
    <w:rsid w:val="00557BD6"/>
    <w:rsid w:val="00557C28"/>
    <w:rsid w:val="00557C5A"/>
    <w:rsid w:val="00557C5F"/>
    <w:rsid w:val="00557CBD"/>
    <w:rsid w:val="00557E21"/>
    <w:rsid w:val="00557EFE"/>
    <w:rsid w:val="00557F0F"/>
    <w:rsid w:val="00560028"/>
    <w:rsid w:val="00560081"/>
    <w:rsid w:val="005600A3"/>
    <w:rsid w:val="005601CB"/>
    <w:rsid w:val="0056034D"/>
    <w:rsid w:val="0056035D"/>
    <w:rsid w:val="0056036E"/>
    <w:rsid w:val="005603C2"/>
    <w:rsid w:val="00560457"/>
    <w:rsid w:val="00560543"/>
    <w:rsid w:val="00560591"/>
    <w:rsid w:val="005605C9"/>
    <w:rsid w:val="0056061F"/>
    <w:rsid w:val="005606BD"/>
    <w:rsid w:val="00560770"/>
    <w:rsid w:val="0056077E"/>
    <w:rsid w:val="005607FA"/>
    <w:rsid w:val="00560940"/>
    <w:rsid w:val="005609CD"/>
    <w:rsid w:val="00560A1E"/>
    <w:rsid w:val="00560A35"/>
    <w:rsid w:val="00560A91"/>
    <w:rsid w:val="00560BBE"/>
    <w:rsid w:val="00560D64"/>
    <w:rsid w:val="00560DB1"/>
    <w:rsid w:val="00560E4D"/>
    <w:rsid w:val="00560FDE"/>
    <w:rsid w:val="0056124F"/>
    <w:rsid w:val="005612EA"/>
    <w:rsid w:val="00561323"/>
    <w:rsid w:val="00561485"/>
    <w:rsid w:val="005616C5"/>
    <w:rsid w:val="005616E5"/>
    <w:rsid w:val="0056180F"/>
    <w:rsid w:val="00561858"/>
    <w:rsid w:val="005619F7"/>
    <w:rsid w:val="00561AD5"/>
    <w:rsid w:val="00561B64"/>
    <w:rsid w:val="00561C09"/>
    <w:rsid w:val="00561CF6"/>
    <w:rsid w:val="00561DA5"/>
    <w:rsid w:val="00561DD1"/>
    <w:rsid w:val="00561E0D"/>
    <w:rsid w:val="00561E3A"/>
    <w:rsid w:val="00561E3C"/>
    <w:rsid w:val="00561E92"/>
    <w:rsid w:val="00562053"/>
    <w:rsid w:val="0056209A"/>
    <w:rsid w:val="0056215A"/>
    <w:rsid w:val="0056223D"/>
    <w:rsid w:val="005622B3"/>
    <w:rsid w:val="00562592"/>
    <w:rsid w:val="005625AD"/>
    <w:rsid w:val="005626A5"/>
    <w:rsid w:val="005626C7"/>
    <w:rsid w:val="005626EA"/>
    <w:rsid w:val="005627CB"/>
    <w:rsid w:val="00562893"/>
    <w:rsid w:val="005628D4"/>
    <w:rsid w:val="00562931"/>
    <w:rsid w:val="00562AF0"/>
    <w:rsid w:val="00562B0E"/>
    <w:rsid w:val="00562B6F"/>
    <w:rsid w:val="00562C29"/>
    <w:rsid w:val="00562D6A"/>
    <w:rsid w:val="00562DA9"/>
    <w:rsid w:val="0056305F"/>
    <w:rsid w:val="005630EE"/>
    <w:rsid w:val="00563128"/>
    <w:rsid w:val="00563205"/>
    <w:rsid w:val="005632A1"/>
    <w:rsid w:val="005632D6"/>
    <w:rsid w:val="00563381"/>
    <w:rsid w:val="005633DD"/>
    <w:rsid w:val="005633DF"/>
    <w:rsid w:val="005634DE"/>
    <w:rsid w:val="00563543"/>
    <w:rsid w:val="0056376E"/>
    <w:rsid w:val="00563780"/>
    <w:rsid w:val="00563788"/>
    <w:rsid w:val="00563865"/>
    <w:rsid w:val="005638FF"/>
    <w:rsid w:val="00563923"/>
    <w:rsid w:val="00563983"/>
    <w:rsid w:val="00563CCB"/>
    <w:rsid w:val="00563CD1"/>
    <w:rsid w:val="00563CEE"/>
    <w:rsid w:val="00563D49"/>
    <w:rsid w:val="00563D79"/>
    <w:rsid w:val="00563DB6"/>
    <w:rsid w:val="00563E35"/>
    <w:rsid w:val="00563E6B"/>
    <w:rsid w:val="00563F53"/>
    <w:rsid w:val="00563F59"/>
    <w:rsid w:val="00563FC8"/>
    <w:rsid w:val="00564283"/>
    <w:rsid w:val="00564345"/>
    <w:rsid w:val="0056439E"/>
    <w:rsid w:val="005643C4"/>
    <w:rsid w:val="00564646"/>
    <w:rsid w:val="00564678"/>
    <w:rsid w:val="005646A2"/>
    <w:rsid w:val="005647E9"/>
    <w:rsid w:val="005648F4"/>
    <w:rsid w:val="00564915"/>
    <w:rsid w:val="0056498B"/>
    <w:rsid w:val="00564AA2"/>
    <w:rsid w:val="00564BD4"/>
    <w:rsid w:val="00564C04"/>
    <w:rsid w:val="00564C7D"/>
    <w:rsid w:val="00564CD0"/>
    <w:rsid w:val="00564D31"/>
    <w:rsid w:val="00564D7A"/>
    <w:rsid w:val="00564ECA"/>
    <w:rsid w:val="00564F6A"/>
    <w:rsid w:val="0056502F"/>
    <w:rsid w:val="0056506C"/>
    <w:rsid w:val="0056516D"/>
    <w:rsid w:val="005652A6"/>
    <w:rsid w:val="005652D4"/>
    <w:rsid w:val="005652E6"/>
    <w:rsid w:val="005653FE"/>
    <w:rsid w:val="005654DF"/>
    <w:rsid w:val="005654FB"/>
    <w:rsid w:val="0056561F"/>
    <w:rsid w:val="0056575D"/>
    <w:rsid w:val="00565765"/>
    <w:rsid w:val="005658AA"/>
    <w:rsid w:val="00565A56"/>
    <w:rsid w:val="00565AA3"/>
    <w:rsid w:val="00565B7A"/>
    <w:rsid w:val="00565C68"/>
    <w:rsid w:val="00565E07"/>
    <w:rsid w:val="00565E36"/>
    <w:rsid w:val="00565ED9"/>
    <w:rsid w:val="00566052"/>
    <w:rsid w:val="00566559"/>
    <w:rsid w:val="005666BB"/>
    <w:rsid w:val="00566768"/>
    <w:rsid w:val="00566909"/>
    <w:rsid w:val="0056694A"/>
    <w:rsid w:val="00566968"/>
    <w:rsid w:val="00566A26"/>
    <w:rsid w:val="00566A95"/>
    <w:rsid w:val="00566ADE"/>
    <w:rsid w:val="00566AEC"/>
    <w:rsid w:val="00566B13"/>
    <w:rsid w:val="00566C09"/>
    <w:rsid w:val="00566C7C"/>
    <w:rsid w:val="00566D24"/>
    <w:rsid w:val="00566D86"/>
    <w:rsid w:val="00566E18"/>
    <w:rsid w:val="00566E61"/>
    <w:rsid w:val="00566E67"/>
    <w:rsid w:val="00566F81"/>
    <w:rsid w:val="00567072"/>
    <w:rsid w:val="0056711A"/>
    <w:rsid w:val="00567172"/>
    <w:rsid w:val="005672B8"/>
    <w:rsid w:val="00567319"/>
    <w:rsid w:val="00567563"/>
    <w:rsid w:val="00567568"/>
    <w:rsid w:val="0056768E"/>
    <w:rsid w:val="00567691"/>
    <w:rsid w:val="00567A12"/>
    <w:rsid w:val="00567A17"/>
    <w:rsid w:val="00567AD7"/>
    <w:rsid w:val="00567BFF"/>
    <w:rsid w:val="00567C73"/>
    <w:rsid w:val="00567C8E"/>
    <w:rsid w:val="00567CF1"/>
    <w:rsid w:val="00567DB2"/>
    <w:rsid w:val="00567DDA"/>
    <w:rsid w:val="00567E33"/>
    <w:rsid w:val="00567FEE"/>
    <w:rsid w:val="00570072"/>
    <w:rsid w:val="00570090"/>
    <w:rsid w:val="005700D8"/>
    <w:rsid w:val="005702A8"/>
    <w:rsid w:val="005702D0"/>
    <w:rsid w:val="005703EB"/>
    <w:rsid w:val="00570427"/>
    <w:rsid w:val="005704A7"/>
    <w:rsid w:val="005705A6"/>
    <w:rsid w:val="005705F7"/>
    <w:rsid w:val="0057064A"/>
    <w:rsid w:val="005706B8"/>
    <w:rsid w:val="00570750"/>
    <w:rsid w:val="00570918"/>
    <w:rsid w:val="00570B7A"/>
    <w:rsid w:val="00570C27"/>
    <w:rsid w:val="00570C3E"/>
    <w:rsid w:val="00570D3E"/>
    <w:rsid w:val="00570D5F"/>
    <w:rsid w:val="00570E51"/>
    <w:rsid w:val="00570F57"/>
    <w:rsid w:val="005710EB"/>
    <w:rsid w:val="00571173"/>
    <w:rsid w:val="005711BD"/>
    <w:rsid w:val="005711FA"/>
    <w:rsid w:val="0057148A"/>
    <w:rsid w:val="005714FF"/>
    <w:rsid w:val="00571593"/>
    <w:rsid w:val="00571622"/>
    <w:rsid w:val="0057162D"/>
    <w:rsid w:val="00571738"/>
    <w:rsid w:val="00571A44"/>
    <w:rsid w:val="00571AC4"/>
    <w:rsid w:val="00571BD2"/>
    <w:rsid w:val="00571BD6"/>
    <w:rsid w:val="00571CDC"/>
    <w:rsid w:val="00571D3C"/>
    <w:rsid w:val="00571D8F"/>
    <w:rsid w:val="00571DBD"/>
    <w:rsid w:val="00571EB9"/>
    <w:rsid w:val="005721ED"/>
    <w:rsid w:val="005723FA"/>
    <w:rsid w:val="0057259C"/>
    <w:rsid w:val="005725B4"/>
    <w:rsid w:val="0057263F"/>
    <w:rsid w:val="00572697"/>
    <w:rsid w:val="00572897"/>
    <w:rsid w:val="005728B2"/>
    <w:rsid w:val="0057294A"/>
    <w:rsid w:val="005729A1"/>
    <w:rsid w:val="005729D8"/>
    <w:rsid w:val="00572A4F"/>
    <w:rsid w:val="00572AD5"/>
    <w:rsid w:val="00572B04"/>
    <w:rsid w:val="00572D39"/>
    <w:rsid w:val="00572D98"/>
    <w:rsid w:val="00572E02"/>
    <w:rsid w:val="00572E96"/>
    <w:rsid w:val="00572F2F"/>
    <w:rsid w:val="00573182"/>
    <w:rsid w:val="0057322D"/>
    <w:rsid w:val="0057327E"/>
    <w:rsid w:val="00573388"/>
    <w:rsid w:val="005733CB"/>
    <w:rsid w:val="005733D9"/>
    <w:rsid w:val="005735D9"/>
    <w:rsid w:val="005736CA"/>
    <w:rsid w:val="00573852"/>
    <w:rsid w:val="0057387D"/>
    <w:rsid w:val="005738DF"/>
    <w:rsid w:val="00573994"/>
    <w:rsid w:val="00573A9D"/>
    <w:rsid w:val="00573C56"/>
    <w:rsid w:val="00573D11"/>
    <w:rsid w:val="00573DF9"/>
    <w:rsid w:val="00573E54"/>
    <w:rsid w:val="00573E6E"/>
    <w:rsid w:val="00573F04"/>
    <w:rsid w:val="00573F31"/>
    <w:rsid w:val="00573FB8"/>
    <w:rsid w:val="00574078"/>
    <w:rsid w:val="0057408C"/>
    <w:rsid w:val="00574097"/>
    <w:rsid w:val="00574485"/>
    <w:rsid w:val="005744AF"/>
    <w:rsid w:val="005744D1"/>
    <w:rsid w:val="005744EA"/>
    <w:rsid w:val="00574677"/>
    <w:rsid w:val="00574749"/>
    <w:rsid w:val="005749F6"/>
    <w:rsid w:val="00574D31"/>
    <w:rsid w:val="00574E08"/>
    <w:rsid w:val="00574F0B"/>
    <w:rsid w:val="00575001"/>
    <w:rsid w:val="00575090"/>
    <w:rsid w:val="005750B2"/>
    <w:rsid w:val="0057510E"/>
    <w:rsid w:val="0057513C"/>
    <w:rsid w:val="005751D2"/>
    <w:rsid w:val="005752DB"/>
    <w:rsid w:val="005752E6"/>
    <w:rsid w:val="00575355"/>
    <w:rsid w:val="0057538C"/>
    <w:rsid w:val="0057546A"/>
    <w:rsid w:val="0057558D"/>
    <w:rsid w:val="005755C1"/>
    <w:rsid w:val="00575667"/>
    <w:rsid w:val="00575766"/>
    <w:rsid w:val="0057588D"/>
    <w:rsid w:val="00575897"/>
    <w:rsid w:val="00575927"/>
    <w:rsid w:val="00575961"/>
    <w:rsid w:val="00575AD2"/>
    <w:rsid w:val="00575B09"/>
    <w:rsid w:val="00575B3F"/>
    <w:rsid w:val="00575CB2"/>
    <w:rsid w:val="00575CB4"/>
    <w:rsid w:val="00575D82"/>
    <w:rsid w:val="00575E6D"/>
    <w:rsid w:val="00575F9A"/>
    <w:rsid w:val="00576013"/>
    <w:rsid w:val="0057622C"/>
    <w:rsid w:val="00576252"/>
    <w:rsid w:val="00576434"/>
    <w:rsid w:val="00576587"/>
    <w:rsid w:val="00576639"/>
    <w:rsid w:val="0057668B"/>
    <w:rsid w:val="005767C1"/>
    <w:rsid w:val="005768E9"/>
    <w:rsid w:val="0057691D"/>
    <w:rsid w:val="0057694B"/>
    <w:rsid w:val="00576A1F"/>
    <w:rsid w:val="00576A31"/>
    <w:rsid w:val="00576BD8"/>
    <w:rsid w:val="00576C75"/>
    <w:rsid w:val="00576C8A"/>
    <w:rsid w:val="00576DC2"/>
    <w:rsid w:val="00576E45"/>
    <w:rsid w:val="00576E86"/>
    <w:rsid w:val="00576EAE"/>
    <w:rsid w:val="00576EEB"/>
    <w:rsid w:val="0057717C"/>
    <w:rsid w:val="00577208"/>
    <w:rsid w:val="0057721C"/>
    <w:rsid w:val="0057737E"/>
    <w:rsid w:val="005773EB"/>
    <w:rsid w:val="005775B6"/>
    <w:rsid w:val="005775FD"/>
    <w:rsid w:val="00577672"/>
    <w:rsid w:val="0057767E"/>
    <w:rsid w:val="00577706"/>
    <w:rsid w:val="005777A1"/>
    <w:rsid w:val="0057785D"/>
    <w:rsid w:val="0057786D"/>
    <w:rsid w:val="005778CF"/>
    <w:rsid w:val="005778DC"/>
    <w:rsid w:val="00577ACB"/>
    <w:rsid w:val="00577B91"/>
    <w:rsid w:val="00577C13"/>
    <w:rsid w:val="00577D4B"/>
    <w:rsid w:val="00577D5B"/>
    <w:rsid w:val="00577DB6"/>
    <w:rsid w:val="00577E79"/>
    <w:rsid w:val="00577E7E"/>
    <w:rsid w:val="00577E9E"/>
    <w:rsid w:val="00580085"/>
    <w:rsid w:val="00580225"/>
    <w:rsid w:val="00580332"/>
    <w:rsid w:val="0058036C"/>
    <w:rsid w:val="0058047D"/>
    <w:rsid w:val="005804D8"/>
    <w:rsid w:val="005805FB"/>
    <w:rsid w:val="005805FE"/>
    <w:rsid w:val="00580711"/>
    <w:rsid w:val="00580805"/>
    <w:rsid w:val="00580863"/>
    <w:rsid w:val="0058091F"/>
    <w:rsid w:val="00580994"/>
    <w:rsid w:val="00580AB7"/>
    <w:rsid w:val="00580AE1"/>
    <w:rsid w:val="00580BC6"/>
    <w:rsid w:val="00580C3F"/>
    <w:rsid w:val="00580E81"/>
    <w:rsid w:val="00580EE2"/>
    <w:rsid w:val="0058103E"/>
    <w:rsid w:val="005810CA"/>
    <w:rsid w:val="005810DA"/>
    <w:rsid w:val="005810F6"/>
    <w:rsid w:val="00581113"/>
    <w:rsid w:val="0058117F"/>
    <w:rsid w:val="00581182"/>
    <w:rsid w:val="00581288"/>
    <w:rsid w:val="0058160B"/>
    <w:rsid w:val="00581633"/>
    <w:rsid w:val="005816EE"/>
    <w:rsid w:val="00581882"/>
    <w:rsid w:val="005818A5"/>
    <w:rsid w:val="005818C1"/>
    <w:rsid w:val="00581922"/>
    <w:rsid w:val="00581B9C"/>
    <w:rsid w:val="00581C13"/>
    <w:rsid w:val="00581EA9"/>
    <w:rsid w:val="00581F0E"/>
    <w:rsid w:val="00581F22"/>
    <w:rsid w:val="00581F4E"/>
    <w:rsid w:val="005820AA"/>
    <w:rsid w:val="00582232"/>
    <w:rsid w:val="00582288"/>
    <w:rsid w:val="0058232F"/>
    <w:rsid w:val="00582393"/>
    <w:rsid w:val="005823D4"/>
    <w:rsid w:val="00582593"/>
    <w:rsid w:val="0058259E"/>
    <w:rsid w:val="005825A0"/>
    <w:rsid w:val="005825A2"/>
    <w:rsid w:val="0058271D"/>
    <w:rsid w:val="005827E9"/>
    <w:rsid w:val="00582809"/>
    <w:rsid w:val="0058291D"/>
    <w:rsid w:val="00582937"/>
    <w:rsid w:val="0058298C"/>
    <w:rsid w:val="005829C3"/>
    <w:rsid w:val="00582A2E"/>
    <w:rsid w:val="00582A44"/>
    <w:rsid w:val="00582C72"/>
    <w:rsid w:val="00582C7E"/>
    <w:rsid w:val="00582CA3"/>
    <w:rsid w:val="00583021"/>
    <w:rsid w:val="005830FE"/>
    <w:rsid w:val="005832E3"/>
    <w:rsid w:val="0058345A"/>
    <w:rsid w:val="00583467"/>
    <w:rsid w:val="0058350C"/>
    <w:rsid w:val="0058363A"/>
    <w:rsid w:val="00583643"/>
    <w:rsid w:val="0058365A"/>
    <w:rsid w:val="00583718"/>
    <w:rsid w:val="00583734"/>
    <w:rsid w:val="0058382C"/>
    <w:rsid w:val="00583937"/>
    <w:rsid w:val="005839CD"/>
    <w:rsid w:val="00583B1F"/>
    <w:rsid w:val="00583B38"/>
    <w:rsid w:val="00583B50"/>
    <w:rsid w:val="00583B71"/>
    <w:rsid w:val="00583B95"/>
    <w:rsid w:val="00583BA7"/>
    <w:rsid w:val="00583BB1"/>
    <w:rsid w:val="00583EAE"/>
    <w:rsid w:val="00583EF6"/>
    <w:rsid w:val="00583FD7"/>
    <w:rsid w:val="005840A7"/>
    <w:rsid w:val="005840E6"/>
    <w:rsid w:val="005841CF"/>
    <w:rsid w:val="005841D7"/>
    <w:rsid w:val="005841F0"/>
    <w:rsid w:val="00584248"/>
    <w:rsid w:val="0058425C"/>
    <w:rsid w:val="00584362"/>
    <w:rsid w:val="0058443E"/>
    <w:rsid w:val="00584495"/>
    <w:rsid w:val="005844EC"/>
    <w:rsid w:val="0058458D"/>
    <w:rsid w:val="005846CD"/>
    <w:rsid w:val="0058476D"/>
    <w:rsid w:val="00584795"/>
    <w:rsid w:val="005847B4"/>
    <w:rsid w:val="005848D8"/>
    <w:rsid w:val="0058499E"/>
    <w:rsid w:val="005849F0"/>
    <w:rsid w:val="00584ADB"/>
    <w:rsid w:val="00584AED"/>
    <w:rsid w:val="00584B04"/>
    <w:rsid w:val="00584B71"/>
    <w:rsid w:val="00584C7E"/>
    <w:rsid w:val="00584C9E"/>
    <w:rsid w:val="00584E15"/>
    <w:rsid w:val="00584EAF"/>
    <w:rsid w:val="00584F62"/>
    <w:rsid w:val="00584FC6"/>
    <w:rsid w:val="00584FD4"/>
    <w:rsid w:val="00584FFC"/>
    <w:rsid w:val="0058503F"/>
    <w:rsid w:val="0058505A"/>
    <w:rsid w:val="00585089"/>
    <w:rsid w:val="005850B8"/>
    <w:rsid w:val="005850FD"/>
    <w:rsid w:val="0058523F"/>
    <w:rsid w:val="00585289"/>
    <w:rsid w:val="0058535B"/>
    <w:rsid w:val="00585390"/>
    <w:rsid w:val="0058539C"/>
    <w:rsid w:val="005853BF"/>
    <w:rsid w:val="005854B6"/>
    <w:rsid w:val="0058550D"/>
    <w:rsid w:val="005856F5"/>
    <w:rsid w:val="00585799"/>
    <w:rsid w:val="00585802"/>
    <w:rsid w:val="0058590F"/>
    <w:rsid w:val="0058591E"/>
    <w:rsid w:val="00585967"/>
    <w:rsid w:val="0058596E"/>
    <w:rsid w:val="005859A4"/>
    <w:rsid w:val="00585A35"/>
    <w:rsid w:val="00585A77"/>
    <w:rsid w:val="00585A88"/>
    <w:rsid w:val="00585B83"/>
    <w:rsid w:val="00585BEF"/>
    <w:rsid w:val="00585C37"/>
    <w:rsid w:val="00585C65"/>
    <w:rsid w:val="00585C8E"/>
    <w:rsid w:val="00585D24"/>
    <w:rsid w:val="00585D32"/>
    <w:rsid w:val="00585E4F"/>
    <w:rsid w:val="00585F1A"/>
    <w:rsid w:val="005860AB"/>
    <w:rsid w:val="005860D4"/>
    <w:rsid w:val="005860E2"/>
    <w:rsid w:val="005861A1"/>
    <w:rsid w:val="005861B4"/>
    <w:rsid w:val="005862C9"/>
    <w:rsid w:val="00586332"/>
    <w:rsid w:val="0058660D"/>
    <w:rsid w:val="0058663C"/>
    <w:rsid w:val="005866A2"/>
    <w:rsid w:val="005866E0"/>
    <w:rsid w:val="005866F8"/>
    <w:rsid w:val="00586712"/>
    <w:rsid w:val="00586738"/>
    <w:rsid w:val="00586908"/>
    <w:rsid w:val="005869DA"/>
    <w:rsid w:val="00586A38"/>
    <w:rsid w:val="00586B51"/>
    <w:rsid w:val="00586BFB"/>
    <w:rsid w:val="00586D0F"/>
    <w:rsid w:val="00586DE5"/>
    <w:rsid w:val="00586F84"/>
    <w:rsid w:val="0058708B"/>
    <w:rsid w:val="00587179"/>
    <w:rsid w:val="005871B4"/>
    <w:rsid w:val="00587242"/>
    <w:rsid w:val="0058725A"/>
    <w:rsid w:val="005873AD"/>
    <w:rsid w:val="00587464"/>
    <w:rsid w:val="005874C3"/>
    <w:rsid w:val="00587698"/>
    <w:rsid w:val="00587729"/>
    <w:rsid w:val="005877AC"/>
    <w:rsid w:val="005877E2"/>
    <w:rsid w:val="00587821"/>
    <w:rsid w:val="00587841"/>
    <w:rsid w:val="00587951"/>
    <w:rsid w:val="0058796C"/>
    <w:rsid w:val="0058798A"/>
    <w:rsid w:val="005879CE"/>
    <w:rsid w:val="00587AD6"/>
    <w:rsid w:val="00587B02"/>
    <w:rsid w:val="00587B55"/>
    <w:rsid w:val="00587D23"/>
    <w:rsid w:val="00587DDB"/>
    <w:rsid w:val="00587E0A"/>
    <w:rsid w:val="00590112"/>
    <w:rsid w:val="00590186"/>
    <w:rsid w:val="005902A6"/>
    <w:rsid w:val="005903E0"/>
    <w:rsid w:val="0059040A"/>
    <w:rsid w:val="0059042F"/>
    <w:rsid w:val="005904F2"/>
    <w:rsid w:val="00590524"/>
    <w:rsid w:val="00590565"/>
    <w:rsid w:val="00590635"/>
    <w:rsid w:val="0059066B"/>
    <w:rsid w:val="00590697"/>
    <w:rsid w:val="005907CE"/>
    <w:rsid w:val="00590990"/>
    <w:rsid w:val="00590A61"/>
    <w:rsid w:val="00590AB2"/>
    <w:rsid w:val="00590B1B"/>
    <w:rsid w:val="00590B90"/>
    <w:rsid w:val="00590BC9"/>
    <w:rsid w:val="00590BDA"/>
    <w:rsid w:val="00590BFF"/>
    <w:rsid w:val="00590EC6"/>
    <w:rsid w:val="00590F8A"/>
    <w:rsid w:val="00591015"/>
    <w:rsid w:val="005910AF"/>
    <w:rsid w:val="0059114C"/>
    <w:rsid w:val="005911D3"/>
    <w:rsid w:val="005912CA"/>
    <w:rsid w:val="0059145F"/>
    <w:rsid w:val="00591464"/>
    <w:rsid w:val="0059147A"/>
    <w:rsid w:val="005914B5"/>
    <w:rsid w:val="00591683"/>
    <w:rsid w:val="005916D3"/>
    <w:rsid w:val="005918AD"/>
    <w:rsid w:val="0059196F"/>
    <w:rsid w:val="005919B7"/>
    <w:rsid w:val="00591A7E"/>
    <w:rsid w:val="00591AC4"/>
    <w:rsid w:val="00591AD3"/>
    <w:rsid w:val="00591B21"/>
    <w:rsid w:val="00591B46"/>
    <w:rsid w:val="00591BF9"/>
    <w:rsid w:val="00591C24"/>
    <w:rsid w:val="00591C7E"/>
    <w:rsid w:val="00591D3A"/>
    <w:rsid w:val="00591D93"/>
    <w:rsid w:val="00591EBD"/>
    <w:rsid w:val="00591F5E"/>
    <w:rsid w:val="005920C1"/>
    <w:rsid w:val="0059231F"/>
    <w:rsid w:val="005923AC"/>
    <w:rsid w:val="00592465"/>
    <w:rsid w:val="00592471"/>
    <w:rsid w:val="00592489"/>
    <w:rsid w:val="005924C2"/>
    <w:rsid w:val="005926A7"/>
    <w:rsid w:val="005926E6"/>
    <w:rsid w:val="005926EA"/>
    <w:rsid w:val="00592725"/>
    <w:rsid w:val="00592865"/>
    <w:rsid w:val="00592867"/>
    <w:rsid w:val="005928BB"/>
    <w:rsid w:val="0059290D"/>
    <w:rsid w:val="00592A07"/>
    <w:rsid w:val="00592A18"/>
    <w:rsid w:val="00592AA7"/>
    <w:rsid w:val="00592B69"/>
    <w:rsid w:val="00592B91"/>
    <w:rsid w:val="00592BD3"/>
    <w:rsid w:val="00592C44"/>
    <w:rsid w:val="00592D25"/>
    <w:rsid w:val="00592D5C"/>
    <w:rsid w:val="00592DB2"/>
    <w:rsid w:val="00592DB9"/>
    <w:rsid w:val="00592E34"/>
    <w:rsid w:val="00592E5A"/>
    <w:rsid w:val="00592E6B"/>
    <w:rsid w:val="0059327C"/>
    <w:rsid w:val="005932CB"/>
    <w:rsid w:val="00593314"/>
    <w:rsid w:val="00593365"/>
    <w:rsid w:val="0059337C"/>
    <w:rsid w:val="00593392"/>
    <w:rsid w:val="005933DC"/>
    <w:rsid w:val="005934D2"/>
    <w:rsid w:val="00593540"/>
    <w:rsid w:val="005935BC"/>
    <w:rsid w:val="00593720"/>
    <w:rsid w:val="00593731"/>
    <w:rsid w:val="005937E3"/>
    <w:rsid w:val="00593940"/>
    <w:rsid w:val="00593A49"/>
    <w:rsid w:val="00593AC0"/>
    <w:rsid w:val="00593CF5"/>
    <w:rsid w:val="00593E6D"/>
    <w:rsid w:val="005940AA"/>
    <w:rsid w:val="0059412C"/>
    <w:rsid w:val="00594288"/>
    <w:rsid w:val="005942C3"/>
    <w:rsid w:val="0059466A"/>
    <w:rsid w:val="005946BA"/>
    <w:rsid w:val="005948B8"/>
    <w:rsid w:val="005949D9"/>
    <w:rsid w:val="00594A33"/>
    <w:rsid w:val="00594A63"/>
    <w:rsid w:val="00594B9D"/>
    <w:rsid w:val="00594C36"/>
    <w:rsid w:val="00594CDC"/>
    <w:rsid w:val="00594D19"/>
    <w:rsid w:val="00594EB4"/>
    <w:rsid w:val="00594EE8"/>
    <w:rsid w:val="00594F92"/>
    <w:rsid w:val="0059516C"/>
    <w:rsid w:val="0059518A"/>
    <w:rsid w:val="00595253"/>
    <w:rsid w:val="005953E6"/>
    <w:rsid w:val="0059542B"/>
    <w:rsid w:val="005955E1"/>
    <w:rsid w:val="005955F2"/>
    <w:rsid w:val="005955FC"/>
    <w:rsid w:val="00595665"/>
    <w:rsid w:val="0059566D"/>
    <w:rsid w:val="005956DA"/>
    <w:rsid w:val="0059571F"/>
    <w:rsid w:val="0059599D"/>
    <w:rsid w:val="00595B3B"/>
    <w:rsid w:val="00595B40"/>
    <w:rsid w:val="00595BBE"/>
    <w:rsid w:val="00595BEB"/>
    <w:rsid w:val="00595C9F"/>
    <w:rsid w:val="00595CEB"/>
    <w:rsid w:val="00595EB4"/>
    <w:rsid w:val="00596044"/>
    <w:rsid w:val="005961A2"/>
    <w:rsid w:val="005961A9"/>
    <w:rsid w:val="0059625A"/>
    <w:rsid w:val="005963A9"/>
    <w:rsid w:val="005963D2"/>
    <w:rsid w:val="00596553"/>
    <w:rsid w:val="0059657C"/>
    <w:rsid w:val="00596594"/>
    <w:rsid w:val="005965B8"/>
    <w:rsid w:val="005966AB"/>
    <w:rsid w:val="00596748"/>
    <w:rsid w:val="00596770"/>
    <w:rsid w:val="005967D4"/>
    <w:rsid w:val="0059685D"/>
    <w:rsid w:val="00596866"/>
    <w:rsid w:val="00596878"/>
    <w:rsid w:val="00596897"/>
    <w:rsid w:val="00596937"/>
    <w:rsid w:val="00596983"/>
    <w:rsid w:val="00596A70"/>
    <w:rsid w:val="00596B83"/>
    <w:rsid w:val="00596BB8"/>
    <w:rsid w:val="00596BD0"/>
    <w:rsid w:val="00596BDE"/>
    <w:rsid w:val="00596E2F"/>
    <w:rsid w:val="00596E6E"/>
    <w:rsid w:val="00596ED2"/>
    <w:rsid w:val="00596F22"/>
    <w:rsid w:val="00596F5B"/>
    <w:rsid w:val="00596FEC"/>
    <w:rsid w:val="00597062"/>
    <w:rsid w:val="00597067"/>
    <w:rsid w:val="005970E8"/>
    <w:rsid w:val="0059713E"/>
    <w:rsid w:val="0059755D"/>
    <w:rsid w:val="00597696"/>
    <w:rsid w:val="00597898"/>
    <w:rsid w:val="005978BA"/>
    <w:rsid w:val="005978BC"/>
    <w:rsid w:val="00597900"/>
    <w:rsid w:val="00597ABA"/>
    <w:rsid w:val="00597B26"/>
    <w:rsid w:val="00597BC6"/>
    <w:rsid w:val="005A005C"/>
    <w:rsid w:val="005A01D2"/>
    <w:rsid w:val="005A022C"/>
    <w:rsid w:val="005A02D4"/>
    <w:rsid w:val="005A034F"/>
    <w:rsid w:val="005A0409"/>
    <w:rsid w:val="005A042E"/>
    <w:rsid w:val="005A044D"/>
    <w:rsid w:val="005A045E"/>
    <w:rsid w:val="005A048E"/>
    <w:rsid w:val="005A05A7"/>
    <w:rsid w:val="005A0654"/>
    <w:rsid w:val="005A07ED"/>
    <w:rsid w:val="005A08A7"/>
    <w:rsid w:val="005A095B"/>
    <w:rsid w:val="005A09C6"/>
    <w:rsid w:val="005A0A28"/>
    <w:rsid w:val="005A0B8E"/>
    <w:rsid w:val="005A0BA0"/>
    <w:rsid w:val="005A0C73"/>
    <w:rsid w:val="005A0D9C"/>
    <w:rsid w:val="005A0DAB"/>
    <w:rsid w:val="005A0E43"/>
    <w:rsid w:val="005A0E85"/>
    <w:rsid w:val="005A1036"/>
    <w:rsid w:val="005A1046"/>
    <w:rsid w:val="005A1218"/>
    <w:rsid w:val="005A12B9"/>
    <w:rsid w:val="005A1314"/>
    <w:rsid w:val="005A1616"/>
    <w:rsid w:val="005A1696"/>
    <w:rsid w:val="005A1765"/>
    <w:rsid w:val="005A17CE"/>
    <w:rsid w:val="005A183A"/>
    <w:rsid w:val="005A1865"/>
    <w:rsid w:val="005A18E2"/>
    <w:rsid w:val="005A19BD"/>
    <w:rsid w:val="005A19D7"/>
    <w:rsid w:val="005A1A17"/>
    <w:rsid w:val="005A1A3A"/>
    <w:rsid w:val="005A1A7D"/>
    <w:rsid w:val="005A1A93"/>
    <w:rsid w:val="005A1ABF"/>
    <w:rsid w:val="005A1B94"/>
    <w:rsid w:val="005A1BEF"/>
    <w:rsid w:val="005A1BF0"/>
    <w:rsid w:val="005A1BF5"/>
    <w:rsid w:val="005A1C2A"/>
    <w:rsid w:val="005A1C95"/>
    <w:rsid w:val="005A1E82"/>
    <w:rsid w:val="005A1E8B"/>
    <w:rsid w:val="005A1F60"/>
    <w:rsid w:val="005A2124"/>
    <w:rsid w:val="005A214C"/>
    <w:rsid w:val="005A218C"/>
    <w:rsid w:val="005A2205"/>
    <w:rsid w:val="005A2242"/>
    <w:rsid w:val="005A22B6"/>
    <w:rsid w:val="005A2420"/>
    <w:rsid w:val="005A24CF"/>
    <w:rsid w:val="005A24FA"/>
    <w:rsid w:val="005A2517"/>
    <w:rsid w:val="005A26E8"/>
    <w:rsid w:val="005A2742"/>
    <w:rsid w:val="005A278B"/>
    <w:rsid w:val="005A27F2"/>
    <w:rsid w:val="005A282C"/>
    <w:rsid w:val="005A2830"/>
    <w:rsid w:val="005A28F0"/>
    <w:rsid w:val="005A2A8B"/>
    <w:rsid w:val="005A2AD5"/>
    <w:rsid w:val="005A2B66"/>
    <w:rsid w:val="005A2B76"/>
    <w:rsid w:val="005A2DB2"/>
    <w:rsid w:val="005A316A"/>
    <w:rsid w:val="005A3197"/>
    <w:rsid w:val="005A32DD"/>
    <w:rsid w:val="005A339F"/>
    <w:rsid w:val="005A33F3"/>
    <w:rsid w:val="005A348A"/>
    <w:rsid w:val="005A34B6"/>
    <w:rsid w:val="005A35DB"/>
    <w:rsid w:val="005A3743"/>
    <w:rsid w:val="005A3768"/>
    <w:rsid w:val="005A37CC"/>
    <w:rsid w:val="005A3902"/>
    <w:rsid w:val="005A39DE"/>
    <w:rsid w:val="005A3A13"/>
    <w:rsid w:val="005A3A26"/>
    <w:rsid w:val="005A3A5E"/>
    <w:rsid w:val="005A3B2D"/>
    <w:rsid w:val="005A3BA6"/>
    <w:rsid w:val="005A3BAC"/>
    <w:rsid w:val="005A3DC0"/>
    <w:rsid w:val="005A3E33"/>
    <w:rsid w:val="005A3E70"/>
    <w:rsid w:val="005A3EE5"/>
    <w:rsid w:val="005A3EE8"/>
    <w:rsid w:val="005A3FBE"/>
    <w:rsid w:val="005A4017"/>
    <w:rsid w:val="005A401B"/>
    <w:rsid w:val="005A41EB"/>
    <w:rsid w:val="005A42DB"/>
    <w:rsid w:val="005A435D"/>
    <w:rsid w:val="005A4386"/>
    <w:rsid w:val="005A43A6"/>
    <w:rsid w:val="005A442A"/>
    <w:rsid w:val="005A4541"/>
    <w:rsid w:val="005A4542"/>
    <w:rsid w:val="005A459B"/>
    <w:rsid w:val="005A46C0"/>
    <w:rsid w:val="005A482B"/>
    <w:rsid w:val="005A48AB"/>
    <w:rsid w:val="005A4A8B"/>
    <w:rsid w:val="005A4BE5"/>
    <w:rsid w:val="005A4C21"/>
    <w:rsid w:val="005A4C62"/>
    <w:rsid w:val="005A4CC5"/>
    <w:rsid w:val="005A4D56"/>
    <w:rsid w:val="005A4D85"/>
    <w:rsid w:val="005A4DE8"/>
    <w:rsid w:val="005A4E80"/>
    <w:rsid w:val="005A4F7F"/>
    <w:rsid w:val="005A5075"/>
    <w:rsid w:val="005A5155"/>
    <w:rsid w:val="005A523C"/>
    <w:rsid w:val="005A52C3"/>
    <w:rsid w:val="005A52D4"/>
    <w:rsid w:val="005A5397"/>
    <w:rsid w:val="005A5518"/>
    <w:rsid w:val="005A55F7"/>
    <w:rsid w:val="005A5649"/>
    <w:rsid w:val="005A58AE"/>
    <w:rsid w:val="005A5AEB"/>
    <w:rsid w:val="005A5B37"/>
    <w:rsid w:val="005A5B3A"/>
    <w:rsid w:val="005A5B4F"/>
    <w:rsid w:val="005A5BE0"/>
    <w:rsid w:val="005A5C9C"/>
    <w:rsid w:val="005A5CAD"/>
    <w:rsid w:val="005A5CF0"/>
    <w:rsid w:val="005A5DED"/>
    <w:rsid w:val="005A5FEC"/>
    <w:rsid w:val="005A609A"/>
    <w:rsid w:val="005A615F"/>
    <w:rsid w:val="005A61B7"/>
    <w:rsid w:val="005A6364"/>
    <w:rsid w:val="005A63C0"/>
    <w:rsid w:val="005A6445"/>
    <w:rsid w:val="005A64A2"/>
    <w:rsid w:val="005A6536"/>
    <w:rsid w:val="005A6670"/>
    <w:rsid w:val="005A66F9"/>
    <w:rsid w:val="005A6725"/>
    <w:rsid w:val="005A68E4"/>
    <w:rsid w:val="005A690D"/>
    <w:rsid w:val="005A6AB3"/>
    <w:rsid w:val="005A6B93"/>
    <w:rsid w:val="005A6BF9"/>
    <w:rsid w:val="005A6C23"/>
    <w:rsid w:val="005A6CA9"/>
    <w:rsid w:val="005A6F9C"/>
    <w:rsid w:val="005A6FE7"/>
    <w:rsid w:val="005A6FF5"/>
    <w:rsid w:val="005A702C"/>
    <w:rsid w:val="005A709D"/>
    <w:rsid w:val="005A7183"/>
    <w:rsid w:val="005A736E"/>
    <w:rsid w:val="005A743F"/>
    <w:rsid w:val="005A74AC"/>
    <w:rsid w:val="005A7549"/>
    <w:rsid w:val="005A76E5"/>
    <w:rsid w:val="005A7739"/>
    <w:rsid w:val="005A7779"/>
    <w:rsid w:val="005A78B3"/>
    <w:rsid w:val="005A7924"/>
    <w:rsid w:val="005A7AE5"/>
    <w:rsid w:val="005A7C41"/>
    <w:rsid w:val="005A7DEB"/>
    <w:rsid w:val="005A7EF4"/>
    <w:rsid w:val="005B025B"/>
    <w:rsid w:val="005B0298"/>
    <w:rsid w:val="005B035F"/>
    <w:rsid w:val="005B0383"/>
    <w:rsid w:val="005B04CE"/>
    <w:rsid w:val="005B05B9"/>
    <w:rsid w:val="005B05CE"/>
    <w:rsid w:val="005B0688"/>
    <w:rsid w:val="005B0710"/>
    <w:rsid w:val="005B0893"/>
    <w:rsid w:val="005B094F"/>
    <w:rsid w:val="005B0951"/>
    <w:rsid w:val="005B0B5C"/>
    <w:rsid w:val="005B0D71"/>
    <w:rsid w:val="005B0DDD"/>
    <w:rsid w:val="005B0EFC"/>
    <w:rsid w:val="005B11B7"/>
    <w:rsid w:val="005B11E4"/>
    <w:rsid w:val="005B1344"/>
    <w:rsid w:val="005B13EF"/>
    <w:rsid w:val="005B1429"/>
    <w:rsid w:val="005B14A4"/>
    <w:rsid w:val="005B14B2"/>
    <w:rsid w:val="005B17A7"/>
    <w:rsid w:val="005B1805"/>
    <w:rsid w:val="005B18FC"/>
    <w:rsid w:val="005B19AC"/>
    <w:rsid w:val="005B1A7C"/>
    <w:rsid w:val="005B1BE4"/>
    <w:rsid w:val="005B1BFA"/>
    <w:rsid w:val="005B1BFE"/>
    <w:rsid w:val="005B1C45"/>
    <w:rsid w:val="005B1CBD"/>
    <w:rsid w:val="005B1D1F"/>
    <w:rsid w:val="005B1DE2"/>
    <w:rsid w:val="005B1DEC"/>
    <w:rsid w:val="005B1E46"/>
    <w:rsid w:val="005B1F80"/>
    <w:rsid w:val="005B1FC8"/>
    <w:rsid w:val="005B1FEB"/>
    <w:rsid w:val="005B20C5"/>
    <w:rsid w:val="005B20F5"/>
    <w:rsid w:val="005B21A9"/>
    <w:rsid w:val="005B21AE"/>
    <w:rsid w:val="005B2256"/>
    <w:rsid w:val="005B22BC"/>
    <w:rsid w:val="005B2316"/>
    <w:rsid w:val="005B2319"/>
    <w:rsid w:val="005B2386"/>
    <w:rsid w:val="005B23CF"/>
    <w:rsid w:val="005B2481"/>
    <w:rsid w:val="005B25C3"/>
    <w:rsid w:val="005B25FD"/>
    <w:rsid w:val="005B2603"/>
    <w:rsid w:val="005B27CC"/>
    <w:rsid w:val="005B27D3"/>
    <w:rsid w:val="005B2916"/>
    <w:rsid w:val="005B2917"/>
    <w:rsid w:val="005B291A"/>
    <w:rsid w:val="005B2921"/>
    <w:rsid w:val="005B2AA4"/>
    <w:rsid w:val="005B2ABE"/>
    <w:rsid w:val="005B2E69"/>
    <w:rsid w:val="005B2EEF"/>
    <w:rsid w:val="005B3024"/>
    <w:rsid w:val="005B307E"/>
    <w:rsid w:val="005B30CA"/>
    <w:rsid w:val="005B322A"/>
    <w:rsid w:val="005B323B"/>
    <w:rsid w:val="005B32AC"/>
    <w:rsid w:val="005B32D6"/>
    <w:rsid w:val="005B3300"/>
    <w:rsid w:val="005B34EF"/>
    <w:rsid w:val="005B35E7"/>
    <w:rsid w:val="005B36D0"/>
    <w:rsid w:val="005B3722"/>
    <w:rsid w:val="005B3776"/>
    <w:rsid w:val="005B3803"/>
    <w:rsid w:val="005B382D"/>
    <w:rsid w:val="005B3841"/>
    <w:rsid w:val="005B38F4"/>
    <w:rsid w:val="005B3B7A"/>
    <w:rsid w:val="005B3BA2"/>
    <w:rsid w:val="005B3BB5"/>
    <w:rsid w:val="005B3BCE"/>
    <w:rsid w:val="005B3BE3"/>
    <w:rsid w:val="005B3C04"/>
    <w:rsid w:val="005B3C67"/>
    <w:rsid w:val="005B3D40"/>
    <w:rsid w:val="005B3F14"/>
    <w:rsid w:val="005B3F36"/>
    <w:rsid w:val="005B3FBA"/>
    <w:rsid w:val="005B4261"/>
    <w:rsid w:val="005B44EC"/>
    <w:rsid w:val="005B474A"/>
    <w:rsid w:val="005B4871"/>
    <w:rsid w:val="005B4A89"/>
    <w:rsid w:val="005B4AD3"/>
    <w:rsid w:val="005B4B1E"/>
    <w:rsid w:val="005B4B27"/>
    <w:rsid w:val="005B4B66"/>
    <w:rsid w:val="005B4B9C"/>
    <w:rsid w:val="005B4D06"/>
    <w:rsid w:val="005B4F14"/>
    <w:rsid w:val="005B4F34"/>
    <w:rsid w:val="005B4FA6"/>
    <w:rsid w:val="005B4FF3"/>
    <w:rsid w:val="005B5005"/>
    <w:rsid w:val="005B5038"/>
    <w:rsid w:val="005B5075"/>
    <w:rsid w:val="005B5122"/>
    <w:rsid w:val="005B515D"/>
    <w:rsid w:val="005B5222"/>
    <w:rsid w:val="005B5246"/>
    <w:rsid w:val="005B52CC"/>
    <w:rsid w:val="005B536B"/>
    <w:rsid w:val="005B5580"/>
    <w:rsid w:val="005B56AC"/>
    <w:rsid w:val="005B56DF"/>
    <w:rsid w:val="005B578F"/>
    <w:rsid w:val="005B5811"/>
    <w:rsid w:val="005B590F"/>
    <w:rsid w:val="005B5ACD"/>
    <w:rsid w:val="005B5AF1"/>
    <w:rsid w:val="005B5B19"/>
    <w:rsid w:val="005B5D11"/>
    <w:rsid w:val="005B5EAB"/>
    <w:rsid w:val="005B5F0A"/>
    <w:rsid w:val="005B5F87"/>
    <w:rsid w:val="005B5FFC"/>
    <w:rsid w:val="005B6278"/>
    <w:rsid w:val="005B6336"/>
    <w:rsid w:val="005B6378"/>
    <w:rsid w:val="005B63B6"/>
    <w:rsid w:val="005B63E8"/>
    <w:rsid w:val="005B648B"/>
    <w:rsid w:val="005B6516"/>
    <w:rsid w:val="005B6530"/>
    <w:rsid w:val="005B6531"/>
    <w:rsid w:val="005B6670"/>
    <w:rsid w:val="005B67E0"/>
    <w:rsid w:val="005B6825"/>
    <w:rsid w:val="005B68DE"/>
    <w:rsid w:val="005B69E4"/>
    <w:rsid w:val="005B6A27"/>
    <w:rsid w:val="005B6B2C"/>
    <w:rsid w:val="005B6B34"/>
    <w:rsid w:val="005B6B66"/>
    <w:rsid w:val="005B6C52"/>
    <w:rsid w:val="005B6D08"/>
    <w:rsid w:val="005B6D93"/>
    <w:rsid w:val="005B6F27"/>
    <w:rsid w:val="005B711C"/>
    <w:rsid w:val="005B7240"/>
    <w:rsid w:val="005B7290"/>
    <w:rsid w:val="005B72C2"/>
    <w:rsid w:val="005B72DD"/>
    <w:rsid w:val="005B72E2"/>
    <w:rsid w:val="005B73BB"/>
    <w:rsid w:val="005B73DE"/>
    <w:rsid w:val="005B7400"/>
    <w:rsid w:val="005B7432"/>
    <w:rsid w:val="005B7457"/>
    <w:rsid w:val="005B7511"/>
    <w:rsid w:val="005B7570"/>
    <w:rsid w:val="005B76D4"/>
    <w:rsid w:val="005B772D"/>
    <w:rsid w:val="005B7734"/>
    <w:rsid w:val="005B7751"/>
    <w:rsid w:val="005B7765"/>
    <w:rsid w:val="005B77F4"/>
    <w:rsid w:val="005B783A"/>
    <w:rsid w:val="005B78E0"/>
    <w:rsid w:val="005B7A10"/>
    <w:rsid w:val="005B7AA3"/>
    <w:rsid w:val="005B7B50"/>
    <w:rsid w:val="005B7B5A"/>
    <w:rsid w:val="005B7BDA"/>
    <w:rsid w:val="005B7BE8"/>
    <w:rsid w:val="005B7CE0"/>
    <w:rsid w:val="005B7E77"/>
    <w:rsid w:val="005C01D3"/>
    <w:rsid w:val="005C01FC"/>
    <w:rsid w:val="005C033E"/>
    <w:rsid w:val="005C0353"/>
    <w:rsid w:val="005C049B"/>
    <w:rsid w:val="005C04A4"/>
    <w:rsid w:val="005C0515"/>
    <w:rsid w:val="005C0544"/>
    <w:rsid w:val="005C06B3"/>
    <w:rsid w:val="005C0906"/>
    <w:rsid w:val="005C0967"/>
    <w:rsid w:val="005C09C8"/>
    <w:rsid w:val="005C09FE"/>
    <w:rsid w:val="005C0A14"/>
    <w:rsid w:val="005C0A64"/>
    <w:rsid w:val="005C0A6E"/>
    <w:rsid w:val="005C0AAF"/>
    <w:rsid w:val="005C0AC6"/>
    <w:rsid w:val="005C0C0F"/>
    <w:rsid w:val="005C0C51"/>
    <w:rsid w:val="005C0F9D"/>
    <w:rsid w:val="005C1013"/>
    <w:rsid w:val="005C10BA"/>
    <w:rsid w:val="005C11DD"/>
    <w:rsid w:val="005C1203"/>
    <w:rsid w:val="005C17B3"/>
    <w:rsid w:val="005C17F2"/>
    <w:rsid w:val="005C182A"/>
    <w:rsid w:val="005C190D"/>
    <w:rsid w:val="005C193A"/>
    <w:rsid w:val="005C1941"/>
    <w:rsid w:val="005C1A84"/>
    <w:rsid w:val="005C1AC3"/>
    <w:rsid w:val="005C1ADB"/>
    <w:rsid w:val="005C1B17"/>
    <w:rsid w:val="005C1B61"/>
    <w:rsid w:val="005C1B92"/>
    <w:rsid w:val="005C1C14"/>
    <w:rsid w:val="005C1C40"/>
    <w:rsid w:val="005C1C86"/>
    <w:rsid w:val="005C1CB3"/>
    <w:rsid w:val="005C1DA8"/>
    <w:rsid w:val="005C1E31"/>
    <w:rsid w:val="005C1E74"/>
    <w:rsid w:val="005C1E81"/>
    <w:rsid w:val="005C1F04"/>
    <w:rsid w:val="005C1FA8"/>
    <w:rsid w:val="005C1FCC"/>
    <w:rsid w:val="005C21D2"/>
    <w:rsid w:val="005C22A9"/>
    <w:rsid w:val="005C22E1"/>
    <w:rsid w:val="005C231A"/>
    <w:rsid w:val="005C234C"/>
    <w:rsid w:val="005C23A7"/>
    <w:rsid w:val="005C24F1"/>
    <w:rsid w:val="005C252E"/>
    <w:rsid w:val="005C2689"/>
    <w:rsid w:val="005C26B3"/>
    <w:rsid w:val="005C274F"/>
    <w:rsid w:val="005C27DC"/>
    <w:rsid w:val="005C2887"/>
    <w:rsid w:val="005C28A1"/>
    <w:rsid w:val="005C28B3"/>
    <w:rsid w:val="005C29B9"/>
    <w:rsid w:val="005C2A47"/>
    <w:rsid w:val="005C2A60"/>
    <w:rsid w:val="005C2AA5"/>
    <w:rsid w:val="005C2ACC"/>
    <w:rsid w:val="005C2B0E"/>
    <w:rsid w:val="005C2B2D"/>
    <w:rsid w:val="005C2BB7"/>
    <w:rsid w:val="005C2C81"/>
    <w:rsid w:val="005C2C8A"/>
    <w:rsid w:val="005C2DD3"/>
    <w:rsid w:val="005C2E70"/>
    <w:rsid w:val="005C2E76"/>
    <w:rsid w:val="005C2EF9"/>
    <w:rsid w:val="005C3089"/>
    <w:rsid w:val="005C31AB"/>
    <w:rsid w:val="005C31C3"/>
    <w:rsid w:val="005C32E1"/>
    <w:rsid w:val="005C3418"/>
    <w:rsid w:val="005C345D"/>
    <w:rsid w:val="005C3473"/>
    <w:rsid w:val="005C360A"/>
    <w:rsid w:val="005C3669"/>
    <w:rsid w:val="005C3807"/>
    <w:rsid w:val="005C3836"/>
    <w:rsid w:val="005C38D2"/>
    <w:rsid w:val="005C38D5"/>
    <w:rsid w:val="005C3B2E"/>
    <w:rsid w:val="005C3B31"/>
    <w:rsid w:val="005C3C58"/>
    <w:rsid w:val="005C3C71"/>
    <w:rsid w:val="005C3CBD"/>
    <w:rsid w:val="005C3E19"/>
    <w:rsid w:val="005C3E8E"/>
    <w:rsid w:val="005C3F4E"/>
    <w:rsid w:val="005C3FEA"/>
    <w:rsid w:val="005C42DB"/>
    <w:rsid w:val="005C4490"/>
    <w:rsid w:val="005C44EA"/>
    <w:rsid w:val="005C4540"/>
    <w:rsid w:val="005C4626"/>
    <w:rsid w:val="005C4630"/>
    <w:rsid w:val="005C473B"/>
    <w:rsid w:val="005C4743"/>
    <w:rsid w:val="005C47CF"/>
    <w:rsid w:val="005C483B"/>
    <w:rsid w:val="005C48AD"/>
    <w:rsid w:val="005C4A05"/>
    <w:rsid w:val="005C4AE4"/>
    <w:rsid w:val="005C4F4F"/>
    <w:rsid w:val="005C4F72"/>
    <w:rsid w:val="005C5090"/>
    <w:rsid w:val="005C51D9"/>
    <w:rsid w:val="005C5358"/>
    <w:rsid w:val="005C545C"/>
    <w:rsid w:val="005C54CB"/>
    <w:rsid w:val="005C54D0"/>
    <w:rsid w:val="005C5582"/>
    <w:rsid w:val="005C56D9"/>
    <w:rsid w:val="005C5926"/>
    <w:rsid w:val="005C5AA6"/>
    <w:rsid w:val="005C5ACB"/>
    <w:rsid w:val="005C5AFE"/>
    <w:rsid w:val="005C5B62"/>
    <w:rsid w:val="005C5C69"/>
    <w:rsid w:val="005C5C98"/>
    <w:rsid w:val="005C5CB0"/>
    <w:rsid w:val="005C5D44"/>
    <w:rsid w:val="005C5D9F"/>
    <w:rsid w:val="005C5DDB"/>
    <w:rsid w:val="005C5F1C"/>
    <w:rsid w:val="005C5FDC"/>
    <w:rsid w:val="005C6003"/>
    <w:rsid w:val="005C6232"/>
    <w:rsid w:val="005C625A"/>
    <w:rsid w:val="005C6302"/>
    <w:rsid w:val="005C63E8"/>
    <w:rsid w:val="005C6481"/>
    <w:rsid w:val="005C6492"/>
    <w:rsid w:val="005C6715"/>
    <w:rsid w:val="005C678D"/>
    <w:rsid w:val="005C681C"/>
    <w:rsid w:val="005C6A7D"/>
    <w:rsid w:val="005C6B20"/>
    <w:rsid w:val="005C6C3D"/>
    <w:rsid w:val="005C6CBA"/>
    <w:rsid w:val="005C6D40"/>
    <w:rsid w:val="005C6F61"/>
    <w:rsid w:val="005C7059"/>
    <w:rsid w:val="005C7183"/>
    <w:rsid w:val="005C7244"/>
    <w:rsid w:val="005C742E"/>
    <w:rsid w:val="005C744E"/>
    <w:rsid w:val="005C7528"/>
    <w:rsid w:val="005C7849"/>
    <w:rsid w:val="005C7878"/>
    <w:rsid w:val="005C78B7"/>
    <w:rsid w:val="005C79B0"/>
    <w:rsid w:val="005C7AC6"/>
    <w:rsid w:val="005C7B6B"/>
    <w:rsid w:val="005C7BEC"/>
    <w:rsid w:val="005C7C41"/>
    <w:rsid w:val="005C7C59"/>
    <w:rsid w:val="005C7C6E"/>
    <w:rsid w:val="005C7E06"/>
    <w:rsid w:val="005C7E22"/>
    <w:rsid w:val="005D0111"/>
    <w:rsid w:val="005D01DA"/>
    <w:rsid w:val="005D0295"/>
    <w:rsid w:val="005D02A1"/>
    <w:rsid w:val="005D0313"/>
    <w:rsid w:val="005D0343"/>
    <w:rsid w:val="005D035D"/>
    <w:rsid w:val="005D0643"/>
    <w:rsid w:val="005D073A"/>
    <w:rsid w:val="005D081B"/>
    <w:rsid w:val="005D086D"/>
    <w:rsid w:val="005D0939"/>
    <w:rsid w:val="005D0A09"/>
    <w:rsid w:val="005D0A4B"/>
    <w:rsid w:val="005D0B9F"/>
    <w:rsid w:val="005D0CB8"/>
    <w:rsid w:val="005D0CFA"/>
    <w:rsid w:val="005D0D66"/>
    <w:rsid w:val="005D0D6C"/>
    <w:rsid w:val="005D0E00"/>
    <w:rsid w:val="005D0E39"/>
    <w:rsid w:val="005D0EA3"/>
    <w:rsid w:val="005D12B2"/>
    <w:rsid w:val="005D130E"/>
    <w:rsid w:val="005D1326"/>
    <w:rsid w:val="005D137A"/>
    <w:rsid w:val="005D138E"/>
    <w:rsid w:val="005D148B"/>
    <w:rsid w:val="005D14AA"/>
    <w:rsid w:val="005D14E8"/>
    <w:rsid w:val="005D17C6"/>
    <w:rsid w:val="005D190F"/>
    <w:rsid w:val="005D1A84"/>
    <w:rsid w:val="005D1DB0"/>
    <w:rsid w:val="005D1DB1"/>
    <w:rsid w:val="005D2254"/>
    <w:rsid w:val="005D2255"/>
    <w:rsid w:val="005D22B1"/>
    <w:rsid w:val="005D238E"/>
    <w:rsid w:val="005D23A2"/>
    <w:rsid w:val="005D2420"/>
    <w:rsid w:val="005D249E"/>
    <w:rsid w:val="005D24B2"/>
    <w:rsid w:val="005D250A"/>
    <w:rsid w:val="005D2529"/>
    <w:rsid w:val="005D2552"/>
    <w:rsid w:val="005D25CC"/>
    <w:rsid w:val="005D27CA"/>
    <w:rsid w:val="005D27E3"/>
    <w:rsid w:val="005D27EA"/>
    <w:rsid w:val="005D2893"/>
    <w:rsid w:val="005D28C0"/>
    <w:rsid w:val="005D2996"/>
    <w:rsid w:val="005D2AB9"/>
    <w:rsid w:val="005D2C3E"/>
    <w:rsid w:val="005D2CA1"/>
    <w:rsid w:val="005D2CDB"/>
    <w:rsid w:val="005D2D29"/>
    <w:rsid w:val="005D2E24"/>
    <w:rsid w:val="005D2E91"/>
    <w:rsid w:val="005D2EA5"/>
    <w:rsid w:val="005D3288"/>
    <w:rsid w:val="005D33D8"/>
    <w:rsid w:val="005D346D"/>
    <w:rsid w:val="005D3593"/>
    <w:rsid w:val="005D35CC"/>
    <w:rsid w:val="005D35DE"/>
    <w:rsid w:val="005D3661"/>
    <w:rsid w:val="005D3734"/>
    <w:rsid w:val="005D37D2"/>
    <w:rsid w:val="005D37F1"/>
    <w:rsid w:val="005D3856"/>
    <w:rsid w:val="005D38B9"/>
    <w:rsid w:val="005D38BB"/>
    <w:rsid w:val="005D3900"/>
    <w:rsid w:val="005D393B"/>
    <w:rsid w:val="005D3996"/>
    <w:rsid w:val="005D3A6E"/>
    <w:rsid w:val="005D3A7B"/>
    <w:rsid w:val="005D3AC2"/>
    <w:rsid w:val="005D3AF5"/>
    <w:rsid w:val="005D3B10"/>
    <w:rsid w:val="005D3B23"/>
    <w:rsid w:val="005D3B5E"/>
    <w:rsid w:val="005D3C6F"/>
    <w:rsid w:val="005D3CFD"/>
    <w:rsid w:val="005D3D19"/>
    <w:rsid w:val="005D3F89"/>
    <w:rsid w:val="005D4082"/>
    <w:rsid w:val="005D4088"/>
    <w:rsid w:val="005D4129"/>
    <w:rsid w:val="005D4195"/>
    <w:rsid w:val="005D41C2"/>
    <w:rsid w:val="005D429B"/>
    <w:rsid w:val="005D43AF"/>
    <w:rsid w:val="005D4465"/>
    <w:rsid w:val="005D4565"/>
    <w:rsid w:val="005D4796"/>
    <w:rsid w:val="005D489C"/>
    <w:rsid w:val="005D48A9"/>
    <w:rsid w:val="005D4BE3"/>
    <w:rsid w:val="005D4CCF"/>
    <w:rsid w:val="005D4D3E"/>
    <w:rsid w:val="005D4D3F"/>
    <w:rsid w:val="005D4DBA"/>
    <w:rsid w:val="005D4DCD"/>
    <w:rsid w:val="005D4DFE"/>
    <w:rsid w:val="005D4EF8"/>
    <w:rsid w:val="005D5198"/>
    <w:rsid w:val="005D51FB"/>
    <w:rsid w:val="005D5254"/>
    <w:rsid w:val="005D5356"/>
    <w:rsid w:val="005D53C5"/>
    <w:rsid w:val="005D54F0"/>
    <w:rsid w:val="005D551A"/>
    <w:rsid w:val="005D5530"/>
    <w:rsid w:val="005D55C1"/>
    <w:rsid w:val="005D56E8"/>
    <w:rsid w:val="005D5839"/>
    <w:rsid w:val="005D5842"/>
    <w:rsid w:val="005D58F3"/>
    <w:rsid w:val="005D59F0"/>
    <w:rsid w:val="005D5A5E"/>
    <w:rsid w:val="005D5AAB"/>
    <w:rsid w:val="005D5B03"/>
    <w:rsid w:val="005D5C2A"/>
    <w:rsid w:val="005D5C63"/>
    <w:rsid w:val="005D5E53"/>
    <w:rsid w:val="005D5EC8"/>
    <w:rsid w:val="005D5EF6"/>
    <w:rsid w:val="005D5F18"/>
    <w:rsid w:val="005D5F19"/>
    <w:rsid w:val="005D5FA1"/>
    <w:rsid w:val="005D602D"/>
    <w:rsid w:val="005D612B"/>
    <w:rsid w:val="005D6174"/>
    <w:rsid w:val="005D6227"/>
    <w:rsid w:val="005D635E"/>
    <w:rsid w:val="005D6361"/>
    <w:rsid w:val="005D65F5"/>
    <w:rsid w:val="005D662B"/>
    <w:rsid w:val="005D66BC"/>
    <w:rsid w:val="005D66DA"/>
    <w:rsid w:val="005D672F"/>
    <w:rsid w:val="005D6765"/>
    <w:rsid w:val="005D6780"/>
    <w:rsid w:val="005D69C2"/>
    <w:rsid w:val="005D6B73"/>
    <w:rsid w:val="005D6CB7"/>
    <w:rsid w:val="005D6D5F"/>
    <w:rsid w:val="005D6EFB"/>
    <w:rsid w:val="005D6F2B"/>
    <w:rsid w:val="005D6F5D"/>
    <w:rsid w:val="005D7031"/>
    <w:rsid w:val="005D707F"/>
    <w:rsid w:val="005D70B0"/>
    <w:rsid w:val="005D70F7"/>
    <w:rsid w:val="005D718F"/>
    <w:rsid w:val="005D71EF"/>
    <w:rsid w:val="005D72B0"/>
    <w:rsid w:val="005D73C7"/>
    <w:rsid w:val="005D7485"/>
    <w:rsid w:val="005D74DC"/>
    <w:rsid w:val="005D766E"/>
    <w:rsid w:val="005D76E6"/>
    <w:rsid w:val="005D76EB"/>
    <w:rsid w:val="005D784F"/>
    <w:rsid w:val="005D798E"/>
    <w:rsid w:val="005D7A21"/>
    <w:rsid w:val="005D7B76"/>
    <w:rsid w:val="005D7B9F"/>
    <w:rsid w:val="005D7C4D"/>
    <w:rsid w:val="005D7C81"/>
    <w:rsid w:val="005D7CEC"/>
    <w:rsid w:val="005D7D3B"/>
    <w:rsid w:val="005D7EEA"/>
    <w:rsid w:val="005D7F17"/>
    <w:rsid w:val="005E014D"/>
    <w:rsid w:val="005E01BA"/>
    <w:rsid w:val="005E0230"/>
    <w:rsid w:val="005E025B"/>
    <w:rsid w:val="005E02F1"/>
    <w:rsid w:val="005E04AD"/>
    <w:rsid w:val="005E04F4"/>
    <w:rsid w:val="005E0529"/>
    <w:rsid w:val="005E0573"/>
    <w:rsid w:val="005E060E"/>
    <w:rsid w:val="005E0649"/>
    <w:rsid w:val="005E07C2"/>
    <w:rsid w:val="005E07E8"/>
    <w:rsid w:val="005E0834"/>
    <w:rsid w:val="005E0915"/>
    <w:rsid w:val="005E0996"/>
    <w:rsid w:val="005E0A04"/>
    <w:rsid w:val="005E0A27"/>
    <w:rsid w:val="005E0C16"/>
    <w:rsid w:val="005E0D79"/>
    <w:rsid w:val="005E0D9F"/>
    <w:rsid w:val="005E0DE5"/>
    <w:rsid w:val="005E0E02"/>
    <w:rsid w:val="005E0E48"/>
    <w:rsid w:val="005E0EE3"/>
    <w:rsid w:val="005E0F65"/>
    <w:rsid w:val="005E108D"/>
    <w:rsid w:val="005E1176"/>
    <w:rsid w:val="005E11F3"/>
    <w:rsid w:val="005E125B"/>
    <w:rsid w:val="005E12A8"/>
    <w:rsid w:val="005E13E1"/>
    <w:rsid w:val="005E1420"/>
    <w:rsid w:val="005E1458"/>
    <w:rsid w:val="005E1600"/>
    <w:rsid w:val="005E16E7"/>
    <w:rsid w:val="005E1A61"/>
    <w:rsid w:val="005E1B11"/>
    <w:rsid w:val="005E1B3F"/>
    <w:rsid w:val="005E1B58"/>
    <w:rsid w:val="005E1BD1"/>
    <w:rsid w:val="005E1D75"/>
    <w:rsid w:val="005E1D7C"/>
    <w:rsid w:val="005E1D86"/>
    <w:rsid w:val="005E2068"/>
    <w:rsid w:val="005E2093"/>
    <w:rsid w:val="005E20F6"/>
    <w:rsid w:val="005E2126"/>
    <w:rsid w:val="005E2180"/>
    <w:rsid w:val="005E21A0"/>
    <w:rsid w:val="005E221B"/>
    <w:rsid w:val="005E222C"/>
    <w:rsid w:val="005E223B"/>
    <w:rsid w:val="005E228D"/>
    <w:rsid w:val="005E2371"/>
    <w:rsid w:val="005E245C"/>
    <w:rsid w:val="005E2488"/>
    <w:rsid w:val="005E24D3"/>
    <w:rsid w:val="005E26AE"/>
    <w:rsid w:val="005E2776"/>
    <w:rsid w:val="005E27D4"/>
    <w:rsid w:val="005E2821"/>
    <w:rsid w:val="005E28C0"/>
    <w:rsid w:val="005E2996"/>
    <w:rsid w:val="005E2A69"/>
    <w:rsid w:val="005E2C60"/>
    <w:rsid w:val="005E2C82"/>
    <w:rsid w:val="005E2CB7"/>
    <w:rsid w:val="005E2CF6"/>
    <w:rsid w:val="005E2E85"/>
    <w:rsid w:val="005E2F4F"/>
    <w:rsid w:val="005E2FCA"/>
    <w:rsid w:val="005E2FDD"/>
    <w:rsid w:val="005E3079"/>
    <w:rsid w:val="005E3101"/>
    <w:rsid w:val="005E3160"/>
    <w:rsid w:val="005E3191"/>
    <w:rsid w:val="005E31C5"/>
    <w:rsid w:val="005E324E"/>
    <w:rsid w:val="005E3288"/>
    <w:rsid w:val="005E32BE"/>
    <w:rsid w:val="005E32D1"/>
    <w:rsid w:val="005E32F1"/>
    <w:rsid w:val="005E3453"/>
    <w:rsid w:val="005E3482"/>
    <w:rsid w:val="005E35C7"/>
    <w:rsid w:val="005E3622"/>
    <w:rsid w:val="005E36C6"/>
    <w:rsid w:val="005E36DD"/>
    <w:rsid w:val="005E3715"/>
    <w:rsid w:val="005E37E6"/>
    <w:rsid w:val="005E3832"/>
    <w:rsid w:val="005E3A35"/>
    <w:rsid w:val="005E3ABD"/>
    <w:rsid w:val="005E3BA8"/>
    <w:rsid w:val="005E3CD0"/>
    <w:rsid w:val="005E3F9E"/>
    <w:rsid w:val="005E4190"/>
    <w:rsid w:val="005E4373"/>
    <w:rsid w:val="005E43A6"/>
    <w:rsid w:val="005E441B"/>
    <w:rsid w:val="005E454F"/>
    <w:rsid w:val="005E46A2"/>
    <w:rsid w:val="005E4728"/>
    <w:rsid w:val="005E476F"/>
    <w:rsid w:val="005E47D8"/>
    <w:rsid w:val="005E47E0"/>
    <w:rsid w:val="005E4897"/>
    <w:rsid w:val="005E49AC"/>
    <w:rsid w:val="005E49AD"/>
    <w:rsid w:val="005E4B77"/>
    <w:rsid w:val="005E4BDC"/>
    <w:rsid w:val="005E4CC3"/>
    <w:rsid w:val="005E4DB1"/>
    <w:rsid w:val="005E4E84"/>
    <w:rsid w:val="005E4FBD"/>
    <w:rsid w:val="005E4FE3"/>
    <w:rsid w:val="005E5019"/>
    <w:rsid w:val="005E50B2"/>
    <w:rsid w:val="005E536A"/>
    <w:rsid w:val="005E5477"/>
    <w:rsid w:val="005E5538"/>
    <w:rsid w:val="005E5645"/>
    <w:rsid w:val="005E5657"/>
    <w:rsid w:val="005E5687"/>
    <w:rsid w:val="005E5708"/>
    <w:rsid w:val="005E577E"/>
    <w:rsid w:val="005E57B2"/>
    <w:rsid w:val="005E5801"/>
    <w:rsid w:val="005E5923"/>
    <w:rsid w:val="005E5B86"/>
    <w:rsid w:val="005E5CAB"/>
    <w:rsid w:val="005E5CF8"/>
    <w:rsid w:val="005E5E16"/>
    <w:rsid w:val="005E5ECA"/>
    <w:rsid w:val="005E5F77"/>
    <w:rsid w:val="005E5FAF"/>
    <w:rsid w:val="005E601C"/>
    <w:rsid w:val="005E61D7"/>
    <w:rsid w:val="005E61F5"/>
    <w:rsid w:val="005E6393"/>
    <w:rsid w:val="005E6526"/>
    <w:rsid w:val="005E6560"/>
    <w:rsid w:val="005E656D"/>
    <w:rsid w:val="005E6589"/>
    <w:rsid w:val="005E65B6"/>
    <w:rsid w:val="005E6606"/>
    <w:rsid w:val="005E6682"/>
    <w:rsid w:val="005E676E"/>
    <w:rsid w:val="005E6783"/>
    <w:rsid w:val="005E6987"/>
    <w:rsid w:val="005E69BF"/>
    <w:rsid w:val="005E69C0"/>
    <w:rsid w:val="005E69D6"/>
    <w:rsid w:val="005E6A1E"/>
    <w:rsid w:val="005E6ADB"/>
    <w:rsid w:val="005E6B46"/>
    <w:rsid w:val="005E6BC4"/>
    <w:rsid w:val="005E6C7B"/>
    <w:rsid w:val="005E6CC2"/>
    <w:rsid w:val="005E6E2F"/>
    <w:rsid w:val="005E6E96"/>
    <w:rsid w:val="005E6F30"/>
    <w:rsid w:val="005E6F6A"/>
    <w:rsid w:val="005E6F9A"/>
    <w:rsid w:val="005E7093"/>
    <w:rsid w:val="005E70BC"/>
    <w:rsid w:val="005E7193"/>
    <w:rsid w:val="005E72C3"/>
    <w:rsid w:val="005E7300"/>
    <w:rsid w:val="005E7366"/>
    <w:rsid w:val="005E73A2"/>
    <w:rsid w:val="005E7434"/>
    <w:rsid w:val="005E743F"/>
    <w:rsid w:val="005E749E"/>
    <w:rsid w:val="005E74CC"/>
    <w:rsid w:val="005E7548"/>
    <w:rsid w:val="005E7712"/>
    <w:rsid w:val="005E7741"/>
    <w:rsid w:val="005E77AD"/>
    <w:rsid w:val="005E78CB"/>
    <w:rsid w:val="005E7909"/>
    <w:rsid w:val="005E7984"/>
    <w:rsid w:val="005E79C1"/>
    <w:rsid w:val="005E79CD"/>
    <w:rsid w:val="005E7A03"/>
    <w:rsid w:val="005E7B7A"/>
    <w:rsid w:val="005E7C89"/>
    <w:rsid w:val="005E7D96"/>
    <w:rsid w:val="005E7F3A"/>
    <w:rsid w:val="005F0096"/>
    <w:rsid w:val="005F00B3"/>
    <w:rsid w:val="005F00E8"/>
    <w:rsid w:val="005F018B"/>
    <w:rsid w:val="005F020C"/>
    <w:rsid w:val="005F021B"/>
    <w:rsid w:val="005F022C"/>
    <w:rsid w:val="005F024C"/>
    <w:rsid w:val="005F02B6"/>
    <w:rsid w:val="005F03E1"/>
    <w:rsid w:val="005F0415"/>
    <w:rsid w:val="005F044E"/>
    <w:rsid w:val="005F0493"/>
    <w:rsid w:val="005F0503"/>
    <w:rsid w:val="005F0829"/>
    <w:rsid w:val="005F0867"/>
    <w:rsid w:val="005F0898"/>
    <w:rsid w:val="005F08EC"/>
    <w:rsid w:val="005F08EF"/>
    <w:rsid w:val="005F09CF"/>
    <w:rsid w:val="005F0A64"/>
    <w:rsid w:val="005F0AEB"/>
    <w:rsid w:val="005F0AED"/>
    <w:rsid w:val="005F0BCA"/>
    <w:rsid w:val="005F0C2F"/>
    <w:rsid w:val="005F0C7C"/>
    <w:rsid w:val="005F0CC4"/>
    <w:rsid w:val="005F0CC9"/>
    <w:rsid w:val="005F0E43"/>
    <w:rsid w:val="005F0EA8"/>
    <w:rsid w:val="005F0EE5"/>
    <w:rsid w:val="005F0F02"/>
    <w:rsid w:val="005F0F62"/>
    <w:rsid w:val="005F0FDE"/>
    <w:rsid w:val="005F1073"/>
    <w:rsid w:val="005F1119"/>
    <w:rsid w:val="005F115D"/>
    <w:rsid w:val="005F1162"/>
    <w:rsid w:val="005F11B9"/>
    <w:rsid w:val="005F120D"/>
    <w:rsid w:val="005F1298"/>
    <w:rsid w:val="005F1341"/>
    <w:rsid w:val="005F13B1"/>
    <w:rsid w:val="005F1546"/>
    <w:rsid w:val="005F1587"/>
    <w:rsid w:val="005F15D8"/>
    <w:rsid w:val="005F1799"/>
    <w:rsid w:val="005F1856"/>
    <w:rsid w:val="005F1953"/>
    <w:rsid w:val="005F195C"/>
    <w:rsid w:val="005F1B27"/>
    <w:rsid w:val="005F1B56"/>
    <w:rsid w:val="005F1D16"/>
    <w:rsid w:val="005F200F"/>
    <w:rsid w:val="005F20A6"/>
    <w:rsid w:val="005F20A7"/>
    <w:rsid w:val="005F2267"/>
    <w:rsid w:val="005F23BC"/>
    <w:rsid w:val="005F2415"/>
    <w:rsid w:val="005F2496"/>
    <w:rsid w:val="005F2543"/>
    <w:rsid w:val="005F2545"/>
    <w:rsid w:val="005F2557"/>
    <w:rsid w:val="005F2626"/>
    <w:rsid w:val="005F268E"/>
    <w:rsid w:val="005F26EE"/>
    <w:rsid w:val="005F2749"/>
    <w:rsid w:val="005F27D5"/>
    <w:rsid w:val="005F2823"/>
    <w:rsid w:val="005F293E"/>
    <w:rsid w:val="005F297C"/>
    <w:rsid w:val="005F2ABE"/>
    <w:rsid w:val="005F2ACC"/>
    <w:rsid w:val="005F2B6D"/>
    <w:rsid w:val="005F2B89"/>
    <w:rsid w:val="005F2BCA"/>
    <w:rsid w:val="005F2D05"/>
    <w:rsid w:val="005F2D70"/>
    <w:rsid w:val="005F2DA1"/>
    <w:rsid w:val="005F2E6B"/>
    <w:rsid w:val="005F2E94"/>
    <w:rsid w:val="005F2F6A"/>
    <w:rsid w:val="005F3160"/>
    <w:rsid w:val="005F3281"/>
    <w:rsid w:val="005F348E"/>
    <w:rsid w:val="005F3551"/>
    <w:rsid w:val="005F3859"/>
    <w:rsid w:val="005F3955"/>
    <w:rsid w:val="005F3A44"/>
    <w:rsid w:val="005F3B70"/>
    <w:rsid w:val="005F3D1E"/>
    <w:rsid w:val="005F3D4A"/>
    <w:rsid w:val="005F3E19"/>
    <w:rsid w:val="005F3EA5"/>
    <w:rsid w:val="005F3ED3"/>
    <w:rsid w:val="005F3F57"/>
    <w:rsid w:val="005F3F88"/>
    <w:rsid w:val="005F4000"/>
    <w:rsid w:val="005F40AA"/>
    <w:rsid w:val="005F40BC"/>
    <w:rsid w:val="005F43B8"/>
    <w:rsid w:val="005F4418"/>
    <w:rsid w:val="005F45FB"/>
    <w:rsid w:val="005F46F9"/>
    <w:rsid w:val="005F47FF"/>
    <w:rsid w:val="005F480C"/>
    <w:rsid w:val="005F49D2"/>
    <w:rsid w:val="005F4CC5"/>
    <w:rsid w:val="005F4DE9"/>
    <w:rsid w:val="005F4E89"/>
    <w:rsid w:val="005F4ECE"/>
    <w:rsid w:val="005F4F67"/>
    <w:rsid w:val="005F51CA"/>
    <w:rsid w:val="005F51D8"/>
    <w:rsid w:val="005F51FC"/>
    <w:rsid w:val="005F524C"/>
    <w:rsid w:val="005F528C"/>
    <w:rsid w:val="005F5391"/>
    <w:rsid w:val="005F53FF"/>
    <w:rsid w:val="005F5522"/>
    <w:rsid w:val="005F5588"/>
    <w:rsid w:val="005F5593"/>
    <w:rsid w:val="005F55A0"/>
    <w:rsid w:val="005F5707"/>
    <w:rsid w:val="005F5708"/>
    <w:rsid w:val="005F57B3"/>
    <w:rsid w:val="005F57E6"/>
    <w:rsid w:val="005F5849"/>
    <w:rsid w:val="005F58F9"/>
    <w:rsid w:val="005F5977"/>
    <w:rsid w:val="005F597E"/>
    <w:rsid w:val="005F5B73"/>
    <w:rsid w:val="005F5C3F"/>
    <w:rsid w:val="005F5D69"/>
    <w:rsid w:val="005F5E36"/>
    <w:rsid w:val="005F5FBA"/>
    <w:rsid w:val="005F60E4"/>
    <w:rsid w:val="005F6149"/>
    <w:rsid w:val="005F61BE"/>
    <w:rsid w:val="005F61F2"/>
    <w:rsid w:val="005F6239"/>
    <w:rsid w:val="005F624B"/>
    <w:rsid w:val="005F636E"/>
    <w:rsid w:val="005F63B5"/>
    <w:rsid w:val="005F644E"/>
    <w:rsid w:val="005F649E"/>
    <w:rsid w:val="005F6541"/>
    <w:rsid w:val="005F6638"/>
    <w:rsid w:val="005F669B"/>
    <w:rsid w:val="005F67BA"/>
    <w:rsid w:val="005F67FD"/>
    <w:rsid w:val="005F6808"/>
    <w:rsid w:val="005F6810"/>
    <w:rsid w:val="005F6848"/>
    <w:rsid w:val="005F6871"/>
    <w:rsid w:val="005F690D"/>
    <w:rsid w:val="005F6B65"/>
    <w:rsid w:val="005F6BD7"/>
    <w:rsid w:val="005F6CAB"/>
    <w:rsid w:val="005F6D1E"/>
    <w:rsid w:val="005F6E8D"/>
    <w:rsid w:val="005F6E9B"/>
    <w:rsid w:val="005F6F09"/>
    <w:rsid w:val="005F6F4E"/>
    <w:rsid w:val="005F6FF0"/>
    <w:rsid w:val="005F70AD"/>
    <w:rsid w:val="005F710B"/>
    <w:rsid w:val="005F7276"/>
    <w:rsid w:val="005F72CF"/>
    <w:rsid w:val="005F7321"/>
    <w:rsid w:val="005F7375"/>
    <w:rsid w:val="005F7381"/>
    <w:rsid w:val="005F7476"/>
    <w:rsid w:val="005F75FB"/>
    <w:rsid w:val="005F7726"/>
    <w:rsid w:val="005F7767"/>
    <w:rsid w:val="005F7930"/>
    <w:rsid w:val="005F7933"/>
    <w:rsid w:val="005F7BBD"/>
    <w:rsid w:val="005F7E7C"/>
    <w:rsid w:val="005F7EA3"/>
    <w:rsid w:val="005F7F32"/>
    <w:rsid w:val="00600036"/>
    <w:rsid w:val="0060015E"/>
    <w:rsid w:val="00600256"/>
    <w:rsid w:val="00600258"/>
    <w:rsid w:val="00600279"/>
    <w:rsid w:val="006002DE"/>
    <w:rsid w:val="00600466"/>
    <w:rsid w:val="00600480"/>
    <w:rsid w:val="00600498"/>
    <w:rsid w:val="00600763"/>
    <w:rsid w:val="0060091B"/>
    <w:rsid w:val="00600B3A"/>
    <w:rsid w:val="00600BE1"/>
    <w:rsid w:val="00600BFA"/>
    <w:rsid w:val="00600C8F"/>
    <w:rsid w:val="00600CBB"/>
    <w:rsid w:val="00600CF0"/>
    <w:rsid w:val="00600D0C"/>
    <w:rsid w:val="00600D29"/>
    <w:rsid w:val="00600D7D"/>
    <w:rsid w:val="00600DF5"/>
    <w:rsid w:val="00600EB1"/>
    <w:rsid w:val="00600EEA"/>
    <w:rsid w:val="00600F07"/>
    <w:rsid w:val="00600F10"/>
    <w:rsid w:val="00600F1A"/>
    <w:rsid w:val="00600F34"/>
    <w:rsid w:val="0060112A"/>
    <w:rsid w:val="00601607"/>
    <w:rsid w:val="0060166A"/>
    <w:rsid w:val="006016EF"/>
    <w:rsid w:val="006016F4"/>
    <w:rsid w:val="006016F8"/>
    <w:rsid w:val="00601722"/>
    <w:rsid w:val="00601939"/>
    <w:rsid w:val="00601960"/>
    <w:rsid w:val="006019E3"/>
    <w:rsid w:val="006019FB"/>
    <w:rsid w:val="00601A1C"/>
    <w:rsid w:val="00601AB2"/>
    <w:rsid w:val="00601AF7"/>
    <w:rsid w:val="00601AFF"/>
    <w:rsid w:val="00601BD3"/>
    <w:rsid w:val="00601DFF"/>
    <w:rsid w:val="00601E4C"/>
    <w:rsid w:val="00601F22"/>
    <w:rsid w:val="00602052"/>
    <w:rsid w:val="0060214B"/>
    <w:rsid w:val="00602209"/>
    <w:rsid w:val="006022D8"/>
    <w:rsid w:val="00602439"/>
    <w:rsid w:val="00602469"/>
    <w:rsid w:val="00602483"/>
    <w:rsid w:val="006024DB"/>
    <w:rsid w:val="006024F4"/>
    <w:rsid w:val="006024FA"/>
    <w:rsid w:val="006025D5"/>
    <w:rsid w:val="00602654"/>
    <w:rsid w:val="006027C3"/>
    <w:rsid w:val="00602892"/>
    <w:rsid w:val="00602895"/>
    <w:rsid w:val="006028CC"/>
    <w:rsid w:val="0060293D"/>
    <w:rsid w:val="00602944"/>
    <w:rsid w:val="00602A5A"/>
    <w:rsid w:val="00602A90"/>
    <w:rsid w:val="00602ACA"/>
    <w:rsid w:val="00602B5B"/>
    <w:rsid w:val="00602C7B"/>
    <w:rsid w:val="00602DC0"/>
    <w:rsid w:val="00602FBE"/>
    <w:rsid w:val="0060307D"/>
    <w:rsid w:val="00603136"/>
    <w:rsid w:val="006032A0"/>
    <w:rsid w:val="0060342A"/>
    <w:rsid w:val="0060352B"/>
    <w:rsid w:val="00603624"/>
    <w:rsid w:val="00603636"/>
    <w:rsid w:val="0060379B"/>
    <w:rsid w:val="00603834"/>
    <w:rsid w:val="0060383D"/>
    <w:rsid w:val="00603999"/>
    <w:rsid w:val="006039B6"/>
    <w:rsid w:val="00603A11"/>
    <w:rsid w:val="00603A63"/>
    <w:rsid w:val="00603ABB"/>
    <w:rsid w:val="00603AC2"/>
    <w:rsid w:val="00603B09"/>
    <w:rsid w:val="00603B92"/>
    <w:rsid w:val="00603C9E"/>
    <w:rsid w:val="00603D8E"/>
    <w:rsid w:val="00603ECD"/>
    <w:rsid w:val="00604046"/>
    <w:rsid w:val="00604106"/>
    <w:rsid w:val="006041BC"/>
    <w:rsid w:val="006041C5"/>
    <w:rsid w:val="00604240"/>
    <w:rsid w:val="00604259"/>
    <w:rsid w:val="006042DB"/>
    <w:rsid w:val="006044E8"/>
    <w:rsid w:val="00604606"/>
    <w:rsid w:val="00604769"/>
    <w:rsid w:val="00604836"/>
    <w:rsid w:val="006048F4"/>
    <w:rsid w:val="00604997"/>
    <w:rsid w:val="00604A2C"/>
    <w:rsid w:val="00604AC6"/>
    <w:rsid w:val="00604B18"/>
    <w:rsid w:val="00604B62"/>
    <w:rsid w:val="00604B7A"/>
    <w:rsid w:val="00604C0C"/>
    <w:rsid w:val="00604CBB"/>
    <w:rsid w:val="00604D1E"/>
    <w:rsid w:val="00604D2B"/>
    <w:rsid w:val="00604E1A"/>
    <w:rsid w:val="00605044"/>
    <w:rsid w:val="006053D3"/>
    <w:rsid w:val="00605436"/>
    <w:rsid w:val="006054D4"/>
    <w:rsid w:val="00605508"/>
    <w:rsid w:val="00605585"/>
    <w:rsid w:val="00605641"/>
    <w:rsid w:val="0060569D"/>
    <w:rsid w:val="0060569E"/>
    <w:rsid w:val="0060578A"/>
    <w:rsid w:val="00605867"/>
    <w:rsid w:val="0060587C"/>
    <w:rsid w:val="006058DB"/>
    <w:rsid w:val="0060592F"/>
    <w:rsid w:val="00605958"/>
    <w:rsid w:val="00605A36"/>
    <w:rsid w:val="00605BD6"/>
    <w:rsid w:val="00605BE4"/>
    <w:rsid w:val="00605C16"/>
    <w:rsid w:val="00605D1F"/>
    <w:rsid w:val="00605D4D"/>
    <w:rsid w:val="00605D58"/>
    <w:rsid w:val="00605E0C"/>
    <w:rsid w:val="00605F57"/>
    <w:rsid w:val="00605F6B"/>
    <w:rsid w:val="00605F92"/>
    <w:rsid w:val="00606138"/>
    <w:rsid w:val="00606308"/>
    <w:rsid w:val="006064B3"/>
    <w:rsid w:val="00606510"/>
    <w:rsid w:val="00606514"/>
    <w:rsid w:val="006065C9"/>
    <w:rsid w:val="006066E6"/>
    <w:rsid w:val="00606756"/>
    <w:rsid w:val="0060675A"/>
    <w:rsid w:val="00606762"/>
    <w:rsid w:val="006067A9"/>
    <w:rsid w:val="00606804"/>
    <w:rsid w:val="006068AB"/>
    <w:rsid w:val="006068F3"/>
    <w:rsid w:val="006068F4"/>
    <w:rsid w:val="0060692D"/>
    <w:rsid w:val="00606AAA"/>
    <w:rsid w:val="00606B5E"/>
    <w:rsid w:val="00606BE6"/>
    <w:rsid w:val="00606C85"/>
    <w:rsid w:val="00606CC2"/>
    <w:rsid w:val="00606CC6"/>
    <w:rsid w:val="00606D31"/>
    <w:rsid w:val="00606F44"/>
    <w:rsid w:val="00606F52"/>
    <w:rsid w:val="006071AC"/>
    <w:rsid w:val="006071DB"/>
    <w:rsid w:val="006072A6"/>
    <w:rsid w:val="006073F9"/>
    <w:rsid w:val="00607436"/>
    <w:rsid w:val="006074FE"/>
    <w:rsid w:val="00607507"/>
    <w:rsid w:val="00607524"/>
    <w:rsid w:val="0060753F"/>
    <w:rsid w:val="0060760D"/>
    <w:rsid w:val="00607633"/>
    <w:rsid w:val="0060764E"/>
    <w:rsid w:val="006076CE"/>
    <w:rsid w:val="006077DF"/>
    <w:rsid w:val="006077F8"/>
    <w:rsid w:val="00607A92"/>
    <w:rsid w:val="00607BC4"/>
    <w:rsid w:val="00607BC6"/>
    <w:rsid w:val="00607BD0"/>
    <w:rsid w:val="00607C5A"/>
    <w:rsid w:val="00607CFE"/>
    <w:rsid w:val="00607D58"/>
    <w:rsid w:val="00607E00"/>
    <w:rsid w:val="00607F55"/>
    <w:rsid w:val="006102AE"/>
    <w:rsid w:val="006103E3"/>
    <w:rsid w:val="00610415"/>
    <w:rsid w:val="00610426"/>
    <w:rsid w:val="006104AA"/>
    <w:rsid w:val="006104B4"/>
    <w:rsid w:val="006106F0"/>
    <w:rsid w:val="00610721"/>
    <w:rsid w:val="006107E4"/>
    <w:rsid w:val="00610819"/>
    <w:rsid w:val="006108AA"/>
    <w:rsid w:val="0061092C"/>
    <w:rsid w:val="00610A00"/>
    <w:rsid w:val="00610BE3"/>
    <w:rsid w:val="00610BE5"/>
    <w:rsid w:val="00610D4D"/>
    <w:rsid w:val="00610D98"/>
    <w:rsid w:val="00610DF8"/>
    <w:rsid w:val="00610F14"/>
    <w:rsid w:val="00610F84"/>
    <w:rsid w:val="00610F96"/>
    <w:rsid w:val="00611071"/>
    <w:rsid w:val="00611194"/>
    <w:rsid w:val="006111D1"/>
    <w:rsid w:val="006111DF"/>
    <w:rsid w:val="006112CC"/>
    <w:rsid w:val="006112E2"/>
    <w:rsid w:val="006113C4"/>
    <w:rsid w:val="006114FA"/>
    <w:rsid w:val="0061170B"/>
    <w:rsid w:val="0061170E"/>
    <w:rsid w:val="0061188C"/>
    <w:rsid w:val="00611949"/>
    <w:rsid w:val="00611A54"/>
    <w:rsid w:val="00611B12"/>
    <w:rsid w:val="00611B8D"/>
    <w:rsid w:val="00611BA9"/>
    <w:rsid w:val="00611BB9"/>
    <w:rsid w:val="00611CB3"/>
    <w:rsid w:val="00611D5A"/>
    <w:rsid w:val="00611D76"/>
    <w:rsid w:val="00611D90"/>
    <w:rsid w:val="00611DCB"/>
    <w:rsid w:val="00611E90"/>
    <w:rsid w:val="00611EF5"/>
    <w:rsid w:val="00611F5B"/>
    <w:rsid w:val="00612011"/>
    <w:rsid w:val="00612020"/>
    <w:rsid w:val="006120BA"/>
    <w:rsid w:val="006121C8"/>
    <w:rsid w:val="006122D7"/>
    <w:rsid w:val="00612373"/>
    <w:rsid w:val="006124CD"/>
    <w:rsid w:val="00612548"/>
    <w:rsid w:val="0061285C"/>
    <w:rsid w:val="00612882"/>
    <w:rsid w:val="00612A2B"/>
    <w:rsid w:val="00612B1A"/>
    <w:rsid w:val="00612B20"/>
    <w:rsid w:val="00612B54"/>
    <w:rsid w:val="00612B9E"/>
    <w:rsid w:val="00612BAD"/>
    <w:rsid w:val="00612C3A"/>
    <w:rsid w:val="00612C40"/>
    <w:rsid w:val="00612C65"/>
    <w:rsid w:val="00612C80"/>
    <w:rsid w:val="00612DC9"/>
    <w:rsid w:val="00612DF6"/>
    <w:rsid w:val="00612ECE"/>
    <w:rsid w:val="00612EDC"/>
    <w:rsid w:val="00612F21"/>
    <w:rsid w:val="0061329C"/>
    <w:rsid w:val="006132DD"/>
    <w:rsid w:val="006132EA"/>
    <w:rsid w:val="006133C7"/>
    <w:rsid w:val="00613489"/>
    <w:rsid w:val="00613602"/>
    <w:rsid w:val="006138EC"/>
    <w:rsid w:val="00613916"/>
    <w:rsid w:val="00613A81"/>
    <w:rsid w:val="00613AF8"/>
    <w:rsid w:val="00613B0B"/>
    <w:rsid w:val="00613C43"/>
    <w:rsid w:val="00613C87"/>
    <w:rsid w:val="00613D65"/>
    <w:rsid w:val="00613DBA"/>
    <w:rsid w:val="00613E87"/>
    <w:rsid w:val="00613F5F"/>
    <w:rsid w:val="00614052"/>
    <w:rsid w:val="0061428F"/>
    <w:rsid w:val="006142A4"/>
    <w:rsid w:val="0061432E"/>
    <w:rsid w:val="0061434D"/>
    <w:rsid w:val="00614375"/>
    <w:rsid w:val="0061441D"/>
    <w:rsid w:val="006144F8"/>
    <w:rsid w:val="00614529"/>
    <w:rsid w:val="0061454E"/>
    <w:rsid w:val="006146FF"/>
    <w:rsid w:val="00614724"/>
    <w:rsid w:val="00614737"/>
    <w:rsid w:val="0061473B"/>
    <w:rsid w:val="00614774"/>
    <w:rsid w:val="006148E4"/>
    <w:rsid w:val="006148FF"/>
    <w:rsid w:val="00614975"/>
    <w:rsid w:val="006149BD"/>
    <w:rsid w:val="006149CE"/>
    <w:rsid w:val="00614A63"/>
    <w:rsid w:val="00614AAC"/>
    <w:rsid w:val="00614AF0"/>
    <w:rsid w:val="00614C16"/>
    <w:rsid w:val="00614C53"/>
    <w:rsid w:val="00614F51"/>
    <w:rsid w:val="00614F94"/>
    <w:rsid w:val="00615059"/>
    <w:rsid w:val="006150FB"/>
    <w:rsid w:val="006151F8"/>
    <w:rsid w:val="00615219"/>
    <w:rsid w:val="006152C8"/>
    <w:rsid w:val="0061544E"/>
    <w:rsid w:val="0061546A"/>
    <w:rsid w:val="006155BE"/>
    <w:rsid w:val="00615622"/>
    <w:rsid w:val="0061566F"/>
    <w:rsid w:val="006156B3"/>
    <w:rsid w:val="00615744"/>
    <w:rsid w:val="006157CE"/>
    <w:rsid w:val="006157E7"/>
    <w:rsid w:val="0061581E"/>
    <w:rsid w:val="0061589A"/>
    <w:rsid w:val="00615949"/>
    <w:rsid w:val="00615BB2"/>
    <w:rsid w:val="00615BF3"/>
    <w:rsid w:val="00615C1D"/>
    <w:rsid w:val="00615C28"/>
    <w:rsid w:val="00615C5D"/>
    <w:rsid w:val="00615CDF"/>
    <w:rsid w:val="00615CE7"/>
    <w:rsid w:val="00615D51"/>
    <w:rsid w:val="00615DC7"/>
    <w:rsid w:val="006161BD"/>
    <w:rsid w:val="006161D8"/>
    <w:rsid w:val="006161FE"/>
    <w:rsid w:val="00616257"/>
    <w:rsid w:val="006164B9"/>
    <w:rsid w:val="0061650E"/>
    <w:rsid w:val="0061660E"/>
    <w:rsid w:val="0061688C"/>
    <w:rsid w:val="006169C3"/>
    <w:rsid w:val="00616A1D"/>
    <w:rsid w:val="00616A33"/>
    <w:rsid w:val="00616B88"/>
    <w:rsid w:val="00616C49"/>
    <w:rsid w:val="00616CAF"/>
    <w:rsid w:val="00616D19"/>
    <w:rsid w:val="00616DAA"/>
    <w:rsid w:val="00616DC7"/>
    <w:rsid w:val="00616DCB"/>
    <w:rsid w:val="00616DF4"/>
    <w:rsid w:val="00616E0D"/>
    <w:rsid w:val="00616E4A"/>
    <w:rsid w:val="00616F1D"/>
    <w:rsid w:val="00616F56"/>
    <w:rsid w:val="0061705C"/>
    <w:rsid w:val="0061705F"/>
    <w:rsid w:val="00617140"/>
    <w:rsid w:val="0061721B"/>
    <w:rsid w:val="006172CA"/>
    <w:rsid w:val="00617346"/>
    <w:rsid w:val="006173BA"/>
    <w:rsid w:val="00617442"/>
    <w:rsid w:val="006174FF"/>
    <w:rsid w:val="006175DD"/>
    <w:rsid w:val="006175F7"/>
    <w:rsid w:val="00617609"/>
    <w:rsid w:val="006176B8"/>
    <w:rsid w:val="006176D0"/>
    <w:rsid w:val="00617705"/>
    <w:rsid w:val="006177EF"/>
    <w:rsid w:val="006179E0"/>
    <w:rsid w:val="00617B45"/>
    <w:rsid w:val="00617CA9"/>
    <w:rsid w:val="00617CD9"/>
    <w:rsid w:val="00617CDA"/>
    <w:rsid w:val="00617E34"/>
    <w:rsid w:val="00617EC4"/>
    <w:rsid w:val="00617FCA"/>
    <w:rsid w:val="006202D0"/>
    <w:rsid w:val="006203D7"/>
    <w:rsid w:val="0062043C"/>
    <w:rsid w:val="0062043F"/>
    <w:rsid w:val="0062044E"/>
    <w:rsid w:val="00620464"/>
    <w:rsid w:val="006205C8"/>
    <w:rsid w:val="006205EC"/>
    <w:rsid w:val="00620625"/>
    <w:rsid w:val="00620652"/>
    <w:rsid w:val="00620689"/>
    <w:rsid w:val="0062072E"/>
    <w:rsid w:val="0062073E"/>
    <w:rsid w:val="0062091E"/>
    <w:rsid w:val="00620B3E"/>
    <w:rsid w:val="00620BC9"/>
    <w:rsid w:val="00620D6E"/>
    <w:rsid w:val="00620E6E"/>
    <w:rsid w:val="00620ECE"/>
    <w:rsid w:val="00620F0B"/>
    <w:rsid w:val="0062104E"/>
    <w:rsid w:val="00621226"/>
    <w:rsid w:val="00621243"/>
    <w:rsid w:val="006212FB"/>
    <w:rsid w:val="0062133C"/>
    <w:rsid w:val="00621368"/>
    <w:rsid w:val="006213BA"/>
    <w:rsid w:val="00621400"/>
    <w:rsid w:val="00621439"/>
    <w:rsid w:val="0062146C"/>
    <w:rsid w:val="00621500"/>
    <w:rsid w:val="00621596"/>
    <w:rsid w:val="006215A8"/>
    <w:rsid w:val="006216B3"/>
    <w:rsid w:val="006216D3"/>
    <w:rsid w:val="00621784"/>
    <w:rsid w:val="006217AA"/>
    <w:rsid w:val="006217D3"/>
    <w:rsid w:val="00621906"/>
    <w:rsid w:val="0062193C"/>
    <w:rsid w:val="0062195E"/>
    <w:rsid w:val="00621A4D"/>
    <w:rsid w:val="00621BAE"/>
    <w:rsid w:val="00621CC6"/>
    <w:rsid w:val="00621CED"/>
    <w:rsid w:val="00621F17"/>
    <w:rsid w:val="00621F89"/>
    <w:rsid w:val="00622022"/>
    <w:rsid w:val="006220CA"/>
    <w:rsid w:val="006220DF"/>
    <w:rsid w:val="00622204"/>
    <w:rsid w:val="0062227E"/>
    <w:rsid w:val="006222B2"/>
    <w:rsid w:val="006223BD"/>
    <w:rsid w:val="00622402"/>
    <w:rsid w:val="00622423"/>
    <w:rsid w:val="00622462"/>
    <w:rsid w:val="006225B1"/>
    <w:rsid w:val="006227E1"/>
    <w:rsid w:val="00622823"/>
    <w:rsid w:val="0062288F"/>
    <w:rsid w:val="00622918"/>
    <w:rsid w:val="00622ACF"/>
    <w:rsid w:val="00622CFF"/>
    <w:rsid w:val="00622D2C"/>
    <w:rsid w:val="00622DA5"/>
    <w:rsid w:val="00622E85"/>
    <w:rsid w:val="00622F64"/>
    <w:rsid w:val="00622FB9"/>
    <w:rsid w:val="00622FDF"/>
    <w:rsid w:val="0062306F"/>
    <w:rsid w:val="0062307B"/>
    <w:rsid w:val="006230BB"/>
    <w:rsid w:val="00623142"/>
    <w:rsid w:val="00623160"/>
    <w:rsid w:val="006231AE"/>
    <w:rsid w:val="006231C8"/>
    <w:rsid w:val="006233ED"/>
    <w:rsid w:val="006234B5"/>
    <w:rsid w:val="00623565"/>
    <w:rsid w:val="00623663"/>
    <w:rsid w:val="006237A5"/>
    <w:rsid w:val="006239CC"/>
    <w:rsid w:val="00623A50"/>
    <w:rsid w:val="00623AEB"/>
    <w:rsid w:val="00623CB9"/>
    <w:rsid w:val="00623CFC"/>
    <w:rsid w:val="00623DA4"/>
    <w:rsid w:val="00623E0D"/>
    <w:rsid w:val="00623E14"/>
    <w:rsid w:val="00623E27"/>
    <w:rsid w:val="00623EEF"/>
    <w:rsid w:val="00623F7C"/>
    <w:rsid w:val="00624038"/>
    <w:rsid w:val="0062410A"/>
    <w:rsid w:val="006241AD"/>
    <w:rsid w:val="006243C4"/>
    <w:rsid w:val="00624565"/>
    <w:rsid w:val="00624653"/>
    <w:rsid w:val="006246B3"/>
    <w:rsid w:val="0062473C"/>
    <w:rsid w:val="0062492D"/>
    <w:rsid w:val="00624939"/>
    <w:rsid w:val="0062497F"/>
    <w:rsid w:val="00624AAE"/>
    <w:rsid w:val="00624D62"/>
    <w:rsid w:val="00624E23"/>
    <w:rsid w:val="00624EC4"/>
    <w:rsid w:val="00624F4A"/>
    <w:rsid w:val="00624FB8"/>
    <w:rsid w:val="006251CC"/>
    <w:rsid w:val="0062521F"/>
    <w:rsid w:val="006252A5"/>
    <w:rsid w:val="006252EA"/>
    <w:rsid w:val="0062537B"/>
    <w:rsid w:val="0062546C"/>
    <w:rsid w:val="00625528"/>
    <w:rsid w:val="0062555D"/>
    <w:rsid w:val="0062565A"/>
    <w:rsid w:val="006256A5"/>
    <w:rsid w:val="006256DD"/>
    <w:rsid w:val="00625823"/>
    <w:rsid w:val="00625865"/>
    <w:rsid w:val="00625930"/>
    <w:rsid w:val="00625988"/>
    <w:rsid w:val="006259E2"/>
    <w:rsid w:val="006259E9"/>
    <w:rsid w:val="00625AC0"/>
    <w:rsid w:val="00625C56"/>
    <w:rsid w:val="00625CEB"/>
    <w:rsid w:val="00625DC3"/>
    <w:rsid w:val="00625EE4"/>
    <w:rsid w:val="00625EF3"/>
    <w:rsid w:val="00625F74"/>
    <w:rsid w:val="00626070"/>
    <w:rsid w:val="006260A3"/>
    <w:rsid w:val="0062613B"/>
    <w:rsid w:val="006261EA"/>
    <w:rsid w:val="00626229"/>
    <w:rsid w:val="00626249"/>
    <w:rsid w:val="006262BC"/>
    <w:rsid w:val="006262DB"/>
    <w:rsid w:val="0062632E"/>
    <w:rsid w:val="00626355"/>
    <w:rsid w:val="0062638C"/>
    <w:rsid w:val="006263B9"/>
    <w:rsid w:val="0062641F"/>
    <w:rsid w:val="006264CF"/>
    <w:rsid w:val="00626523"/>
    <w:rsid w:val="00626549"/>
    <w:rsid w:val="00626796"/>
    <w:rsid w:val="006267D6"/>
    <w:rsid w:val="0062683D"/>
    <w:rsid w:val="006269C2"/>
    <w:rsid w:val="00626A5C"/>
    <w:rsid w:val="00626A91"/>
    <w:rsid w:val="00626A96"/>
    <w:rsid w:val="00626BC5"/>
    <w:rsid w:val="00626C3D"/>
    <w:rsid w:val="00626CF9"/>
    <w:rsid w:val="00626E40"/>
    <w:rsid w:val="00626F83"/>
    <w:rsid w:val="0062708E"/>
    <w:rsid w:val="006270F8"/>
    <w:rsid w:val="00627127"/>
    <w:rsid w:val="0062718F"/>
    <w:rsid w:val="0062754C"/>
    <w:rsid w:val="006275BB"/>
    <w:rsid w:val="006276B2"/>
    <w:rsid w:val="006276D6"/>
    <w:rsid w:val="006276E4"/>
    <w:rsid w:val="00627759"/>
    <w:rsid w:val="0062778C"/>
    <w:rsid w:val="0062779C"/>
    <w:rsid w:val="006277C2"/>
    <w:rsid w:val="00627928"/>
    <w:rsid w:val="00627BD6"/>
    <w:rsid w:val="00627CA1"/>
    <w:rsid w:val="00627D64"/>
    <w:rsid w:val="00627DEB"/>
    <w:rsid w:val="00627E1A"/>
    <w:rsid w:val="00627E46"/>
    <w:rsid w:val="00627F83"/>
    <w:rsid w:val="00630029"/>
    <w:rsid w:val="00630065"/>
    <w:rsid w:val="00630121"/>
    <w:rsid w:val="00630289"/>
    <w:rsid w:val="00630291"/>
    <w:rsid w:val="00630304"/>
    <w:rsid w:val="00630308"/>
    <w:rsid w:val="0063030B"/>
    <w:rsid w:val="00630319"/>
    <w:rsid w:val="006303A0"/>
    <w:rsid w:val="00630433"/>
    <w:rsid w:val="0063050C"/>
    <w:rsid w:val="006305B6"/>
    <w:rsid w:val="00630663"/>
    <w:rsid w:val="0063077B"/>
    <w:rsid w:val="0063085C"/>
    <w:rsid w:val="00630879"/>
    <w:rsid w:val="0063091C"/>
    <w:rsid w:val="0063097B"/>
    <w:rsid w:val="006309E3"/>
    <w:rsid w:val="00630BCC"/>
    <w:rsid w:val="00630D07"/>
    <w:rsid w:val="00630E99"/>
    <w:rsid w:val="00630EBC"/>
    <w:rsid w:val="00630EC2"/>
    <w:rsid w:val="00630FB2"/>
    <w:rsid w:val="00631178"/>
    <w:rsid w:val="0063118C"/>
    <w:rsid w:val="00631190"/>
    <w:rsid w:val="006311B8"/>
    <w:rsid w:val="006312D5"/>
    <w:rsid w:val="00631419"/>
    <w:rsid w:val="006315F2"/>
    <w:rsid w:val="00631656"/>
    <w:rsid w:val="00631740"/>
    <w:rsid w:val="0063177D"/>
    <w:rsid w:val="006317EC"/>
    <w:rsid w:val="00631849"/>
    <w:rsid w:val="00631865"/>
    <w:rsid w:val="00631878"/>
    <w:rsid w:val="00631BEA"/>
    <w:rsid w:val="00631C10"/>
    <w:rsid w:val="00631E9B"/>
    <w:rsid w:val="00632073"/>
    <w:rsid w:val="00632112"/>
    <w:rsid w:val="00632152"/>
    <w:rsid w:val="006321D3"/>
    <w:rsid w:val="006321D4"/>
    <w:rsid w:val="006321E3"/>
    <w:rsid w:val="00632243"/>
    <w:rsid w:val="0063232C"/>
    <w:rsid w:val="00632346"/>
    <w:rsid w:val="006323E0"/>
    <w:rsid w:val="006323ED"/>
    <w:rsid w:val="006324CE"/>
    <w:rsid w:val="006325C5"/>
    <w:rsid w:val="006325EA"/>
    <w:rsid w:val="00632617"/>
    <w:rsid w:val="006326B8"/>
    <w:rsid w:val="0063271E"/>
    <w:rsid w:val="0063271F"/>
    <w:rsid w:val="0063276D"/>
    <w:rsid w:val="006327B4"/>
    <w:rsid w:val="006328B8"/>
    <w:rsid w:val="00632918"/>
    <w:rsid w:val="0063297C"/>
    <w:rsid w:val="00632998"/>
    <w:rsid w:val="00632BDE"/>
    <w:rsid w:val="00632C5A"/>
    <w:rsid w:val="00632C87"/>
    <w:rsid w:val="00632D41"/>
    <w:rsid w:val="00632D84"/>
    <w:rsid w:val="00632DEB"/>
    <w:rsid w:val="00632FC9"/>
    <w:rsid w:val="006331AA"/>
    <w:rsid w:val="00633239"/>
    <w:rsid w:val="006332E4"/>
    <w:rsid w:val="00633397"/>
    <w:rsid w:val="006333E2"/>
    <w:rsid w:val="006334B2"/>
    <w:rsid w:val="00633607"/>
    <w:rsid w:val="0063362F"/>
    <w:rsid w:val="00633698"/>
    <w:rsid w:val="0063369B"/>
    <w:rsid w:val="006337DF"/>
    <w:rsid w:val="006337EB"/>
    <w:rsid w:val="00633861"/>
    <w:rsid w:val="00633884"/>
    <w:rsid w:val="0063388B"/>
    <w:rsid w:val="00633937"/>
    <w:rsid w:val="0063396F"/>
    <w:rsid w:val="006339E8"/>
    <w:rsid w:val="00633A62"/>
    <w:rsid w:val="00633CC5"/>
    <w:rsid w:val="00633D6B"/>
    <w:rsid w:val="00633DD6"/>
    <w:rsid w:val="00633E25"/>
    <w:rsid w:val="00633EB3"/>
    <w:rsid w:val="00633F3A"/>
    <w:rsid w:val="00633F69"/>
    <w:rsid w:val="006340F4"/>
    <w:rsid w:val="006341C9"/>
    <w:rsid w:val="006342AF"/>
    <w:rsid w:val="006343F1"/>
    <w:rsid w:val="006344CC"/>
    <w:rsid w:val="006344E1"/>
    <w:rsid w:val="006346C5"/>
    <w:rsid w:val="0063472B"/>
    <w:rsid w:val="006347DB"/>
    <w:rsid w:val="0063496B"/>
    <w:rsid w:val="00634991"/>
    <w:rsid w:val="006349DF"/>
    <w:rsid w:val="006349EF"/>
    <w:rsid w:val="006349F3"/>
    <w:rsid w:val="00634A4D"/>
    <w:rsid w:val="00634AB7"/>
    <w:rsid w:val="00634AF8"/>
    <w:rsid w:val="00634B03"/>
    <w:rsid w:val="00634B16"/>
    <w:rsid w:val="00634C60"/>
    <w:rsid w:val="00634FAA"/>
    <w:rsid w:val="00635180"/>
    <w:rsid w:val="00635454"/>
    <w:rsid w:val="00635596"/>
    <w:rsid w:val="006355A5"/>
    <w:rsid w:val="0063586F"/>
    <w:rsid w:val="006358B7"/>
    <w:rsid w:val="006358DE"/>
    <w:rsid w:val="00635A48"/>
    <w:rsid w:val="00635A4B"/>
    <w:rsid w:val="00635D89"/>
    <w:rsid w:val="00635EA9"/>
    <w:rsid w:val="00635EF0"/>
    <w:rsid w:val="00635FAD"/>
    <w:rsid w:val="0063602F"/>
    <w:rsid w:val="00636146"/>
    <w:rsid w:val="0063624D"/>
    <w:rsid w:val="00636291"/>
    <w:rsid w:val="006363D7"/>
    <w:rsid w:val="006363F2"/>
    <w:rsid w:val="0063643A"/>
    <w:rsid w:val="006365A3"/>
    <w:rsid w:val="006365C3"/>
    <w:rsid w:val="006365D4"/>
    <w:rsid w:val="00636636"/>
    <w:rsid w:val="00636695"/>
    <w:rsid w:val="006366A9"/>
    <w:rsid w:val="006366B4"/>
    <w:rsid w:val="0063672A"/>
    <w:rsid w:val="00636740"/>
    <w:rsid w:val="00636792"/>
    <w:rsid w:val="006367BB"/>
    <w:rsid w:val="00636A04"/>
    <w:rsid w:val="00636A09"/>
    <w:rsid w:val="00636A7A"/>
    <w:rsid w:val="00636AC8"/>
    <w:rsid w:val="00636AD6"/>
    <w:rsid w:val="00636B38"/>
    <w:rsid w:val="00636BB8"/>
    <w:rsid w:val="00636BC8"/>
    <w:rsid w:val="00636BD6"/>
    <w:rsid w:val="00636C40"/>
    <w:rsid w:val="00636DB9"/>
    <w:rsid w:val="00636E4A"/>
    <w:rsid w:val="00636E6B"/>
    <w:rsid w:val="00636E9F"/>
    <w:rsid w:val="00636EB6"/>
    <w:rsid w:val="0063714A"/>
    <w:rsid w:val="00637171"/>
    <w:rsid w:val="00637260"/>
    <w:rsid w:val="006372FB"/>
    <w:rsid w:val="00637341"/>
    <w:rsid w:val="00637354"/>
    <w:rsid w:val="006373A7"/>
    <w:rsid w:val="006373FD"/>
    <w:rsid w:val="0063740B"/>
    <w:rsid w:val="00637556"/>
    <w:rsid w:val="006376FA"/>
    <w:rsid w:val="00637857"/>
    <w:rsid w:val="0063786C"/>
    <w:rsid w:val="0063787F"/>
    <w:rsid w:val="00637897"/>
    <w:rsid w:val="00637AAC"/>
    <w:rsid w:val="00637B68"/>
    <w:rsid w:val="00637B9F"/>
    <w:rsid w:val="00637BBA"/>
    <w:rsid w:val="00637C21"/>
    <w:rsid w:val="00637C59"/>
    <w:rsid w:val="00637CCE"/>
    <w:rsid w:val="00637DE2"/>
    <w:rsid w:val="00637E79"/>
    <w:rsid w:val="00637FDE"/>
    <w:rsid w:val="006400C4"/>
    <w:rsid w:val="00640110"/>
    <w:rsid w:val="0064016B"/>
    <w:rsid w:val="00640207"/>
    <w:rsid w:val="0064053D"/>
    <w:rsid w:val="0064057A"/>
    <w:rsid w:val="00640580"/>
    <w:rsid w:val="0064058D"/>
    <w:rsid w:val="006407CB"/>
    <w:rsid w:val="00640821"/>
    <w:rsid w:val="0064091C"/>
    <w:rsid w:val="00640A2C"/>
    <w:rsid w:val="00640A71"/>
    <w:rsid w:val="00640B2B"/>
    <w:rsid w:val="00640B5B"/>
    <w:rsid w:val="00640C14"/>
    <w:rsid w:val="00640C94"/>
    <w:rsid w:val="00640DEA"/>
    <w:rsid w:val="00640E0B"/>
    <w:rsid w:val="00640E68"/>
    <w:rsid w:val="00640FE1"/>
    <w:rsid w:val="0064112A"/>
    <w:rsid w:val="00641239"/>
    <w:rsid w:val="006412E3"/>
    <w:rsid w:val="0064135E"/>
    <w:rsid w:val="006413A7"/>
    <w:rsid w:val="006415AA"/>
    <w:rsid w:val="00641763"/>
    <w:rsid w:val="00641767"/>
    <w:rsid w:val="00641842"/>
    <w:rsid w:val="0064188A"/>
    <w:rsid w:val="00641A4B"/>
    <w:rsid w:val="00641B2B"/>
    <w:rsid w:val="00641B92"/>
    <w:rsid w:val="00641C23"/>
    <w:rsid w:val="00641C9F"/>
    <w:rsid w:val="00641CF6"/>
    <w:rsid w:val="00641D83"/>
    <w:rsid w:val="00641F16"/>
    <w:rsid w:val="00641F62"/>
    <w:rsid w:val="00641FE1"/>
    <w:rsid w:val="00642022"/>
    <w:rsid w:val="006420D0"/>
    <w:rsid w:val="006420D1"/>
    <w:rsid w:val="0064229E"/>
    <w:rsid w:val="00642551"/>
    <w:rsid w:val="006425BB"/>
    <w:rsid w:val="006425D1"/>
    <w:rsid w:val="006425E4"/>
    <w:rsid w:val="0064267B"/>
    <w:rsid w:val="00642701"/>
    <w:rsid w:val="00642812"/>
    <w:rsid w:val="00642834"/>
    <w:rsid w:val="006428E0"/>
    <w:rsid w:val="00642A9C"/>
    <w:rsid w:val="00642B8E"/>
    <w:rsid w:val="00642BD0"/>
    <w:rsid w:val="00642CFE"/>
    <w:rsid w:val="00642D00"/>
    <w:rsid w:val="00642DEA"/>
    <w:rsid w:val="00642DF4"/>
    <w:rsid w:val="00642EEE"/>
    <w:rsid w:val="00642F19"/>
    <w:rsid w:val="00642FE5"/>
    <w:rsid w:val="00643183"/>
    <w:rsid w:val="00643388"/>
    <w:rsid w:val="006433BC"/>
    <w:rsid w:val="006433D6"/>
    <w:rsid w:val="0064360D"/>
    <w:rsid w:val="00643618"/>
    <w:rsid w:val="0064364C"/>
    <w:rsid w:val="006436DC"/>
    <w:rsid w:val="006437A0"/>
    <w:rsid w:val="006437FC"/>
    <w:rsid w:val="00643942"/>
    <w:rsid w:val="00643A0D"/>
    <w:rsid w:val="00643AC0"/>
    <w:rsid w:val="00643BC6"/>
    <w:rsid w:val="00643C38"/>
    <w:rsid w:val="00643C7E"/>
    <w:rsid w:val="00643C88"/>
    <w:rsid w:val="00643EB9"/>
    <w:rsid w:val="00643F54"/>
    <w:rsid w:val="00643FB5"/>
    <w:rsid w:val="00643FC2"/>
    <w:rsid w:val="006442A7"/>
    <w:rsid w:val="00644407"/>
    <w:rsid w:val="00644485"/>
    <w:rsid w:val="0064471A"/>
    <w:rsid w:val="006447F7"/>
    <w:rsid w:val="00644944"/>
    <w:rsid w:val="00644A1A"/>
    <w:rsid w:val="00644D08"/>
    <w:rsid w:val="00644D64"/>
    <w:rsid w:val="00644F6D"/>
    <w:rsid w:val="00644FE3"/>
    <w:rsid w:val="00645045"/>
    <w:rsid w:val="00645065"/>
    <w:rsid w:val="006450CA"/>
    <w:rsid w:val="00645129"/>
    <w:rsid w:val="006451A2"/>
    <w:rsid w:val="006451DF"/>
    <w:rsid w:val="0064522E"/>
    <w:rsid w:val="0064529E"/>
    <w:rsid w:val="006452E8"/>
    <w:rsid w:val="00645435"/>
    <w:rsid w:val="00645463"/>
    <w:rsid w:val="006455DF"/>
    <w:rsid w:val="0064568B"/>
    <w:rsid w:val="00645699"/>
    <w:rsid w:val="006456D1"/>
    <w:rsid w:val="006457F0"/>
    <w:rsid w:val="006457FE"/>
    <w:rsid w:val="006458CD"/>
    <w:rsid w:val="00645BC5"/>
    <w:rsid w:val="00645C89"/>
    <w:rsid w:val="00645CA2"/>
    <w:rsid w:val="00645D5E"/>
    <w:rsid w:val="00645DEF"/>
    <w:rsid w:val="00645F3E"/>
    <w:rsid w:val="00645F47"/>
    <w:rsid w:val="006460A6"/>
    <w:rsid w:val="006460CE"/>
    <w:rsid w:val="006460FE"/>
    <w:rsid w:val="00646171"/>
    <w:rsid w:val="0064621A"/>
    <w:rsid w:val="0064621B"/>
    <w:rsid w:val="00646241"/>
    <w:rsid w:val="0064628E"/>
    <w:rsid w:val="006462C3"/>
    <w:rsid w:val="0064633C"/>
    <w:rsid w:val="0064636A"/>
    <w:rsid w:val="0064638D"/>
    <w:rsid w:val="00646448"/>
    <w:rsid w:val="006464C2"/>
    <w:rsid w:val="00646502"/>
    <w:rsid w:val="00646630"/>
    <w:rsid w:val="00646643"/>
    <w:rsid w:val="006466C8"/>
    <w:rsid w:val="006467A7"/>
    <w:rsid w:val="00646831"/>
    <w:rsid w:val="00646961"/>
    <w:rsid w:val="00646A8C"/>
    <w:rsid w:val="00646AF9"/>
    <w:rsid w:val="00646CE5"/>
    <w:rsid w:val="00646DED"/>
    <w:rsid w:val="00646E6B"/>
    <w:rsid w:val="00646EA7"/>
    <w:rsid w:val="00647023"/>
    <w:rsid w:val="0064705E"/>
    <w:rsid w:val="006470C3"/>
    <w:rsid w:val="006470F6"/>
    <w:rsid w:val="006470FF"/>
    <w:rsid w:val="006471F6"/>
    <w:rsid w:val="0064728C"/>
    <w:rsid w:val="006472A7"/>
    <w:rsid w:val="006472C5"/>
    <w:rsid w:val="006473C5"/>
    <w:rsid w:val="006473CE"/>
    <w:rsid w:val="0064740C"/>
    <w:rsid w:val="006474B6"/>
    <w:rsid w:val="006474C9"/>
    <w:rsid w:val="00647517"/>
    <w:rsid w:val="0064754E"/>
    <w:rsid w:val="006475EE"/>
    <w:rsid w:val="0064769A"/>
    <w:rsid w:val="00647811"/>
    <w:rsid w:val="0064781A"/>
    <w:rsid w:val="00647856"/>
    <w:rsid w:val="00647A0A"/>
    <w:rsid w:val="00647A7E"/>
    <w:rsid w:val="00647A8C"/>
    <w:rsid w:val="00647B53"/>
    <w:rsid w:val="00647D05"/>
    <w:rsid w:val="00647DEE"/>
    <w:rsid w:val="00647E01"/>
    <w:rsid w:val="00647E8B"/>
    <w:rsid w:val="00647EC3"/>
    <w:rsid w:val="00647F04"/>
    <w:rsid w:val="006502B3"/>
    <w:rsid w:val="006502DC"/>
    <w:rsid w:val="0065059B"/>
    <w:rsid w:val="0065065A"/>
    <w:rsid w:val="00650708"/>
    <w:rsid w:val="00650892"/>
    <w:rsid w:val="0065099E"/>
    <w:rsid w:val="00650A0A"/>
    <w:rsid w:val="00650A57"/>
    <w:rsid w:val="00650A74"/>
    <w:rsid w:val="00650CAF"/>
    <w:rsid w:val="00650CDA"/>
    <w:rsid w:val="00650EB3"/>
    <w:rsid w:val="0065103A"/>
    <w:rsid w:val="006510D6"/>
    <w:rsid w:val="0065111E"/>
    <w:rsid w:val="00651142"/>
    <w:rsid w:val="00651222"/>
    <w:rsid w:val="00651251"/>
    <w:rsid w:val="0065130C"/>
    <w:rsid w:val="00651432"/>
    <w:rsid w:val="00651449"/>
    <w:rsid w:val="00651532"/>
    <w:rsid w:val="00651545"/>
    <w:rsid w:val="006515DB"/>
    <w:rsid w:val="00651667"/>
    <w:rsid w:val="00651745"/>
    <w:rsid w:val="0065187E"/>
    <w:rsid w:val="006518BE"/>
    <w:rsid w:val="00651947"/>
    <w:rsid w:val="00651BDE"/>
    <w:rsid w:val="00651BEF"/>
    <w:rsid w:val="00651C08"/>
    <w:rsid w:val="00651DA5"/>
    <w:rsid w:val="00651DF2"/>
    <w:rsid w:val="00651E17"/>
    <w:rsid w:val="00651F47"/>
    <w:rsid w:val="00652042"/>
    <w:rsid w:val="006520E6"/>
    <w:rsid w:val="006520FA"/>
    <w:rsid w:val="0065210D"/>
    <w:rsid w:val="006521D1"/>
    <w:rsid w:val="006521EE"/>
    <w:rsid w:val="0065220A"/>
    <w:rsid w:val="0065221C"/>
    <w:rsid w:val="0065227A"/>
    <w:rsid w:val="006522DF"/>
    <w:rsid w:val="0065246E"/>
    <w:rsid w:val="0065252C"/>
    <w:rsid w:val="00652561"/>
    <w:rsid w:val="00652626"/>
    <w:rsid w:val="0065266A"/>
    <w:rsid w:val="006526A5"/>
    <w:rsid w:val="006526AA"/>
    <w:rsid w:val="006526DC"/>
    <w:rsid w:val="00652755"/>
    <w:rsid w:val="0065296B"/>
    <w:rsid w:val="00652A4E"/>
    <w:rsid w:val="00652A82"/>
    <w:rsid w:val="00652ADC"/>
    <w:rsid w:val="00652BD0"/>
    <w:rsid w:val="00652C66"/>
    <w:rsid w:val="00652C90"/>
    <w:rsid w:val="00652CB3"/>
    <w:rsid w:val="00652D0A"/>
    <w:rsid w:val="00652DBD"/>
    <w:rsid w:val="00652F4D"/>
    <w:rsid w:val="00652F54"/>
    <w:rsid w:val="0065304D"/>
    <w:rsid w:val="00653160"/>
    <w:rsid w:val="00653579"/>
    <w:rsid w:val="0065357E"/>
    <w:rsid w:val="0065374B"/>
    <w:rsid w:val="00653758"/>
    <w:rsid w:val="006537C0"/>
    <w:rsid w:val="00653874"/>
    <w:rsid w:val="006538AF"/>
    <w:rsid w:val="006538C2"/>
    <w:rsid w:val="00653961"/>
    <w:rsid w:val="00653A71"/>
    <w:rsid w:val="00653C59"/>
    <w:rsid w:val="00653CD5"/>
    <w:rsid w:val="00653D04"/>
    <w:rsid w:val="00653D65"/>
    <w:rsid w:val="00653E56"/>
    <w:rsid w:val="00653E66"/>
    <w:rsid w:val="00653F7C"/>
    <w:rsid w:val="006540EA"/>
    <w:rsid w:val="006541C0"/>
    <w:rsid w:val="00654351"/>
    <w:rsid w:val="006543A5"/>
    <w:rsid w:val="00654447"/>
    <w:rsid w:val="006544FB"/>
    <w:rsid w:val="006545E4"/>
    <w:rsid w:val="006546F8"/>
    <w:rsid w:val="0065477F"/>
    <w:rsid w:val="006547ED"/>
    <w:rsid w:val="006548FC"/>
    <w:rsid w:val="0065491C"/>
    <w:rsid w:val="00654964"/>
    <w:rsid w:val="00654BD8"/>
    <w:rsid w:val="00654C92"/>
    <w:rsid w:val="00654D5A"/>
    <w:rsid w:val="00654D6E"/>
    <w:rsid w:val="00654EB2"/>
    <w:rsid w:val="00654EF9"/>
    <w:rsid w:val="00654F0D"/>
    <w:rsid w:val="00654F15"/>
    <w:rsid w:val="00654F41"/>
    <w:rsid w:val="00654FE9"/>
    <w:rsid w:val="00655003"/>
    <w:rsid w:val="00655042"/>
    <w:rsid w:val="00655052"/>
    <w:rsid w:val="00655078"/>
    <w:rsid w:val="006550E3"/>
    <w:rsid w:val="006551D0"/>
    <w:rsid w:val="006551E2"/>
    <w:rsid w:val="006552B7"/>
    <w:rsid w:val="0065535C"/>
    <w:rsid w:val="006554A5"/>
    <w:rsid w:val="006554B1"/>
    <w:rsid w:val="0065556E"/>
    <w:rsid w:val="006555BD"/>
    <w:rsid w:val="006555D1"/>
    <w:rsid w:val="00655642"/>
    <w:rsid w:val="0065565D"/>
    <w:rsid w:val="0065578F"/>
    <w:rsid w:val="00655797"/>
    <w:rsid w:val="00655828"/>
    <w:rsid w:val="006558C1"/>
    <w:rsid w:val="00655A53"/>
    <w:rsid w:val="00655AB1"/>
    <w:rsid w:val="00655ABB"/>
    <w:rsid w:val="00655ACE"/>
    <w:rsid w:val="00655ACF"/>
    <w:rsid w:val="00655CF1"/>
    <w:rsid w:val="00655D8B"/>
    <w:rsid w:val="00655DB9"/>
    <w:rsid w:val="00655E46"/>
    <w:rsid w:val="00655EC1"/>
    <w:rsid w:val="00656029"/>
    <w:rsid w:val="0065602A"/>
    <w:rsid w:val="00656046"/>
    <w:rsid w:val="00656090"/>
    <w:rsid w:val="00656264"/>
    <w:rsid w:val="00656287"/>
    <w:rsid w:val="00656379"/>
    <w:rsid w:val="006563C2"/>
    <w:rsid w:val="006565E6"/>
    <w:rsid w:val="0065669A"/>
    <w:rsid w:val="0065677C"/>
    <w:rsid w:val="0065682E"/>
    <w:rsid w:val="00656968"/>
    <w:rsid w:val="006569F2"/>
    <w:rsid w:val="006569FB"/>
    <w:rsid w:val="00656B97"/>
    <w:rsid w:val="00656B9B"/>
    <w:rsid w:val="00656C4E"/>
    <w:rsid w:val="00656DA1"/>
    <w:rsid w:val="00656ECF"/>
    <w:rsid w:val="00656EF8"/>
    <w:rsid w:val="00656F9E"/>
    <w:rsid w:val="00656FD4"/>
    <w:rsid w:val="00656FED"/>
    <w:rsid w:val="00657024"/>
    <w:rsid w:val="00657033"/>
    <w:rsid w:val="00657067"/>
    <w:rsid w:val="006570D8"/>
    <w:rsid w:val="0065712C"/>
    <w:rsid w:val="0065715E"/>
    <w:rsid w:val="00657284"/>
    <w:rsid w:val="00657467"/>
    <w:rsid w:val="00657551"/>
    <w:rsid w:val="00657576"/>
    <w:rsid w:val="006575D7"/>
    <w:rsid w:val="00657760"/>
    <w:rsid w:val="00657791"/>
    <w:rsid w:val="00657813"/>
    <w:rsid w:val="0065789D"/>
    <w:rsid w:val="006578AE"/>
    <w:rsid w:val="006578FA"/>
    <w:rsid w:val="0065792C"/>
    <w:rsid w:val="00657A16"/>
    <w:rsid w:val="00657A75"/>
    <w:rsid w:val="00657BCB"/>
    <w:rsid w:val="00657CD0"/>
    <w:rsid w:val="00657CF5"/>
    <w:rsid w:val="00657CF6"/>
    <w:rsid w:val="00657E5A"/>
    <w:rsid w:val="00657FBF"/>
    <w:rsid w:val="00660023"/>
    <w:rsid w:val="00660050"/>
    <w:rsid w:val="006600FC"/>
    <w:rsid w:val="00660223"/>
    <w:rsid w:val="006602E2"/>
    <w:rsid w:val="006603BD"/>
    <w:rsid w:val="00660491"/>
    <w:rsid w:val="00660513"/>
    <w:rsid w:val="0066063D"/>
    <w:rsid w:val="0066063F"/>
    <w:rsid w:val="00660716"/>
    <w:rsid w:val="0066071E"/>
    <w:rsid w:val="00660726"/>
    <w:rsid w:val="006607A1"/>
    <w:rsid w:val="00660871"/>
    <w:rsid w:val="00660889"/>
    <w:rsid w:val="006608B7"/>
    <w:rsid w:val="006608CA"/>
    <w:rsid w:val="00660A31"/>
    <w:rsid w:val="00660A97"/>
    <w:rsid w:val="00660C2C"/>
    <w:rsid w:val="00660C65"/>
    <w:rsid w:val="00660E19"/>
    <w:rsid w:val="00660E3E"/>
    <w:rsid w:val="00660E54"/>
    <w:rsid w:val="00660EC5"/>
    <w:rsid w:val="00660EE3"/>
    <w:rsid w:val="00660F81"/>
    <w:rsid w:val="00660FFC"/>
    <w:rsid w:val="00661069"/>
    <w:rsid w:val="006611A3"/>
    <w:rsid w:val="00661253"/>
    <w:rsid w:val="00661384"/>
    <w:rsid w:val="0066140F"/>
    <w:rsid w:val="00661498"/>
    <w:rsid w:val="006614AD"/>
    <w:rsid w:val="0066168E"/>
    <w:rsid w:val="006616A1"/>
    <w:rsid w:val="0066189C"/>
    <w:rsid w:val="00661959"/>
    <w:rsid w:val="006619C9"/>
    <w:rsid w:val="00661A93"/>
    <w:rsid w:val="00661B69"/>
    <w:rsid w:val="00661BDE"/>
    <w:rsid w:val="00661C7B"/>
    <w:rsid w:val="00661CAA"/>
    <w:rsid w:val="00661DCB"/>
    <w:rsid w:val="00661E36"/>
    <w:rsid w:val="00661E75"/>
    <w:rsid w:val="00661EC8"/>
    <w:rsid w:val="00661EEB"/>
    <w:rsid w:val="006620AF"/>
    <w:rsid w:val="006620B9"/>
    <w:rsid w:val="0066218D"/>
    <w:rsid w:val="00662240"/>
    <w:rsid w:val="00662247"/>
    <w:rsid w:val="006622D0"/>
    <w:rsid w:val="0066230E"/>
    <w:rsid w:val="00662344"/>
    <w:rsid w:val="0066236D"/>
    <w:rsid w:val="00662466"/>
    <w:rsid w:val="0066246D"/>
    <w:rsid w:val="006624C9"/>
    <w:rsid w:val="00662619"/>
    <w:rsid w:val="00662676"/>
    <w:rsid w:val="00662742"/>
    <w:rsid w:val="006627A9"/>
    <w:rsid w:val="00662946"/>
    <w:rsid w:val="00662AC3"/>
    <w:rsid w:val="00662D78"/>
    <w:rsid w:val="00662D83"/>
    <w:rsid w:val="00662D8F"/>
    <w:rsid w:val="00662DD1"/>
    <w:rsid w:val="00662DE7"/>
    <w:rsid w:val="00662F23"/>
    <w:rsid w:val="00662FCB"/>
    <w:rsid w:val="00662FD6"/>
    <w:rsid w:val="00663013"/>
    <w:rsid w:val="0066309F"/>
    <w:rsid w:val="006631BE"/>
    <w:rsid w:val="00663275"/>
    <w:rsid w:val="00663347"/>
    <w:rsid w:val="0066346B"/>
    <w:rsid w:val="00663487"/>
    <w:rsid w:val="006635E6"/>
    <w:rsid w:val="00663649"/>
    <w:rsid w:val="006636B6"/>
    <w:rsid w:val="006637C2"/>
    <w:rsid w:val="006638F9"/>
    <w:rsid w:val="006638FF"/>
    <w:rsid w:val="006639E2"/>
    <w:rsid w:val="00663B85"/>
    <w:rsid w:val="00663C22"/>
    <w:rsid w:val="00663C7B"/>
    <w:rsid w:val="00663D2E"/>
    <w:rsid w:val="00663D82"/>
    <w:rsid w:val="00663F7D"/>
    <w:rsid w:val="00664008"/>
    <w:rsid w:val="00664016"/>
    <w:rsid w:val="00664045"/>
    <w:rsid w:val="00664141"/>
    <w:rsid w:val="00664273"/>
    <w:rsid w:val="006642CA"/>
    <w:rsid w:val="0066442C"/>
    <w:rsid w:val="00664432"/>
    <w:rsid w:val="00664627"/>
    <w:rsid w:val="00664656"/>
    <w:rsid w:val="0066467A"/>
    <w:rsid w:val="006647AE"/>
    <w:rsid w:val="0066485F"/>
    <w:rsid w:val="0066486C"/>
    <w:rsid w:val="00664925"/>
    <w:rsid w:val="00664958"/>
    <w:rsid w:val="00664BE9"/>
    <w:rsid w:val="00664C36"/>
    <w:rsid w:val="00664CC2"/>
    <w:rsid w:val="00664D7F"/>
    <w:rsid w:val="00664FBA"/>
    <w:rsid w:val="006650D9"/>
    <w:rsid w:val="0066527D"/>
    <w:rsid w:val="006652FE"/>
    <w:rsid w:val="00665405"/>
    <w:rsid w:val="0066551C"/>
    <w:rsid w:val="00665527"/>
    <w:rsid w:val="0066561D"/>
    <w:rsid w:val="00665641"/>
    <w:rsid w:val="0066571C"/>
    <w:rsid w:val="0066581E"/>
    <w:rsid w:val="00665826"/>
    <w:rsid w:val="00665841"/>
    <w:rsid w:val="00665895"/>
    <w:rsid w:val="00665984"/>
    <w:rsid w:val="00665A96"/>
    <w:rsid w:val="00665B1D"/>
    <w:rsid w:val="00665B21"/>
    <w:rsid w:val="00665C4E"/>
    <w:rsid w:val="00665C9E"/>
    <w:rsid w:val="00665D0D"/>
    <w:rsid w:val="00665DD4"/>
    <w:rsid w:val="00665DDA"/>
    <w:rsid w:val="00665E5F"/>
    <w:rsid w:val="00665FD9"/>
    <w:rsid w:val="00665FF8"/>
    <w:rsid w:val="0066612B"/>
    <w:rsid w:val="0066617A"/>
    <w:rsid w:val="006661B4"/>
    <w:rsid w:val="0066630D"/>
    <w:rsid w:val="00666374"/>
    <w:rsid w:val="00666468"/>
    <w:rsid w:val="006664C0"/>
    <w:rsid w:val="006665DB"/>
    <w:rsid w:val="00666608"/>
    <w:rsid w:val="006667C6"/>
    <w:rsid w:val="00666D36"/>
    <w:rsid w:val="00666DC8"/>
    <w:rsid w:val="00666DD4"/>
    <w:rsid w:val="00666DDC"/>
    <w:rsid w:val="00666E78"/>
    <w:rsid w:val="00666F99"/>
    <w:rsid w:val="006670B1"/>
    <w:rsid w:val="00667185"/>
    <w:rsid w:val="0066718C"/>
    <w:rsid w:val="00667371"/>
    <w:rsid w:val="006673B6"/>
    <w:rsid w:val="00667523"/>
    <w:rsid w:val="006675C6"/>
    <w:rsid w:val="006676E5"/>
    <w:rsid w:val="0066774D"/>
    <w:rsid w:val="00667789"/>
    <w:rsid w:val="006677F2"/>
    <w:rsid w:val="00667917"/>
    <w:rsid w:val="0066792F"/>
    <w:rsid w:val="00667A48"/>
    <w:rsid w:val="00667AA0"/>
    <w:rsid w:val="00667AE2"/>
    <w:rsid w:val="00667B84"/>
    <w:rsid w:val="00667BF5"/>
    <w:rsid w:val="00667C3D"/>
    <w:rsid w:val="00667D33"/>
    <w:rsid w:val="00667DF9"/>
    <w:rsid w:val="00667F11"/>
    <w:rsid w:val="00667F66"/>
    <w:rsid w:val="00667FB1"/>
    <w:rsid w:val="00670005"/>
    <w:rsid w:val="0067005A"/>
    <w:rsid w:val="00670208"/>
    <w:rsid w:val="00670761"/>
    <w:rsid w:val="00670766"/>
    <w:rsid w:val="0067092B"/>
    <w:rsid w:val="00670A1B"/>
    <w:rsid w:val="00670AB1"/>
    <w:rsid w:val="00670B73"/>
    <w:rsid w:val="00670CBB"/>
    <w:rsid w:val="00670DB0"/>
    <w:rsid w:val="00670DE7"/>
    <w:rsid w:val="00670E22"/>
    <w:rsid w:val="00670EAE"/>
    <w:rsid w:val="006711F4"/>
    <w:rsid w:val="00671306"/>
    <w:rsid w:val="006713B7"/>
    <w:rsid w:val="00671449"/>
    <w:rsid w:val="0067149B"/>
    <w:rsid w:val="0067169D"/>
    <w:rsid w:val="0067171B"/>
    <w:rsid w:val="0067181C"/>
    <w:rsid w:val="006718F7"/>
    <w:rsid w:val="0067193A"/>
    <w:rsid w:val="00671959"/>
    <w:rsid w:val="00671983"/>
    <w:rsid w:val="0067199C"/>
    <w:rsid w:val="00671A20"/>
    <w:rsid w:val="00671AF3"/>
    <w:rsid w:val="00671B5D"/>
    <w:rsid w:val="00671B6C"/>
    <w:rsid w:val="00671BF2"/>
    <w:rsid w:val="00671C2E"/>
    <w:rsid w:val="00671CE2"/>
    <w:rsid w:val="00671D5C"/>
    <w:rsid w:val="00671DEA"/>
    <w:rsid w:val="00671F47"/>
    <w:rsid w:val="00672120"/>
    <w:rsid w:val="006721B4"/>
    <w:rsid w:val="006721DD"/>
    <w:rsid w:val="00672278"/>
    <w:rsid w:val="006722CA"/>
    <w:rsid w:val="00672329"/>
    <w:rsid w:val="00672493"/>
    <w:rsid w:val="006725AD"/>
    <w:rsid w:val="0067260C"/>
    <w:rsid w:val="006726E2"/>
    <w:rsid w:val="006726F1"/>
    <w:rsid w:val="0067281E"/>
    <w:rsid w:val="00672871"/>
    <w:rsid w:val="00672881"/>
    <w:rsid w:val="006728AB"/>
    <w:rsid w:val="0067291B"/>
    <w:rsid w:val="006729E0"/>
    <w:rsid w:val="00672A89"/>
    <w:rsid w:val="00672B3A"/>
    <w:rsid w:val="00672B92"/>
    <w:rsid w:val="00672BAB"/>
    <w:rsid w:val="00672C07"/>
    <w:rsid w:val="00672D54"/>
    <w:rsid w:val="00672DD4"/>
    <w:rsid w:val="00672E4D"/>
    <w:rsid w:val="00672E71"/>
    <w:rsid w:val="00672F0B"/>
    <w:rsid w:val="00672FCF"/>
    <w:rsid w:val="0067303A"/>
    <w:rsid w:val="00673057"/>
    <w:rsid w:val="00673292"/>
    <w:rsid w:val="00673389"/>
    <w:rsid w:val="006734CB"/>
    <w:rsid w:val="00673527"/>
    <w:rsid w:val="006735E1"/>
    <w:rsid w:val="0067380D"/>
    <w:rsid w:val="006739C9"/>
    <w:rsid w:val="00673A7D"/>
    <w:rsid w:val="00673B67"/>
    <w:rsid w:val="00673C54"/>
    <w:rsid w:val="00673CB4"/>
    <w:rsid w:val="00673D09"/>
    <w:rsid w:val="00673D28"/>
    <w:rsid w:val="00673DCA"/>
    <w:rsid w:val="00673E08"/>
    <w:rsid w:val="00673E4D"/>
    <w:rsid w:val="00673F42"/>
    <w:rsid w:val="00673F7F"/>
    <w:rsid w:val="00673FEF"/>
    <w:rsid w:val="006740A8"/>
    <w:rsid w:val="00674112"/>
    <w:rsid w:val="0067412F"/>
    <w:rsid w:val="00674268"/>
    <w:rsid w:val="0067429F"/>
    <w:rsid w:val="006742B6"/>
    <w:rsid w:val="006742CD"/>
    <w:rsid w:val="006742FD"/>
    <w:rsid w:val="006744AE"/>
    <w:rsid w:val="006745BD"/>
    <w:rsid w:val="00674726"/>
    <w:rsid w:val="006748A4"/>
    <w:rsid w:val="0067498B"/>
    <w:rsid w:val="006749ED"/>
    <w:rsid w:val="00674AB6"/>
    <w:rsid w:val="00674AE7"/>
    <w:rsid w:val="00674C36"/>
    <w:rsid w:val="00674C72"/>
    <w:rsid w:val="00674D11"/>
    <w:rsid w:val="00674DD2"/>
    <w:rsid w:val="00674EAE"/>
    <w:rsid w:val="00674EF3"/>
    <w:rsid w:val="00675031"/>
    <w:rsid w:val="006750BA"/>
    <w:rsid w:val="006752B3"/>
    <w:rsid w:val="0067549E"/>
    <w:rsid w:val="00675536"/>
    <w:rsid w:val="00675689"/>
    <w:rsid w:val="006756A2"/>
    <w:rsid w:val="006756BC"/>
    <w:rsid w:val="006756BE"/>
    <w:rsid w:val="00675740"/>
    <w:rsid w:val="006758FC"/>
    <w:rsid w:val="00675938"/>
    <w:rsid w:val="00675A60"/>
    <w:rsid w:val="00675B2B"/>
    <w:rsid w:val="00675B46"/>
    <w:rsid w:val="00675B4F"/>
    <w:rsid w:val="00675BEB"/>
    <w:rsid w:val="00675D36"/>
    <w:rsid w:val="00675D6E"/>
    <w:rsid w:val="00675DAF"/>
    <w:rsid w:val="00675DBC"/>
    <w:rsid w:val="00675F43"/>
    <w:rsid w:val="0067603B"/>
    <w:rsid w:val="00676099"/>
    <w:rsid w:val="006762EA"/>
    <w:rsid w:val="00676344"/>
    <w:rsid w:val="00676368"/>
    <w:rsid w:val="006763AB"/>
    <w:rsid w:val="006763C4"/>
    <w:rsid w:val="00676440"/>
    <w:rsid w:val="006764A9"/>
    <w:rsid w:val="006765E7"/>
    <w:rsid w:val="006765FD"/>
    <w:rsid w:val="0067664E"/>
    <w:rsid w:val="00676675"/>
    <w:rsid w:val="006766ED"/>
    <w:rsid w:val="006767A7"/>
    <w:rsid w:val="006768DD"/>
    <w:rsid w:val="0067697B"/>
    <w:rsid w:val="00676992"/>
    <w:rsid w:val="0067699C"/>
    <w:rsid w:val="006769A6"/>
    <w:rsid w:val="006769DC"/>
    <w:rsid w:val="00676B14"/>
    <w:rsid w:val="00676B56"/>
    <w:rsid w:val="00676C64"/>
    <w:rsid w:val="00676D94"/>
    <w:rsid w:val="00676E68"/>
    <w:rsid w:val="00676E83"/>
    <w:rsid w:val="00676EA0"/>
    <w:rsid w:val="00676F08"/>
    <w:rsid w:val="00676F0D"/>
    <w:rsid w:val="00677036"/>
    <w:rsid w:val="0067708F"/>
    <w:rsid w:val="006770B0"/>
    <w:rsid w:val="006770BC"/>
    <w:rsid w:val="00677367"/>
    <w:rsid w:val="00677399"/>
    <w:rsid w:val="006774DA"/>
    <w:rsid w:val="006776A5"/>
    <w:rsid w:val="0067776F"/>
    <w:rsid w:val="00677777"/>
    <w:rsid w:val="006779E1"/>
    <w:rsid w:val="00677A53"/>
    <w:rsid w:val="00677AE4"/>
    <w:rsid w:val="00677B1F"/>
    <w:rsid w:val="00677B47"/>
    <w:rsid w:val="00677CD1"/>
    <w:rsid w:val="00677D5B"/>
    <w:rsid w:val="00677D5F"/>
    <w:rsid w:val="00677E2C"/>
    <w:rsid w:val="00680111"/>
    <w:rsid w:val="00680159"/>
    <w:rsid w:val="00680190"/>
    <w:rsid w:val="00680237"/>
    <w:rsid w:val="0068032A"/>
    <w:rsid w:val="006803CE"/>
    <w:rsid w:val="00680405"/>
    <w:rsid w:val="0068060E"/>
    <w:rsid w:val="00680632"/>
    <w:rsid w:val="00680640"/>
    <w:rsid w:val="006806D4"/>
    <w:rsid w:val="00680752"/>
    <w:rsid w:val="00680759"/>
    <w:rsid w:val="0068081E"/>
    <w:rsid w:val="00680937"/>
    <w:rsid w:val="006809C0"/>
    <w:rsid w:val="00680A9A"/>
    <w:rsid w:val="00680BC8"/>
    <w:rsid w:val="00680BCC"/>
    <w:rsid w:val="00680CA3"/>
    <w:rsid w:val="00680DB6"/>
    <w:rsid w:val="00680F0F"/>
    <w:rsid w:val="00680F5D"/>
    <w:rsid w:val="00680FBF"/>
    <w:rsid w:val="00680FD2"/>
    <w:rsid w:val="00681111"/>
    <w:rsid w:val="00681122"/>
    <w:rsid w:val="006813D2"/>
    <w:rsid w:val="0068141F"/>
    <w:rsid w:val="00681616"/>
    <w:rsid w:val="00681755"/>
    <w:rsid w:val="0068184A"/>
    <w:rsid w:val="006818D7"/>
    <w:rsid w:val="0068197D"/>
    <w:rsid w:val="00681ABE"/>
    <w:rsid w:val="00681BC4"/>
    <w:rsid w:val="00681C4B"/>
    <w:rsid w:val="00681C9A"/>
    <w:rsid w:val="00681CC1"/>
    <w:rsid w:val="00681E1B"/>
    <w:rsid w:val="00681EBB"/>
    <w:rsid w:val="00681ED9"/>
    <w:rsid w:val="00681F79"/>
    <w:rsid w:val="00681FE5"/>
    <w:rsid w:val="0068200C"/>
    <w:rsid w:val="006820B3"/>
    <w:rsid w:val="00682483"/>
    <w:rsid w:val="0068259E"/>
    <w:rsid w:val="006825B8"/>
    <w:rsid w:val="006826B2"/>
    <w:rsid w:val="006826D7"/>
    <w:rsid w:val="0068278E"/>
    <w:rsid w:val="0068280F"/>
    <w:rsid w:val="0068281F"/>
    <w:rsid w:val="006828CA"/>
    <w:rsid w:val="006828EB"/>
    <w:rsid w:val="006828F6"/>
    <w:rsid w:val="00682957"/>
    <w:rsid w:val="006829DB"/>
    <w:rsid w:val="006829FD"/>
    <w:rsid w:val="00682A35"/>
    <w:rsid w:val="00682A80"/>
    <w:rsid w:val="00682B8C"/>
    <w:rsid w:val="00682B9D"/>
    <w:rsid w:val="00682BE4"/>
    <w:rsid w:val="00682C68"/>
    <w:rsid w:val="00682D06"/>
    <w:rsid w:val="00682ECC"/>
    <w:rsid w:val="00682FD9"/>
    <w:rsid w:val="0068308E"/>
    <w:rsid w:val="00683131"/>
    <w:rsid w:val="0068314E"/>
    <w:rsid w:val="006831A5"/>
    <w:rsid w:val="006832B5"/>
    <w:rsid w:val="00683425"/>
    <w:rsid w:val="0068358B"/>
    <w:rsid w:val="006835BB"/>
    <w:rsid w:val="00683669"/>
    <w:rsid w:val="006836DA"/>
    <w:rsid w:val="006837D5"/>
    <w:rsid w:val="006837F3"/>
    <w:rsid w:val="00683847"/>
    <w:rsid w:val="0068393F"/>
    <w:rsid w:val="00683978"/>
    <w:rsid w:val="00683A1F"/>
    <w:rsid w:val="00683BC9"/>
    <w:rsid w:val="00683C67"/>
    <w:rsid w:val="00683DDC"/>
    <w:rsid w:val="00683E25"/>
    <w:rsid w:val="00683E66"/>
    <w:rsid w:val="00683F1B"/>
    <w:rsid w:val="006841E0"/>
    <w:rsid w:val="006841EB"/>
    <w:rsid w:val="00684252"/>
    <w:rsid w:val="00684364"/>
    <w:rsid w:val="00684452"/>
    <w:rsid w:val="00684459"/>
    <w:rsid w:val="006844B8"/>
    <w:rsid w:val="00684554"/>
    <w:rsid w:val="006845D7"/>
    <w:rsid w:val="006845FC"/>
    <w:rsid w:val="00684618"/>
    <w:rsid w:val="006846B9"/>
    <w:rsid w:val="006846C2"/>
    <w:rsid w:val="006846EE"/>
    <w:rsid w:val="00684831"/>
    <w:rsid w:val="006848D4"/>
    <w:rsid w:val="006849B9"/>
    <w:rsid w:val="00684A2A"/>
    <w:rsid w:val="00684A70"/>
    <w:rsid w:val="00684A74"/>
    <w:rsid w:val="00684AF9"/>
    <w:rsid w:val="00684F4E"/>
    <w:rsid w:val="0068506A"/>
    <w:rsid w:val="00685099"/>
    <w:rsid w:val="006851F4"/>
    <w:rsid w:val="006851F5"/>
    <w:rsid w:val="00685245"/>
    <w:rsid w:val="00685291"/>
    <w:rsid w:val="006852D0"/>
    <w:rsid w:val="006853AC"/>
    <w:rsid w:val="006853B0"/>
    <w:rsid w:val="006853ED"/>
    <w:rsid w:val="006854F1"/>
    <w:rsid w:val="006854F2"/>
    <w:rsid w:val="0068557B"/>
    <w:rsid w:val="0068565B"/>
    <w:rsid w:val="006858A8"/>
    <w:rsid w:val="006858F5"/>
    <w:rsid w:val="00685B1A"/>
    <w:rsid w:val="00685BCD"/>
    <w:rsid w:val="00685D42"/>
    <w:rsid w:val="00685D46"/>
    <w:rsid w:val="00685E57"/>
    <w:rsid w:val="00685EFB"/>
    <w:rsid w:val="00685F04"/>
    <w:rsid w:val="00685F98"/>
    <w:rsid w:val="00685FFC"/>
    <w:rsid w:val="0068601E"/>
    <w:rsid w:val="00686065"/>
    <w:rsid w:val="00686173"/>
    <w:rsid w:val="006861EB"/>
    <w:rsid w:val="00686225"/>
    <w:rsid w:val="00686271"/>
    <w:rsid w:val="006862F6"/>
    <w:rsid w:val="00686358"/>
    <w:rsid w:val="00686373"/>
    <w:rsid w:val="006863D2"/>
    <w:rsid w:val="00686437"/>
    <w:rsid w:val="0068649E"/>
    <w:rsid w:val="0068677D"/>
    <w:rsid w:val="006867BD"/>
    <w:rsid w:val="00686853"/>
    <w:rsid w:val="006868A6"/>
    <w:rsid w:val="006869BB"/>
    <w:rsid w:val="00686A00"/>
    <w:rsid w:val="00686ACE"/>
    <w:rsid w:val="00686B47"/>
    <w:rsid w:val="00686BAF"/>
    <w:rsid w:val="00686BC2"/>
    <w:rsid w:val="00686BEF"/>
    <w:rsid w:val="00686C57"/>
    <w:rsid w:val="00686C61"/>
    <w:rsid w:val="00686C9B"/>
    <w:rsid w:val="00686E57"/>
    <w:rsid w:val="0068701D"/>
    <w:rsid w:val="00687175"/>
    <w:rsid w:val="006871A8"/>
    <w:rsid w:val="006871E8"/>
    <w:rsid w:val="006873A8"/>
    <w:rsid w:val="006873FC"/>
    <w:rsid w:val="0068746F"/>
    <w:rsid w:val="00687473"/>
    <w:rsid w:val="006874FE"/>
    <w:rsid w:val="006875DB"/>
    <w:rsid w:val="00687620"/>
    <w:rsid w:val="006877E9"/>
    <w:rsid w:val="00687895"/>
    <w:rsid w:val="0068797C"/>
    <w:rsid w:val="006879E9"/>
    <w:rsid w:val="006879FF"/>
    <w:rsid w:val="00687A15"/>
    <w:rsid w:val="00687A42"/>
    <w:rsid w:val="00687AA2"/>
    <w:rsid w:val="00687D65"/>
    <w:rsid w:val="00687D8A"/>
    <w:rsid w:val="00687FCA"/>
    <w:rsid w:val="0069011F"/>
    <w:rsid w:val="00690346"/>
    <w:rsid w:val="0069042E"/>
    <w:rsid w:val="00690581"/>
    <w:rsid w:val="006906FF"/>
    <w:rsid w:val="00690721"/>
    <w:rsid w:val="006908A9"/>
    <w:rsid w:val="0069094D"/>
    <w:rsid w:val="00690976"/>
    <w:rsid w:val="00690AC0"/>
    <w:rsid w:val="00690B1A"/>
    <w:rsid w:val="00690BA3"/>
    <w:rsid w:val="00690BAE"/>
    <w:rsid w:val="00690CE2"/>
    <w:rsid w:val="00690D05"/>
    <w:rsid w:val="00690DD7"/>
    <w:rsid w:val="00690FDC"/>
    <w:rsid w:val="00691007"/>
    <w:rsid w:val="00691113"/>
    <w:rsid w:val="00691221"/>
    <w:rsid w:val="00691243"/>
    <w:rsid w:val="00691268"/>
    <w:rsid w:val="0069138C"/>
    <w:rsid w:val="0069139F"/>
    <w:rsid w:val="0069140B"/>
    <w:rsid w:val="00691417"/>
    <w:rsid w:val="0069156F"/>
    <w:rsid w:val="006915AA"/>
    <w:rsid w:val="0069165E"/>
    <w:rsid w:val="006916C2"/>
    <w:rsid w:val="006916F4"/>
    <w:rsid w:val="006917CB"/>
    <w:rsid w:val="006917E8"/>
    <w:rsid w:val="006918D2"/>
    <w:rsid w:val="00691993"/>
    <w:rsid w:val="00691AAA"/>
    <w:rsid w:val="00691CFA"/>
    <w:rsid w:val="00691E11"/>
    <w:rsid w:val="00691E9C"/>
    <w:rsid w:val="00691EE6"/>
    <w:rsid w:val="00691EFD"/>
    <w:rsid w:val="00691F0C"/>
    <w:rsid w:val="00692049"/>
    <w:rsid w:val="00692137"/>
    <w:rsid w:val="0069221B"/>
    <w:rsid w:val="00692229"/>
    <w:rsid w:val="00692434"/>
    <w:rsid w:val="00692552"/>
    <w:rsid w:val="00692580"/>
    <w:rsid w:val="006926B6"/>
    <w:rsid w:val="006927A4"/>
    <w:rsid w:val="00692964"/>
    <w:rsid w:val="00692989"/>
    <w:rsid w:val="006929A8"/>
    <w:rsid w:val="00692A61"/>
    <w:rsid w:val="00692AA4"/>
    <w:rsid w:val="00692AB2"/>
    <w:rsid w:val="00692ABF"/>
    <w:rsid w:val="00692B0D"/>
    <w:rsid w:val="00692BC4"/>
    <w:rsid w:val="00692C31"/>
    <w:rsid w:val="00692C84"/>
    <w:rsid w:val="00692CAC"/>
    <w:rsid w:val="00692DE3"/>
    <w:rsid w:val="00692F51"/>
    <w:rsid w:val="00692F84"/>
    <w:rsid w:val="00692F8A"/>
    <w:rsid w:val="00693003"/>
    <w:rsid w:val="0069301D"/>
    <w:rsid w:val="00693062"/>
    <w:rsid w:val="00693101"/>
    <w:rsid w:val="0069318C"/>
    <w:rsid w:val="006931A1"/>
    <w:rsid w:val="006931DF"/>
    <w:rsid w:val="006931E9"/>
    <w:rsid w:val="0069323E"/>
    <w:rsid w:val="006933FD"/>
    <w:rsid w:val="00693498"/>
    <w:rsid w:val="00693542"/>
    <w:rsid w:val="00693577"/>
    <w:rsid w:val="006935AD"/>
    <w:rsid w:val="00693612"/>
    <w:rsid w:val="00693672"/>
    <w:rsid w:val="00693700"/>
    <w:rsid w:val="0069371C"/>
    <w:rsid w:val="00693B63"/>
    <w:rsid w:val="00693C14"/>
    <w:rsid w:val="00693D56"/>
    <w:rsid w:val="00693DA1"/>
    <w:rsid w:val="00693E0F"/>
    <w:rsid w:val="00693E43"/>
    <w:rsid w:val="00693EC4"/>
    <w:rsid w:val="00693F46"/>
    <w:rsid w:val="00693F72"/>
    <w:rsid w:val="00694101"/>
    <w:rsid w:val="0069426F"/>
    <w:rsid w:val="006943A5"/>
    <w:rsid w:val="00694437"/>
    <w:rsid w:val="00694467"/>
    <w:rsid w:val="00694591"/>
    <w:rsid w:val="0069461E"/>
    <w:rsid w:val="00694738"/>
    <w:rsid w:val="00694821"/>
    <w:rsid w:val="006948F3"/>
    <w:rsid w:val="006949D4"/>
    <w:rsid w:val="00694A26"/>
    <w:rsid w:val="00694B13"/>
    <w:rsid w:val="00694C49"/>
    <w:rsid w:val="00694CF5"/>
    <w:rsid w:val="00694D19"/>
    <w:rsid w:val="00694D24"/>
    <w:rsid w:val="00694EC9"/>
    <w:rsid w:val="00694EED"/>
    <w:rsid w:val="006950F4"/>
    <w:rsid w:val="00695101"/>
    <w:rsid w:val="0069516A"/>
    <w:rsid w:val="00695173"/>
    <w:rsid w:val="006951D4"/>
    <w:rsid w:val="00695233"/>
    <w:rsid w:val="00695562"/>
    <w:rsid w:val="0069559F"/>
    <w:rsid w:val="006956A3"/>
    <w:rsid w:val="00695703"/>
    <w:rsid w:val="006957CC"/>
    <w:rsid w:val="006959F2"/>
    <w:rsid w:val="00695A9D"/>
    <w:rsid w:val="00695CAD"/>
    <w:rsid w:val="00695DC4"/>
    <w:rsid w:val="00695DE1"/>
    <w:rsid w:val="00695E09"/>
    <w:rsid w:val="00695E1D"/>
    <w:rsid w:val="00695E36"/>
    <w:rsid w:val="00695EF4"/>
    <w:rsid w:val="00695F44"/>
    <w:rsid w:val="00695FAD"/>
    <w:rsid w:val="006960EC"/>
    <w:rsid w:val="00696184"/>
    <w:rsid w:val="00696395"/>
    <w:rsid w:val="006963ED"/>
    <w:rsid w:val="00696425"/>
    <w:rsid w:val="006965E7"/>
    <w:rsid w:val="0069662F"/>
    <w:rsid w:val="00696688"/>
    <w:rsid w:val="00696747"/>
    <w:rsid w:val="00696780"/>
    <w:rsid w:val="00696794"/>
    <w:rsid w:val="0069685A"/>
    <w:rsid w:val="0069688A"/>
    <w:rsid w:val="00696897"/>
    <w:rsid w:val="00696A7A"/>
    <w:rsid w:val="00696B2D"/>
    <w:rsid w:val="00696CA6"/>
    <w:rsid w:val="00696DEB"/>
    <w:rsid w:val="00696E1D"/>
    <w:rsid w:val="00696ED2"/>
    <w:rsid w:val="00696FE7"/>
    <w:rsid w:val="0069703A"/>
    <w:rsid w:val="006970EC"/>
    <w:rsid w:val="006970F9"/>
    <w:rsid w:val="00697155"/>
    <w:rsid w:val="00697172"/>
    <w:rsid w:val="006971E5"/>
    <w:rsid w:val="00697298"/>
    <w:rsid w:val="00697437"/>
    <w:rsid w:val="0069764A"/>
    <w:rsid w:val="00697675"/>
    <w:rsid w:val="00697729"/>
    <w:rsid w:val="00697845"/>
    <w:rsid w:val="0069788B"/>
    <w:rsid w:val="006978A7"/>
    <w:rsid w:val="006979BC"/>
    <w:rsid w:val="00697A8E"/>
    <w:rsid w:val="00697BC2"/>
    <w:rsid w:val="00697BE0"/>
    <w:rsid w:val="00697BF0"/>
    <w:rsid w:val="00697C10"/>
    <w:rsid w:val="00697C25"/>
    <w:rsid w:val="00697C61"/>
    <w:rsid w:val="00697D15"/>
    <w:rsid w:val="00697D1B"/>
    <w:rsid w:val="00697D1E"/>
    <w:rsid w:val="00697DB3"/>
    <w:rsid w:val="00697E7B"/>
    <w:rsid w:val="00697E98"/>
    <w:rsid w:val="00697F91"/>
    <w:rsid w:val="006A0052"/>
    <w:rsid w:val="006A00C4"/>
    <w:rsid w:val="006A022B"/>
    <w:rsid w:val="006A029E"/>
    <w:rsid w:val="006A0469"/>
    <w:rsid w:val="006A074C"/>
    <w:rsid w:val="006A07B9"/>
    <w:rsid w:val="006A0844"/>
    <w:rsid w:val="006A0917"/>
    <w:rsid w:val="006A0ADD"/>
    <w:rsid w:val="006A0C00"/>
    <w:rsid w:val="006A0C0C"/>
    <w:rsid w:val="006A0C24"/>
    <w:rsid w:val="006A0C85"/>
    <w:rsid w:val="006A0D4D"/>
    <w:rsid w:val="006A0E3F"/>
    <w:rsid w:val="006A0E93"/>
    <w:rsid w:val="006A0E98"/>
    <w:rsid w:val="006A0EA1"/>
    <w:rsid w:val="006A0EE9"/>
    <w:rsid w:val="006A0F8F"/>
    <w:rsid w:val="006A0FB9"/>
    <w:rsid w:val="006A13C7"/>
    <w:rsid w:val="006A14CD"/>
    <w:rsid w:val="006A1527"/>
    <w:rsid w:val="006A152E"/>
    <w:rsid w:val="006A1553"/>
    <w:rsid w:val="006A1715"/>
    <w:rsid w:val="006A1803"/>
    <w:rsid w:val="006A18FF"/>
    <w:rsid w:val="006A19AE"/>
    <w:rsid w:val="006A1A47"/>
    <w:rsid w:val="006A1A87"/>
    <w:rsid w:val="006A1B10"/>
    <w:rsid w:val="006A1B1A"/>
    <w:rsid w:val="006A1C7B"/>
    <w:rsid w:val="006A1C8D"/>
    <w:rsid w:val="006A1CC1"/>
    <w:rsid w:val="006A1DB8"/>
    <w:rsid w:val="006A1DD4"/>
    <w:rsid w:val="006A1F89"/>
    <w:rsid w:val="006A208B"/>
    <w:rsid w:val="006A20FF"/>
    <w:rsid w:val="006A210C"/>
    <w:rsid w:val="006A218C"/>
    <w:rsid w:val="006A2193"/>
    <w:rsid w:val="006A21ED"/>
    <w:rsid w:val="006A22C7"/>
    <w:rsid w:val="006A22FA"/>
    <w:rsid w:val="006A2396"/>
    <w:rsid w:val="006A23E5"/>
    <w:rsid w:val="006A23FE"/>
    <w:rsid w:val="006A2462"/>
    <w:rsid w:val="006A2467"/>
    <w:rsid w:val="006A25FB"/>
    <w:rsid w:val="006A2744"/>
    <w:rsid w:val="006A27A1"/>
    <w:rsid w:val="006A2850"/>
    <w:rsid w:val="006A2A27"/>
    <w:rsid w:val="006A2AED"/>
    <w:rsid w:val="006A2AEF"/>
    <w:rsid w:val="006A2B52"/>
    <w:rsid w:val="006A2BDE"/>
    <w:rsid w:val="006A2BF0"/>
    <w:rsid w:val="006A2C75"/>
    <w:rsid w:val="006A2DB3"/>
    <w:rsid w:val="006A2F9D"/>
    <w:rsid w:val="006A2FA0"/>
    <w:rsid w:val="006A2FA6"/>
    <w:rsid w:val="006A30A6"/>
    <w:rsid w:val="006A3196"/>
    <w:rsid w:val="006A319A"/>
    <w:rsid w:val="006A334B"/>
    <w:rsid w:val="006A34AB"/>
    <w:rsid w:val="006A3547"/>
    <w:rsid w:val="006A3555"/>
    <w:rsid w:val="006A36E0"/>
    <w:rsid w:val="006A3814"/>
    <w:rsid w:val="006A3BF3"/>
    <w:rsid w:val="006A3C0C"/>
    <w:rsid w:val="006A3C81"/>
    <w:rsid w:val="006A3D41"/>
    <w:rsid w:val="006A3E77"/>
    <w:rsid w:val="006A3E81"/>
    <w:rsid w:val="006A3E87"/>
    <w:rsid w:val="006A3EA2"/>
    <w:rsid w:val="006A3FB5"/>
    <w:rsid w:val="006A4078"/>
    <w:rsid w:val="006A4099"/>
    <w:rsid w:val="006A40F5"/>
    <w:rsid w:val="006A41FF"/>
    <w:rsid w:val="006A4202"/>
    <w:rsid w:val="006A426B"/>
    <w:rsid w:val="006A42E3"/>
    <w:rsid w:val="006A4479"/>
    <w:rsid w:val="006A453C"/>
    <w:rsid w:val="006A466E"/>
    <w:rsid w:val="006A46FA"/>
    <w:rsid w:val="006A48EF"/>
    <w:rsid w:val="006A4903"/>
    <w:rsid w:val="006A4AEC"/>
    <w:rsid w:val="006A4BF1"/>
    <w:rsid w:val="006A4C72"/>
    <w:rsid w:val="006A4F14"/>
    <w:rsid w:val="006A4FD2"/>
    <w:rsid w:val="006A511D"/>
    <w:rsid w:val="006A513D"/>
    <w:rsid w:val="006A521F"/>
    <w:rsid w:val="006A525A"/>
    <w:rsid w:val="006A5400"/>
    <w:rsid w:val="006A5417"/>
    <w:rsid w:val="006A542F"/>
    <w:rsid w:val="006A545E"/>
    <w:rsid w:val="006A546B"/>
    <w:rsid w:val="006A5485"/>
    <w:rsid w:val="006A54B2"/>
    <w:rsid w:val="006A557B"/>
    <w:rsid w:val="006A5646"/>
    <w:rsid w:val="006A5798"/>
    <w:rsid w:val="006A57A8"/>
    <w:rsid w:val="006A5A77"/>
    <w:rsid w:val="006A5BA0"/>
    <w:rsid w:val="006A5BD5"/>
    <w:rsid w:val="006A5BEF"/>
    <w:rsid w:val="006A5BF7"/>
    <w:rsid w:val="006A5C28"/>
    <w:rsid w:val="006A5C49"/>
    <w:rsid w:val="006A5E6C"/>
    <w:rsid w:val="006A60F8"/>
    <w:rsid w:val="006A6133"/>
    <w:rsid w:val="006A617C"/>
    <w:rsid w:val="006A62CA"/>
    <w:rsid w:val="006A6320"/>
    <w:rsid w:val="006A634F"/>
    <w:rsid w:val="006A63E0"/>
    <w:rsid w:val="006A6515"/>
    <w:rsid w:val="006A6532"/>
    <w:rsid w:val="006A653B"/>
    <w:rsid w:val="006A6551"/>
    <w:rsid w:val="006A65D1"/>
    <w:rsid w:val="006A6786"/>
    <w:rsid w:val="006A6841"/>
    <w:rsid w:val="006A6879"/>
    <w:rsid w:val="006A68F0"/>
    <w:rsid w:val="006A694F"/>
    <w:rsid w:val="006A6996"/>
    <w:rsid w:val="006A699F"/>
    <w:rsid w:val="006A69E3"/>
    <w:rsid w:val="006A6A66"/>
    <w:rsid w:val="006A6B8C"/>
    <w:rsid w:val="006A6BD0"/>
    <w:rsid w:val="006A6BF2"/>
    <w:rsid w:val="006A6C8D"/>
    <w:rsid w:val="006A6D25"/>
    <w:rsid w:val="006A6DBC"/>
    <w:rsid w:val="006A6E59"/>
    <w:rsid w:val="006A6E6F"/>
    <w:rsid w:val="006A6EB7"/>
    <w:rsid w:val="006A6F29"/>
    <w:rsid w:val="006A6FBF"/>
    <w:rsid w:val="006A70DB"/>
    <w:rsid w:val="006A7236"/>
    <w:rsid w:val="006A7274"/>
    <w:rsid w:val="006A735C"/>
    <w:rsid w:val="006A73EF"/>
    <w:rsid w:val="006A7404"/>
    <w:rsid w:val="006A749B"/>
    <w:rsid w:val="006A7561"/>
    <w:rsid w:val="006A75DC"/>
    <w:rsid w:val="006A76F8"/>
    <w:rsid w:val="006A784F"/>
    <w:rsid w:val="006A7853"/>
    <w:rsid w:val="006A787D"/>
    <w:rsid w:val="006A7906"/>
    <w:rsid w:val="006A792C"/>
    <w:rsid w:val="006A79A0"/>
    <w:rsid w:val="006A79CB"/>
    <w:rsid w:val="006A79D9"/>
    <w:rsid w:val="006A7A28"/>
    <w:rsid w:val="006A7B3A"/>
    <w:rsid w:val="006A7BBA"/>
    <w:rsid w:val="006A7C07"/>
    <w:rsid w:val="006A7E45"/>
    <w:rsid w:val="006A7F35"/>
    <w:rsid w:val="006A7F4B"/>
    <w:rsid w:val="006B00DC"/>
    <w:rsid w:val="006B00F2"/>
    <w:rsid w:val="006B0137"/>
    <w:rsid w:val="006B0167"/>
    <w:rsid w:val="006B0196"/>
    <w:rsid w:val="006B021C"/>
    <w:rsid w:val="006B0260"/>
    <w:rsid w:val="006B0393"/>
    <w:rsid w:val="006B0451"/>
    <w:rsid w:val="006B04F7"/>
    <w:rsid w:val="006B0515"/>
    <w:rsid w:val="006B053D"/>
    <w:rsid w:val="006B0628"/>
    <w:rsid w:val="006B0683"/>
    <w:rsid w:val="006B0692"/>
    <w:rsid w:val="006B081D"/>
    <w:rsid w:val="006B0986"/>
    <w:rsid w:val="006B0AE4"/>
    <w:rsid w:val="006B0B81"/>
    <w:rsid w:val="006B0B8A"/>
    <w:rsid w:val="006B0B94"/>
    <w:rsid w:val="006B0C25"/>
    <w:rsid w:val="006B0CF5"/>
    <w:rsid w:val="006B0D66"/>
    <w:rsid w:val="006B0D96"/>
    <w:rsid w:val="006B0D9B"/>
    <w:rsid w:val="006B0DD8"/>
    <w:rsid w:val="006B0DE0"/>
    <w:rsid w:val="006B0E3B"/>
    <w:rsid w:val="006B0E6A"/>
    <w:rsid w:val="006B0FAF"/>
    <w:rsid w:val="006B107F"/>
    <w:rsid w:val="006B1102"/>
    <w:rsid w:val="006B116D"/>
    <w:rsid w:val="006B11C3"/>
    <w:rsid w:val="006B12A1"/>
    <w:rsid w:val="006B1408"/>
    <w:rsid w:val="006B1476"/>
    <w:rsid w:val="006B14CC"/>
    <w:rsid w:val="006B14EC"/>
    <w:rsid w:val="006B14F0"/>
    <w:rsid w:val="006B151F"/>
    <w:rsid w:val="006B15FC"/>
    <w:rsid w:val="006B1601"/>
    <w:rsid w:val="006B1608"/>
    <w:rsid w:val="006B161E"/>
    <w:rsid w:val="006B1879"/>
    <w:rsid w:val="006B1904"/>
    <w:rsid w:val="006B1AFF"/>
    <w:rsid w:val="006B1B2D"/>
    <w:rsid w:val="006B1C36"/>
    <w:rsid w:val="006B1D2C"/>
    <w:rsid w:val="006B1DC3"/>
    <w:rsid w:val="006B1E11"/>
    <w:rsid w:val="006B1EFF"/>
    <w:rsid w:val="006B2065"/>
    <w:rsid w:val="006B20A2"/>
    <w:rsid w:val="006B21E4"/>
    <w:rsid w:val="006B221B"/>
    <w:rsid w:val="006B222C"/>
    <w:rsid w:val="006B22CD"/>
    <w:rsid w:val="006B2463"/>
    <w:rsid w:val="006B247F"/>
    <w:rsid w:val="006B2546"/>
    <w:rsid w:val="006B2697"/>
    <w:rsid w:val="006B26C6"/>
    <w:rsid w:val="006B27C9"/>
    <w:rsid w:val="006B2966"/>
    <w:rsid w:val="006B2A3D"/>
    <w:rsid w:val="006B2B83"/>
    <w:rsid w:val="006B2BB0"/>
    <w:rsid w:val="006B2D7F"/>
    <w:rsid w:val="006B2DCD"/>
    <w:rsid w:val="006B2DFE"/>
    <w:rsid w:val="006B2E7C"/>
    <w:rsid w:val="006B2E99"/>
    <w:rsid w:val="006B2EA6"/>
    <w:rsid w:val="006B2FA8"/>
    <w:rsid w:val="006B302A"/>
    <w:rsid w:val="006B3048"/>
    <w:rsid w:val="006B304E"/>
    <w:rsid w:val="006B3162"/>
    <w:rsid w:val="006B31A3"/>
    <w:rsid w:val="006B31ED"/>
    <w:rsid w:val="006B3277"/>
    <w:rsid w:val="006B32D4"/>
    <w:rsid w:val="006B32FC"/>
    <w:rsid w:val="006B32FD"/>
    <w:rsid w:val="006B330E"/>
    <w:rsid w:val="006B3321"/>
    <w:rsid w:val="006B341C"/>
    <w:rsid w:val="006B3456"/>
    <w:rsid w:val="006B3476"/>
    <w:rsid w:val="006B35A6"/>
    <w:rsid w:val="006B35DC"/>
    <w:rsid w:val="006B360A"/>
    <w:rsid w:val="006B37B6"/>
    <w:rsid w:val="006B37F7"/>
    <w:rsid w:val="006B37FB"/>
    <w:rsid w:val="006B3940"/>
    <w:rsid w:val="006B3971"/>
    <w:rsid w:val="006B3996"/>
    <w:rsid w:val="006B399A"/>
    <w:rsid w:val="006B3A02"/>
    <w:rsid w:val="006B3A77"/>
    <w:rsid w:val="006B3B44"/>
    <w:rsid w:val="006B3BAC"/>
    <w:rsid w:val="006B3CA6"/>
    <w:rsid w:val="006B3CFA"/>
    <w:rsid w:val="006B3D11"/>
    <w:rsid w:val="006B3DBC"/>
    <w:rsid w:val="006B3F30"/>
    <w:rsid w:val="006B3FA7"/>
    <w:rsid w:val="006B40CB"/>
    <w:rsid w:val="006B4193"/>
    <w:rsid w:val="006B41BE"/>
    <w:rsid w:val="006B424C"/>
    <w:rsid w:val="006B42ED"/>
    <w:rsid w:val="006B4365"/>
    <w:rsid w:val="006B4375"/>
    <w:rsid w:val="006B438F"/>
    <w:rsid w:val="006B44E6"/>
    <w:rsid w:val="006B44ED"/>
    <w:rsid w:val="006B44F2"/>
    <w:rsid w:val="006B46C1"/>
    <w:rsid w:val="006B474A"/>
    <w:rsid w:val="006B4763"/>
    <w:rsid w:val="006B481D"/>
    <w:rsid w:val="006B486B"/>
    <w:rsid w:val="006B4872"/>
    <w:rsid w:val="006B48B6"/>
    <w:rsid w:val="006B48C1"/>
    <w:rsid w:val="006B48F8"/>
    <w:rsid w:val="006B49A4"/>
    <w:rsid w:val="006B4A25"/>
    <w:rsid w:val="006B4A48"/>
    <w:rsid w:val="006B4AB7"/>
    <w:rsid w:val="006B4E8E"/>
    <w:rsid w:val="006B4F35"/>
    <w:rsid w:val="006B51D3"/>
    <w:rsid w:val="006B520F"/>
    <w:rsid w:val="006B52EC"/>
    <w:rsid w:val="006B53FD"/>
    <w:rsid w:val="006B5651"/>
    <w:rsid w:val="006B56A6"/>
    <w:rsid w:val="006B56B0"/>
    <w:rsid w:val="006B570B"/>
    <w:rsid w:val="006B57BB"/>
    <w:rsid w:val="006B58A5"/>
    <w:rsid w:val="006B5B28"/>
    <w:rsid w:val="006B5BDD"/>
    <w:rsid w:val="006B5C7E"/>
    <w:rsid w:val="006B5D8F"/>
    <w:rsid w:val="006B5E74"/>
    <w:rsid w:val="006B5E88"/>
    <w:rsid w:val="006B6026"/>
    <w:rsid w:val="006B6072"/>
    <w:rsid w:val="006B6073"/>
    <w:rsid w:val="006B61BF"/>
    <w:rsid w:val="006B6218"/>
    <w:rsid w:val="006B6280"/>
    <w:rsid w:val="006B6310"/>
    <w:rsid w:val="006B635E"/>
    <w:rsid w:val="006B637C"/>
    <w:rsid w:val="006B665E"/>
    <w:rsid w:val="006B67B9"/>
    <w:rsid w:val="006B6822"/>
    <w:rsid w:val="006B68EE"/>
    <w:rsid w:val="006B69CF"/>
    <w:rsid w:val="006B6A2C"/>
    <w:rsid w:val="006B6A58"/>
    <w:rsid w:val="006B6D51"/>
    <w:rsid w:val="006B6DEE"/>
    <w:rsid w:val="006B6ED3"/>
    <w:rsid w:val="006B6EF0"/>
    <w:rsid w:val="006B6F3A"/>
    <w:rsid w:val="006B7002"/>
    <w:rsid w:val="006B7055"/>
    <w:rsid w:val="006B7102"/>
    <w:rsid w:val="006B7314"/>
    <w:rsid w:val="006B736A"/>
    <w:rsid w:val="006B7374"/>
    <w:rsid w:val="006B73E6"/>
    <w:rsid w:val="006B757D"/>
    <w:rsid w:val="006B7671"/>
    <w:rsid w:val="006B76FC"/>
    <w:rsid w:val="006B77BC"/>
    <w:rsid w:val="006B7A7B"/>
    <w:rsid w:val="006B7A86"/>
    <w:rsid w:val="006B7C3F"/>
    <w:rsid w:val="006B7CA9"/>
    <w:rsid w:val="006B7CF5"/>
    <w:rsid w:val="006B7D7E"/>
    <w:rsid w:val="006B7E86"/>
    <w:rsid w:val="006B7F71"/>
    <w:rsid w:val="006C0004"/>
    <w:rsid w:val="006C00F9"/>
    <w:rsid w:val="006C0141"/>
    <w:rsid w:val="006C023D"/>
    <w:rsid w:val="006C02D7"/>
    <w:rsid w:val="006C02F2"/>
    <w:rsid w:val="006C0336"/>
    <w:rsid w:val="006C03C3"/>
    <w:rsid w:val="006C052D"/>
    <w:rsid w:val="006C0638"/>
    <w:rsid w:val="006C066B"/>
    <w:rsid w:val="006C06C8"/>
    <w:rsid w:val="006C0835"/>
    <w:rsid w:val="006C09AD"/>
    <w:rsid w:val="006C09F0"/>
    <w:rsid w:val="006C0A02"/>
    <w:rsid w:val="006C0A06"/>
    <w:rsid w:val="006C0A33"/>
    <w:rsid w:val="006C0AE3"/>
    <w:rsid w:val="006C0AE4"/>
    <w:rsid w:val="006C0CB1"/>
    <w:rsid w:val="006C0CD9"/>
    <w:rsid w:val="006C0DCC"/>
    <w:rsid w:val="006C0DE4"/>
    <w:rsid w:val="006C0E61"/>
    <w:rsid w:val="006C11AC"/>
    <w:rsid w:val="006C123B"/>
    <w:rsid w:val="006C1244"/>
    <w:rsid w:val="006C128E"/>
    <w:rsid w:val="006C133E"/>
    <w:rsid w:val="006C138E"/>
    <w:rsid w:val="006C1473"/>
    <w:rsid w:val="006C16AB"/>
    <w:rsid w:val="006C172D"/>
    <w:rsid w:val="006C177E"/>
    <w:rsid w:val="006C1782"/>
    <w:rsid w:val="006C17F7"/>
    <w:rsid w:val="006C1936"/>
    <w:rsid w:val="006C197D"/>
    <w:rsid w:val="006C19FF"/>
    <w:rsid w:val="006C1A84"/>
    <w:rsid w:val="006C1AD0"/>
    <w:rsid w:val="006C1B83"/>
    <w:rsid w:val="006C1BBF"/>
    <w:rsid w:val="006C1C0D"/>
    <w:rsid w:val="006C1C57"/>
    <w:rsid w:val="006C1CD4"/>
    <w:rsid w:val="006C1DBC"/>
    <w:rsid w:val="006C1DD9"/>
    <w:rsid w:val="006C1EFE"/>
    <w:rsid w:val="006C2007"/>
    <w:rsid w:val="006C2012"/>
    <w:rsid w:val="006C206A"/>
    <w:rsid w:val="006C20D2"/>
    <w:rsid w:val="006C20D4"/>
    <w:rsid w:val="006C20EF"/>
    <w:rsid w:val="006C2109"/>
    <w:rsid w:val="006C2116"/>
    <w:rsid w:val="006C221E"/>
    <w:rsid w:val="006C2270"/>
    <w:rsid w:val="006C22AD"/>
    <w:rsid w:val="006C22BB"/>
    <w:rsid w:val="006C22FC"/>
    <w:rsid w:val="006C23E7"/>
    <w:rsid w:val="006C2429"/>
    <w:rsid w:val="006C2566"/>
    <w:rsid w:val="006C2567"/>
    <w:rsid w:val="006C2829"/>
    <w:rsid w:val="006C289A"/>
    <w:rsid w:val="006C2A1C"/>
    <w:rsid w:val="006C2AD2"/>
    <w:rsid w:val="006C2B86"/>
    <w:rsid w:val="006C2C00"/>
    <w:rsid w:val="006C2C46"/>
    <w:rsid w:val="006C2DBE"/>
    <w:rsid w:val="006C2E74"/>
    <w:rsid w:val="006C2F90"/>
    <w:rsid w:val="006C2FB7"/>
    <w:rsid w:val="006C301B"/>
    <w:rsid w:val="006C3035"/>
    <w:rsid w:val="006C3071"/>
    <w:rsid w:val="006C31C3"/>
    <w:rsid w:val="006C32DB"/>
    <w:rsid w:val="006C32FF"/>
    <w:rsid w:val="006C3346"/>
    <w:rsid w:val="006C3422"/>
    <w:rsid w:val="006C34B1"/>
    <w:rsid w:val="006C3559"/>
    <w:rsid w:val="006C35B5"/>
    <w:rsid w:val="006C3649"/>
    <w:rsid w:val="006C3656"/>
    <w:rsid w:val="006C36AA"/>
    <w:rsid w:val="006C3784"/>
    <w:rsid w:val="006C37D5"/>
    <w:rsid w:val="006C38B9"/>
    <w:rsid w:val="006C39A6"/>
    <w:rsid w:val="006C39B4"/>
    <w:rsid w:val="006C39D2"/>
    <w:rsid w:val="006C39DC"/>
    <w:rsid w:val="006C3A39"/>
    <w:rsid w:val="006C3A8F"/>
    <w:rsid w:val="006C3AF8"/>
    <w:rsid w:val="006C3BA0"/>
    <w:rsid w:val="006C3C32"/>
    <w:rsid w:val="006C3CEC"/>
    <w:rsid w:val="006C3D15"/>
    <w:rsid w:val="006C3EAA"/>
    <w:rsid w:val="006C3F73"/>
    <w:rsid w:val="006C4070"/>
    <w:rsid w:val="006C40D2"/>
    <w:rsid w:val="006C42D0"/>
    <w:rsid w:val="006C43B1"/>
    <w:rsid w:val="006C441A"/>
    <w:rsid w:val="006C442C"/>
    <w:rsid w:val="006C443B"/>
    <w:rsid w:val="006C44C5"/>
    <w:rsid w:val="006C460C"/>
    <w:rsid w:val="006C4653"/>
    <w:rsid w:val="006C476E"/>
    <w:rsid w:val="006C47B5"/>
    <w:rsid w:val="006C499F"/>
    <w:rsid w:val="006C49DE"/>
    <w:rsid w:val="006C4A47"/>
    <w:rsid w:val="006C4A7E"/>
    <w:rsid w:val="006C4ACE"/>
    <w:rsid w:val="006C4CEC"/>
    <w:rsid w:val="006C4CF1"/>
    <w:rsid w:val="006C4D76"/>
    <w:rsid w:val="006C4E40"/>
    <w:rsid w:val="006C4E9E"/>
    <w:rsid w:val="006C4EA9"/>
    <w:rsid w:val="006C4F1E"/>
    <w:rsid w:val="006C4F76"/>
    <w:rsid w:val="006C5287"/>
    <w:rsid w:val="006C5440"/>
    <w:rsid w:val="006C54B4"/>
    <w:rsid w:val="006C5508"/>
    <w:rsid w:val="006C5577"/>
    <w:rsid w:val="006C5663"/>
    <w:rsid w:val="006C5848"/>
    <w:rsid w:val="006C58DA"/>
    <w:rsid w:val="006C5997"/>
    <w:rsid w:val="006C59AE"/>
    <w:rsid w:val="006C59EF"/>
    <w:rsid w:val="006C59F0"/>
    <w:rsid w:val="006C5C06"/>
    <w:rsid w:val="006C5C13"/>
    <w:rsid w:val="006C5C18"/>
    <w:rsid w:val="006C5C2E"/>
    <w:rsid w:val="006C5D22"/>
    <w:rsid w:val="006C5D60"/>
    <w:rsid w:val="006C5DCC"/>
    <w:rsid w:val="006C5E2C"/>
    <w:rsid w:val="006C5ECF"/>
    <w:rsid w:val="006C6286"/>
    <w:rsid w:val="006C646C"/>
    <w:rsid w:val="006C64A9"/>
    <w:rsid w:val="006C64F5"/>
    <w:rsid w:val="006C65D9"/>
    <w:rsid w:val="006C662E"/>
    <w:rsid w:val="006C667B"/>
    <w:rsid w:val="006C66F9"/>
    <w:rsid w:val="006C6791"/>
    <w:rsid w:val="006C67AD"/>
    <w:rsid w:val="006C6801"/>
    <w:rsid w:val="006C6817"/>
    <w:rsid w:val="006C6823"/>
    <w:rsid w:val="006C6910"/>
    <w:rsid w:val="006C691E"/>
    <w:rsid w:val="006C6AB6"/>
    <w:rsid w:val="006C6B86"/>
    <w:rsid w:val="006C6BC7"/>
    <w:rsid w:val="006C6D70"/>
    <w:rsid w:val="006C6D91"/>
    <w:rsid w:val="006C6DE1"/>
    <w:rsid w:val="006C6EA3"/>
    <w:rsid w:val="006C6F83"/>
    <w:rsid w:val="006C6FA8"/>
    <w:rsid w:val="006C7004"/>
    <w:rsid w:val="006C707F"/>
    <w:rsid w:val="006C7111"/>
    <w:rsid w:val="006C719E"/>
    <w:rsid w:val="006C726D"/>
    <w:rsid w:val="006C72CC"/>
    <w:rsid w:val="006C732A"/>
    <w:rsid w:val="006C7457"/>
    <w:rsid w:val="006C74DE"/>
    <w:rsid w:val="006C75BC"/>
    <w:rsid w:val="006C781D"/>
    <w:rsid w:val="006C7882"/>
    <w:rsid w:val="006C78E5"/>
    <w:rsid w:val="006C7B94"/>
    <w:rsid w:val="006C7B9D"/>
    <w:rsid w:val="006C7BBD"/>
    <w:rsid w:val="006C7BC6"/>
    <w:rsid w:val="006C7BD9"/>
    <w:rsid w:val="006C7BE7"/>
    <w:rsid w:val="006C7C32"/>
    <w:rsid w:val="006C7DC6"/>
    <w:rsid w:val="006C7E90"/>
    <w:rsid w:val="006C7F2F"/>
    <w:rsid w:val="006C7F48"/>
    <w:rsid w:val="006C7FCF"/>
    <w:rsid w:val="006D003A"/>
    <w:rsid w:val="006D005B"/>
    <w:rsid w:val="006D011E"/>
    <w:rsid w:val="006D0196"/>
    <w:rsid w:val="006D019F"/>
    <w:rsid w:val="006D0261"/>
    <w:rsid w:val="006D03F0"/>
    <w:rsid w:val="006D04A2"/>
    <w:rsid w:val="006D04E3"/>
    <w:rsid w:val="006D07E8"/>
    <w:rsid w:val="006D088C"/>
    <w:rsid w:val="006D08C7"/>
    <w:rsid w:val="006D098B"/>
    <w:rsid w:val="006D0ACF"/>
    <w:rsid w:val="006D0AF7"/>
    <w:rsid w:val="006D0B0D"/>
    <w:rsid w:val="006D0B21"/>
    <w:rsid w:val="006D0B34"/>
    <w:rsid w:val="006D0BE0"/>
    <w:rsid w:val="006D0BE9"/>
    <w:rsid w:val="006D0C57"/>
    <w:rsid w:val="006D0C5F"/>
    <w:rsid w:val="006D0E4F"/>
    <w:rsid w:val="006D0EFC"/>
    <w:rsid w:val="006D0F22"/>
    <w:rsid w:val="006D108E"/>
    <w:rsid w:val="006D10A4"/>
    <w:rsid w:val="006D111A"/>
    <w:rsid w:val="006D111B"/>
    <w:rsid w:val="006D1144"/>
    <w:rsid w:val="006D11D9"/>
    <w:rsid w:val="006D11ED"/>
    <w:rsid w:val="006D1239"/>
    <w:rsid w:val="006D1241"/>
    <w:rsid w:val="006D1309"/>
    <w:rsid w:val="006D1424"/>
    <w:rsid w:val="006D15B6"/>
    <w:rsid w:val="006D15D5"/>
    <w:rsid w:val="006D168A"/>
    <w:rsid w:val="006D16A6"/>
    <w:rsid w:val="006D1706"/>
    <w:rsid w:val="006D1922"/>
    <w:rsid w:val="006D1A1B"/>
    <w:rsid w:val="006D1B33"/>
    <w:rsid w:val="006D1B6D"/>
    <w:rsid w:val="006D1B85"/>
    <w:rsid w:val="006D1C40"/>
    <w:rsid w:val="006D1C49"/>
    <w:rsid w:val="006D1C5E"/>
    <w:rsid w:val="006D1CAD"/>
    <w:rsid w:val="006D1D3C"/>
    <w:rsid w:val="006D1D80"/>
    <w:rsid w:val="006D1DFA"/>
    <w:rsid w:val="006D1E75"/>
    <w:rsid w:val="006D1EE7"/>
    <w:rsid w:val="006D1F43"/>
    <w:rsid w:val="006D1FBB"/>
    <w:rsid w:val="006D1FDD"/>
    <w:rsid w:val="006D2210"/>
    <w:rsid w:val="006D22D8"/>
    <w:rsid w:val="006D22FE"/>
    <w:rsid w:val="006D2497"/>
    <w:rsid w:val="006D25B8"/>
    <w:rsid w:val="006D263E"/>
    <w:rsid w:val="006D2678"/>
    <w:rsid w:val="006D27AF"/>
    <w:rsid w:val="006D29D9"/>
    <w:rsid w:val="006D2A23"/>
    <w:rsid w:val="006D2CBA"/>
    <w:rsid w:val="006D2CE2"/>
    <w:rsid w:val="006D2DE5"/>
    <w:rsid w:val="006D2EF9"/>
    <w:rsid w:val="006D2FA4"/>
    <w:rsid w:val="006D3040"/>
    <w:rsid w:val="006D3046"/>
    <w:rsid w:val="006D307E"/>
    <w:rsid w:val="006D30FC"/>
    <w:rsid w:val="006D318D"/>
    <w:rsid w:val="006D33FE"/>
    <w:rsid w:val="006D34D1"/>
    <w:rsid w:val="006D357A"/>
    <w:rsid w:val="006D360F"/>
    <w:rsid w:val="006D365A"/>
    <w:rsid w:val="006D3679"/>
    <w:rsid w:val="006D3768"/>
    <w:rsid w:val="006D38E8"/>
    <w:rsid w:val="006D39F0"/>
    <w:rsid w:val="006D3A32"/>
    <w:rsid w:val="006D3A64"/>
    <w:rsid w:val="006D3AE2"/>
    <w:rsid w:val="006D3B3A"/>
    <w:rsid w:val="006D3B56"/>
    <w:rsid w:val="006D3B60"/>
    <w:rsid w:val="006D3BA6"/>
    <w:rsid w:val="006D3BC9"/>
    <w:rsid w:val="006D3C98"/>
    <w:rsid w:val="006D3DA5"/>
    <w:rsid w:val="006D3DBE"/>
    <w:rsid w:val="006D3ECA"/>
    <w:rsid w:val="006D3F5B"/>
    <w:rsid w:val="006D40B7"/>
    <w:rsid w:val="006D413E"/>
    <w:rsid w:val="006D41F1"/>
    <w:rsid w:val="006D41F2"/>
    <w:rsid w:val="006D4224"/>
    <w:rsid w:val="006D4238"/>
    <w:rsid w:val="006D441C"/>
    <w:rsid w:val="006D44E0"/>
    <w:rsid w:val="006D44F4"/>
    <w:rsid w:val="006D46A3"/>
    <w:rsid w:val="006D479D"/>
    <w:rsid w:val="006D4810"/>
    <w:rsid w:val="006D4939"/>
    <w:rsid w:val="006D4984"/>
    <w:rsid w:val="006D498C"/>
    <w:rsid w:val="006D49C9"/>
    <w:rsid w:val="006D49DB"/>
    <w:rsid w:val="006D4BB3"/>
    <w:rsid w:val="006D4D14"/>
    <w:rsid w:val="006D4DB5"/>
    <w:rsid w:val="006D4DFC"/>
    <w:rsid w:val="006D4E45"/>
    <w:rsid w:val="006D4F46"/>
    <w:rsid w:val="006D4F81"/>
    <w:rsid w:val="006D511C"/>
    <w:rsid w:val="006D5304"/>
    <w:rsid w:val="006D5305"/>
    <w:rsid w:val="006D53DE"/>
    <w:rsid w:val="006D53E0"/>
    <w:rsid w:val="006D53EB"/>
    <w:rsid w:val="006D5492"/>
    <w:rsid w:val="006D562C"/>
    <w:rsid w:val="006D569F"/>
    <w:rsid w:val="006D57FB"/>
    <w:rsid w:val="006D5840"/>
    <w:rsid w:val="006D58BA"/>
    <w:rsid w:val="006D5904"/>
    <w:rsid w:val="006D5C7F"/>
    <w:rsid w:val="006D5DC2"/>
    <w:rsid w:val="006D5DCF"/>
    <w:rsid w:val="006D5E9C"/>
    <w:rsid w:val="006D5FF2"/>
    <w:rsid w:val="006D611D"/>
    <w:rsid w:val="006D6149"/>
    <w:rsid w:val="006D621E"/>
    <w:rsid w:val="006D62F0"/>
    <w:rsid w:val="006D633A"/>
    <w:rsid w:val="006D638A"/>
    <w:rsid w:val="006D63D8"/>
    <w:rsid w:val="006D63F3"/>
    <w:rsid w:val="006D6482"/>
    <w:rsid w:val="006D64F2"/>
    <w:rsid w:val="006D64FE"/>
    <w:rsid w:val="006D65D4"/>
    <w:rsid w:val="006D6619"/>
    <w:rsid w:val="006D66F5"/>
    <w:rsid w:val="006D688D"/>
    <w:rsid w:val="006D6897"/>
    <w:rsid w:val="006D69D8"/>
    <w:rsid w:val="006D6A3E"/>
    <w:rsid w:val="006D6A53"/>
    <w:rsid w:val="006D6AF4"/>
    <w:rsid w:val="006D6BB6"/>
    <w:rsid w:val="006D6C84"/>
    <w:rsid w:val="006D6DE4"/>
    <w:rsid w:val="006D7062"/>
    <w:rsid w:val="006D71F3"/>
    <w:rsid w:val="006D7268"/>
    <w:rsid w:val="006D72C6"/>
    <w:rsid w:val="006D735F"/>
    <w:rsid w:val="006D73E1"/>
    <w:rsid w:val="006D7561"/>
    <w:rsid w:val="006D75DC"/>
    <w:rsid w:val="006D760A"/>
    <w:rsid w:val="006D7614"/>
    <w:rsid w:val="006D7836"/>
    <w:rsid w:val="006D79DD"/>
    <w:rsid w:val="006D7B71"/>
    <w:rsid w:val="006D7CF8"/>
    <w:rsid w:val="006D7D07"/>
    <w:rsid w:val="006D7F33"/>
    <w:rsid w:val="006D7F35"/>
    <w:rsid w:val="006E0024"/>
    <w:rsid w:val="006E00BF"/>
    <w:rsid w:val="006E0220"/>
    <w:rsid w:val="006E0227"/>
    <w:rsid w:val="006E030E"/>
    <w:rsid w:val="006E0470"/>
    <w:rsid w:val="006E0577"/>
    <w:rsid w:val="006E05A1"/>
    <w:rsid w:val="006E0682"/>
    <w:rsid w:val="006E073F"/>
    <w:rsid w:val="006E07E1"/>
    <w:rsid w:val="006E0929"/>
    <w:rsid w:val="006E096C"/>
    <w:rsid w:val="006E0B52"/>
    <w:rsid w:val="006E0BB7"/>
    <w:rsid w:val="006E0C0F"/>
    <w:rsid w:val="006E0C3D"/>
    <w:rsid w:val="006E0CED"/>
    <w:rsid w:val="006E0CFA"/>
    <w:rsid w:val="006E0D8F"/>
    <w:rsid w:val="006E0DCD"/>
    <w:rsid w:val="006E0E17"/>
    <w:rsid w:val="006E0E70"/>
    <w:rsid w:val="006E0F75"/>
    <w:rsid w:val="006E0F97"/>
    <w:rsid w:val="006E10BE"/>
    <w:rsid w:val="006E114D"/>
    <w:rsid w:val="006E1247"/>
    <w:rsid w:val="006E1260"/>
    <w:rsid w:val="006E126F"/>
    <w:rsid w:val="006E13F0"/>
    <w:rsid w:val="006E1427"/>
    <w:rsid w:val="006E14B0"/>
    <w:rsid w:val="006E1559"/>
    <w:rsid w:val="006E1712"/>
    <w:rsid w:val="006E174F"/>
    <w:rsid w:val="006E17BF"/>
    <w:rsid w:val="006E1991"/>
    <w:rsid w:val="006E1A84"/>
    <w:rsid w:val="006E1B0E"/>
    <w:rsid w:val="006E1B32"/>
    <w:rsid w:val="006E1B71"/>
    <w:rsid w:val="006E1B94"/>
    <w:rsid w:val="006E1E35"/>
    <w:rsid w:val="006E1F61"/>
    <w:rsid w:val="006E2190"/>
    <w:rsid w:val="006E2264"/>
    <w:rsid w:val="006E2266"/>
    <w:rsid w:val="006E22B6"/>
    <w:rsid w:val="006E22FA"/>
    <w:rsid w:val="006E2326"/>
    <w:rsid w:val="006E23FB"/>
    <w:rsid w:val="006E2471"/>
    <w:rsid w:val="006E2604"/>
    <w:rsid w:val="006E2632"/>
    <w:rsid w:val="006E26E1"/>
    <w:rsid w:val="006E281A"/>
    <w:rsid w:val="006E29A4"/>
    <w:rsid w:val="006E2A8A"/>
    <w:rsid w:val="006E2E53"/>
    <w:rsid w:val="006E2F0B"/>
    <w:rsid w:val="006E2F1F"/>
    <w:rsid w:val="006E2F67"/>
    <w:rsid w:val="006E2F8E"/>
    <w:rsid w:val="006E30C5"/>
    <w:rsid w:val="006E30EB"/>
    <w:rsid w:val="006E3134"/>
    <w:rsid w:val="006E3184"/>
    <w:rsid w:val="006E318A"/>
    <w:rsid w:val="006E3238"/>
    <w:rsid w:val="006E33C6"/>
    <w:rsid w:val="006E33D7"/>
    <w:rsid w:val="006E3491"/>
    <w:rsid w:val="006E34E0"/>
    <w:rsid w:val="006E3553"/>
    <w:rsid w:val="006E35A5"/>
    <w:rsid w:val="006E36ED"/>
    <w:rsid w:val="006E387E"/>
    <w:rsid w:val="006E3976"/>
    <w:rsid w:val="006E3A42"/>
    <w:rsid w:val="006E3A43"/>
    <w:rsid w:val="006E3A7E"/>
    <w:rsid w:val="006E3B84"/>
    <w:rsid w:val="006E3BB8"/>
    <w:rsid w:val="006E3D57"/>
    <w:rsid w:val="006E3E66"/>
    <w:rsid w:val="006E3E87"/>
    <w:rsid w:val="006E3E96"/>
    <w:rsid w:val="006E3ED1"/>
    <w:rsid w:val="006E3F4A"/>
    <w:rsid w:val="006E3F9F"/>
    <w:rsid w:val="006E3FFF"/>
    <w:rsid w:val="006E4013"/>
    <w:rsid w:val="006E40C5"/>
    <w:rsid w:val="006E41A9"/>
    <w:rsid w:val="006E420F"/>
    <w:rsid w:val="006E4308"/>
    <w:rsid w:val="006E4324"/>
    <w:rsid w:val="006E43EC"/>
    <w:rsid w:val="006E4408"/>
    <w:rsid w:val="006E4471"/>
    <w:rsid w:val="006E4512"/>
    <w:rsid w:val="006E4526"/>
    <w:rsid w:val="006E45ED"/>
    <w:rsid w:val="006E4660"/>
    <w:rsid w:val="006E46B8"/>
    <w:rsid w:val="006E46C5"/>
    <w:rsid w:val="006E4767"/>
    <w:rsid w:val="006E48C8"/>
    <w:rsid w:val="006E4926"/>
    <w:rsid w:val="006E4A11"/>
    <w:rsid w:val="006E4AEE"/>
    <w:rsid w:val="006E4CB9"/>
    <w:rsid w:val="006E4DDC"/>
    <w:rsid w:val="006E4FF2"/>
    <w:rsid w:val="006E4FFB"/>
    <w:rsid w:val="006E50CC"/>
    <w:rsid w:val="006E5244"/>
    <w:rsid w:val="006E5251"/>
    <w:rsid w:val="006E52C1"/>
    <w:rsid w:val="006E52CA"/>
    <w:rsid w:val="006E5302"/>
    <w:rsid w:val="006E5336"/>
    <w:rsid w:val="006E5353"/>
    <w:rsid w:val="006E5376"/>
    <w:rsid w:val="006E53AA"/>
    <w:rsid w:val="006E53B0"/>
    <w:rsid w:val="006E53F7"/>
    <w:rsid w:val="006E5588"/>
    <w:rsid w:val="006E55CA"/>
    <w:rsid w:val="006E56BC"/>
    <w:rsid w:val="006E56D2"/>
    <w:rsid w:val="006E5868"/>
    <w:rsid w:val="006E5905"/>
    <w:rsid w:val="006E5959"/>
    <w:rsid w:val="006E5A5A"/>
    <w:rsid w:val="006E5BCF"/>
    <w:rsid w:val="006E5BDD"/>
    <w:rsid w:val="006E5C52"/>
    <w:rsid w:val="006E5C82"/>
    <w:rsid w:val="006E5DDB"/>
    <w:rsid w:val="006E5E1C"/>
    <w:rsid w:val="006E5E61"/>
    <w:rsid w:val="006E601A"/>
    <w:rsid w:val="006E6134"/>
    <w:rsid w:val="006E6186"/>
    <w:rsid w:val="006E633F"/>
    <w:rsid w:val="006E63AC"/>
    <w:rsid w:val="006E63E5"/>
    <w:rsid w:val="006E65CF"/>
    <w:rsid w:val="006E6664"/>
    <w:rsid w:val="006E6730"/>
    <w:rsid w:val="006E6731"/>
    <w:rsid w:val="006E6744"/>
    <w:rsid w:val="006E6826"/>
    <w:rsid w:val="006E693E"/>
    <w:rsid w:val="006E699D"/>
    <w:rsid w:val="006E6A6A"/>
    <w:rsid w:val="006E6AC3"/>
    <w:rsid w:val="006E6B7C"/>
    <w:rsid w:val="006E6B9E"/>
    <w:rsid w:val="006E6BA9"/>
    <w:rsid w:val="006E6CA2"/>
    <w:rsid w:val="006E6D2A"/>
    <w:rsid w:val="006E6F4E"/>
    <w:rsid w:val="006E6FD0"/>
    <w:rsid w:val="006E700C"/>
    <w:rsid w:val="006E7034"/>
    <w:rsid w:val="006E70D7"/>
    <w:rsid w:val="006E724E"/>
    <w:rsid w:val="006E7264"/>
    <w:rsid w:val="006E74F1"/>
    <w:rsid w:val="006E7512"/>
    <w:rsid w:val="006E7659"/>
    <w:rsid w:val="006E780C"/>
    <w:rsid w:val="006E783F"/>
    <w:rsid w:val="006E7897"/>
    <w:rsid w:val="006E78BC"/>
    <w:rsid w:val="006E7974"/>
    <w:rsid w:val="006E79F8"/>
    <w:rsid w:val="006E7A87"/>
    <w:rsid w:val="006E7B1E"/>
    <w:rsid w:val="006E7BBA"/>
    <w:rsid w:val="006E7E3A"/>
    <w:rsid w:val="006E7E72"/>
    <w:rsid w:val="006E7E9F"/>
    <w:rsid w:val="006E7ED8"/>
    <w:rsid w:val="006E7FA4"/>
    <w:rsid w:val="006F0102"/>
    <w:rsid w:val="006F0151"/>
    <w:rsid w:val="006F0186"/>
    <w:rsid w:val="006F0264"/>
    <w:rsid w:val="006F0296"/>
    <w:rsid w:val="006F0485"/>
    <w:rsid w:val="006F0507"/>
    <w:rsid w:val="006F0509"/>
    <w:rsid w:val="006F055C"/>
    <w:rsid w:val="006F060E"/>
    <w:rsid w:val="006F06D6"/>
    <w:rsid w:val="006F08C9"/>
    <w:rsid w:val="006F0A92"/>
    <w:rsid w:val="006F0B67"/>
    <w:rsid w:val="006F0C30"/>
    <w:rsid w:val="006F0C7D"/>
    <w:rsid w:val="006F0E63"/>
    <w:rsid w:val="006F1023"/>
    <w:rsid w:val="006F1064"/>
    <w:rsid w:val="006F10A0"/>
    <w:rsid w:val="006F1211"/>
    <w:rsid w:val="006F1411"/>
    <w:rsid w:val="006F142F"/>
    <w:rsid w:val="006F1454"/>
    <w:rsid w:val="006F14C2"/>
    <w:rsid w:val="006F14EB"/>
    <w:rsid w:val="006F151D"/>
    <w:rsid w:val="006F15A2"/>
    <w:rsid w:val="006F160F"/>
    <w:rsid w:val="006F16A1"/>
    <w:rsid w:val="006F16AE"/>
    <w:rsid w:val="006F171D"/>
    <w:rsid w:val="006F1810"/>
    <w:rsid w:val="006F1878"/>
    <w:rsid w:val="006F1916"/>
    <w:rsid w:val="006F19D0"/>
    <w:rsid w:val="006F1A31"/>
    <w:rsid w:val="006F1D65"/>
    <w:rsid w:val="006F1EC5"/>
    <w:rsid w:val="006F1F56"/>
    <w:rsid w:val="006F2072"/>
    <w:rsid w:val="006F216D"/>
    <w:rsid w:val="006F2184"/>
    <w:rsid w:val="006F2307"/>
    <w:rsid w:val="006F2366"/>
    <w:rsid w:val="006F23E3"/>
    <w:rsid w:val="006F248B"/>
    <w:rsid w:val="006F262C"/>
    <w:rsid w:val="006F26B0"/>
    <w:rsid w:val="006F2703"/>
    <w:rsid w:val="006F27C4"/>
    <w:rsid w:val="006F27CF"/>
    <w:rsid w:val="006F28AB"/>
    <w:rsid w:val="006F292E"/>
    <w:rsid w:val="006F2A0B"/>
    <w:rsid w:val="006F2AED"/>
    <w:rsid w:val="006F2C2C"/>
    <w:rsid w:val="006F2C42"/>
    <w:rsid w:val="006F2E16"/>
    <w:rsid w:val="006F2E3A"/>
    <w:rsid w:val="006F2FDA"/>
    <w:rsid w:val="006F308D"/>
    <w:rsid w:val="006F30AA"/>
    <w:rsid w:val="006F3297"/>
    <w:rsid w:val="006F32F0"/>
    <w:rsid w:val="006F33BC"/>
    <w:rsid w:val="006F342C"/>
    <w:rsid w:val="006F34E0"/>
    <w:rsid w:val="006F3542"/>
    <w:rsid w:val="006F35A0"/>
    <w:rsid w:val="006F35F8"/>
    <w:rsid w:val="006F36BC"/>
    <w:rsid w:val="006F36DB"/>
    <w:rsid w:val="006F36E2"/>
    <w:rsid w:val="006F36F3"/>
    <w:rsid w:val="006F380D"/>
    <w:rsid w:val="006F3856"/>
    <w:rsid w:val="006F390A"/>
    <w:rsid w:val="006F3946"/>
    <w:rsid w:val="006F399D"/>
    <w:rsid w:val="006F3A07"/>
    <w:rsid w:val="006F3A3B"/>
    <w:rsid w:val="006F3B16"/>
    <w:rsid w:val="006F3C07"/>
    <w:rsid w:val="006F3DC0"/>
    <w:rsid w:val="006F3E4E"/>
    <w:rsid w:val="006F3EBB"/>
    <w:rsid w:val="006F3ECD"/>
    <w:rsid w:val="006F3F97"/>
    <w:rsid w:val="006F40A5"/>
    <w:rsid w:val="006F4177"/>
    <w:rsid w:val="006F4182"/>
    <w:rsid w:val="006F41C8"/>
    <w:rsid w:val="006F42E2"/>
    <w:rsid w:val="006F430E"/>
    <w:rsid w:val="006F4325"/>
    <w:rsid w:val="006F4348"/>
    <w:rsid w:val="006F44C9"/>
    <w:rsid w:val="006F4579"/>
    <w:rsid w:val="006F45A2"/>
    <w:rsid w:val="006F4794"/>
    <w:rsid w:val="006F4831"/>
    <w:rsid w:val="006F48BA"/>
    <w:rsid w:val="006F4920"/>
    <w:rsid w:val="006F4931"/>
    <w:rsid w:val="006F4954"/>
    <w:rsid w:val="006F49A4"/>
    <w:rsid w:val="006F49BA"/>
    <w:rsid w:val="006F4A84"/>
    <w:rsid w:val="006F4AB7"/>
    <w:rsid w:val="006F4ACF"/>
    <w:rsid w:val="006F4AFD"/>
    <w:rsid w:val="006F4B75"/>
    <w:rsid w:val="006F4C08"/>
    <w:rsid w:val="006F4D18"/>
    <w:rsid w:val="006F4DC9"/>
    <w:rsid w:val="006F4E78"/>
    <w:rsid w:val="006F4E7D"/>
    <w:rsid w:val="006F4FB5"/>
    <w:rsid w:val="006F50F1"/>
    <w:rsid w:val="006F512B"/>
    <w:rsid w:val="006F5156"/>
    <w:rsid w:val="006F5180"/>
    <w:rsid w:val="006F5410"/>
    <w:rsid w:val="006F5435"/>
    <w:rsid w:val="006F54BD"/>
    <w:rsid w:val="006F555A"/>
    <w:rsid w:val="006F55EB"/>
    <w:rsid w:val="006F5761"/>
    <w:rsid w:val="006F5869"/>
    <w:rsid w:val="006F58A5"/>
    <w:rsid w:val="006F58DD"/>
    <w:rsid w:val="006F58EB"/>
    <w:rsid w:val="006F58F9"/>
    <w:rsid w:val="006F590C"/>
    <w:rsid w:val="006F5967"/>
    <w:rsid w:val="006F5A90"/>
    <w:rsid w:val="006F5B93"/>
    <w:rsid w:val="006F5B9C"/>
    <w:rsid w:val="006F5C39"/>
    <w:rsid w:val="006F5D70"/>
    <w:rsid w:val="006F5E00"/>
    <w:rsid w:val="006F5E02"/>
    <w:rsid w:val="006F5F9A"/>
    <w:rsid w:val="006F5FE7"/>
    <w:rsid w:val="006F6025"/>
    <w:rsid w:val="006F6165"/>
    <w:rsid w:val="006F6204"/>
    <w:rsid w:val="006F6287"/>
    <w:rsid w:val="006F62B0"/>
    <w:rsid w:val="006F62E2"/>
    <w:rsid w:val="006F65B9"/>
    <w:rsid w:val="006F6602"/>
    <w:rsid w:val="006F66FA"/>
    <w:rsid w:val="006F69BC"/>
    <w:rsid w:val="006F69D7"/>
    <w:rsid w:val="006F69FC"/>
    <w:rsid w:val="006F6A1A"/>
    <w:rsid w:val="006F6ACC"/>
    <w:rsid w:val="006F6BD5"/>
    <w:rsid w:val="006F6E57"/>
    <w:rsid w:val="006F6E8D"/>
    <w:rsid w:val="006F6F35"/>
    <w:rsid w:val="006F7137"/>
    <w:rsid w:val="006F7224"/>
    <w:rsid w:val="006F726A"/>
    <w:rsid w:val="006F727A"/>
    <w:rsid w:val="006F740A"/>
    <w:rsid w:val="006F765C"/>
    <w:rsid w:val="006F76B0"/>
    <w:rsid w:val="006F76C6"/>
    <w:rsid w:val="006F7781"/>
    <w:rsid w:val="006F77BB"/>
    <w:rsid w:val="006F78B0"/>
    <w:rsid w:val="006F7924"/>
    <w:rsid w:val="006F7940"/>
    <w:rsid w:val="006F79F6"/>
    <w:rsid w:val="006F7A0E"/>
    <w:rsid w:val="006F7AB3"/>
    <w:rsid w:val="006F7CDF"/>
    <w:rsid w:val="007001B5"/>
    <w:rsid w:val="007002E8"/>
    <w:rsid w:val="00700326"/>
    <w:rsid w:val="00700376"/>
    <w:rsid w:val="0070075D"/>
    <w:rsid w:val="00700782"/>
    <w:rsid w:val="00700883"/>
    <w:rsid w:val="00700995"/>
    <w:rsid w:val="00700996"/>
    <w:rsid w:val="00700A5A"/>
    <w:rsid w:val="00700A87"/>
    <w:rsid w:val="00700BC9"/>
    <w:rsid w:val="00700E5F"/>
    <w:rsid w:val="00700E7B"/>
    <w:rsid w:val="00700E87"/>
    <w:rsid w:val="00700F47"/>
    <w:rsid w:val="00700F84"/>
    <w:rsid w:val="00700F8B"/>
    <w:rsid w:val="0070123B"/>
    <w:rsid w:val="00701258"/>
    <w:rsid w:val="0070134E"/>
    <w:rsid w:val="0070148B"/>
    <w:rsid w:val="007014D5"/>
    <w:rsid w:val="007015B3"/>
    <w:rsid w:val="007015C7"/>
    <w:rsid w:val="007016D9"/>
    <w:rsid w:val="0070177C"/>
    <w:rsid w:val="00701845"/>
    <w:rsid w:val="0070185E"/>
    <w:rsid w:val="00701976"/>
    <w:rsid w:val="00701A00"/>
    <w:rsid w:val="00701A73"/>
    <w:rsid w:val="00701A94"/>
    <w:rsid w:val="00701B23"/>
    <w:rsid w:val="00701B95"/>
    <w:rsid w:val="00701B9F"/>
    <w:rsid w:val="00701C50"/>
    <w:rsid w:val="00701CC0"/>
    <w:rsid w:val="00701CE5"/>
    <w:rsid w:val="00701DDE"/>
    <w:rsid w:val="00701DE7"/>
    <w:rsid w:val="00701F62"/>
    <w:rsid w:val="0070203E"/>
    <w:rsid w:val="0070210C"/>
    <w:rsid w:val="0070219E"/>
    <w:rsid w:val="00702301"/>
    <w:rsid w:val="00702340"/>
    <w:rsid w:val="00702347"/>
    <w:rsid w:val="00702381"/>
    <w:rsid w:val="0070242A"/>
    <w:rsid w:val="00702597"/>
    <w:rsid w:val="007027D8"/>
    <w:rsid w:val="007028E0"/>
    <w:rsid w:val="00702926"/>
    <w:rsid w:val="00702BEF"/>
    <w:rsid w:val="00702C1A"/>
    <w:rsid w:val="00702CF6"/>
    <w:rsid w:val="00702D04"/>
    <w:rsid w:val="00702DDD"/>
    <w:rsid w:val="00702DF2"/>
    <w:rsid w:val="00702E8E"/>
    <w:rsid w:val="00702F10"/>
    <w:rsid w:val="00702F31"/>
    <w:rsid w:val="00702F63"/>
    <w:rsid w:val="00703001"/>
    <w:rsid w:val="0070302D"/>
    <w:rsid w:val="0070314A"/>
    <w:rsid w:val="007031A2"/>
    <w:rsid w:val="00703272"/>
    <w:rsid w:val="00703289"/>
    <w:rsid w:val="007033C5"/>
    <w:rsid w:val="0070346D"/>
    <w:rsid w:val="0070349A"/>
    <w:rsid w:val="007034BA"/>
    <w:rsid w:val="0070364C"/>
    <w:rsid w:val="007037A0"/>
    <w:rsid w:val="00703833"/>
    <w:rsid w:val="0070391F"/>
    <w:rsid w:val="007039AF"/>
    <w:rsid w:val="007039B5"/>
    <w:rsid w:val="00703AD3"/>
    <w:rsid w:val="00703B7F"/>
    <w:rsid w:val="00703BC0"/>
    <w:rsid w:val="00703C9C"/>
    <w:rsid w:val="00703D05"/>
    <w:rsid w:val="00703DD1"/>
    <w:rsid w:val="00703FD6"/>
    <w:rsid w:val="00704058"/>
    <w:rsid w:val="007040C0"/>
    <w:rsid w:val="007040DB"/>
    <w:rsid w:val="0070413B"/>
    <w:rsid w:val="00704166"/>
    <w:rsid w:val="007041A7"/>
    <w:rsid w:val="007041FD"/>
    <w:rsid w:val="0070422B"/>
    <w:rsid w:val="007042AD"/>
    <w:rsid w:val="00704335"/>
    <w:rsid w:val="00704527"/>
    <w:rsid w:val="007045AA"/>
    <w:rsid w:val="007045B1"/>
    <w:rsid w:val="007045EC"/>
    <w:rsid w:val="00704629"/>
    <w:rsid w:val="00704759"/>
    <w:rsid w:val="00704845"/>
    <w:rsid w:val="007048B1"/>
    <w:rsid w:val="007048FF"/>
    <w:rsid w:val="007049D3"/>
    <w:rsid w:val="00704A34"/>
    <w:rsid w:val="00704AB1"/>
    <w:rsid w:val="00704AE1"/>
    <w:rsid w:val="00704B4C"/>
    <w:rsid w:val="00704B96"/>
    <w:rsid w:val="00704CFA"/>
    <w:rsid w:val="00704F3B"/>
    <w:rsid w:val="00704F84"/>
    <w:rsid w:val="00704FEE"/>
    <w:rsid w:val="00705007"/>
    <w:rsid w:val="00705031"/>
    <w:rsid w:val="00705037"/>
    <w:rsid w:val="007050E7"/>
    <w:rsid w:val="00705153"/>
    <w:rsid w:val="007051AB"/>
    <w:rsid w:val="00705394"/>
    <w:rsid w:val="00705397"/>
    <w:rsid w:val="00705709"/>
    <w:rsid w:val="00705773"/>
    <w:rsid w:val="007057B0"/>
    <w:rsid w:val="007057C9"/>
    <w:rsid w:val="007057F0"/>
    <w:rsid w:val="00705909"/>
    <w:rsid w:val="00705975"/>
    <w:rsid w:val="0070597D"/>
    <w:rsid w:val="007059C3"/>
    <w:rsid w:val="007059FF"/>
    <w:rsid w:val="00705A19"/>
    <w:rsid w:val="00705AFE"/>
    <w:rsid w:val="00705B7B"/>
    <w:rsid w:val="00705B9D"/>
    <w:rsid w:val="00705C0E"/>
    <w:rsid w:val="00705C6D"/>
    <w:rsid w:val="00705D56"/>
    <w:rsid w:val="00705D5B"/>
    <w:rsid w:val="00705DB1"/>
    <w:rsid w:val="00705DF7"/>
    <w:rsid w:val="00705DFF"/>
    <w:rsid w:val="00705EAC"/>
    <w:rsid w:val="00705FEC"/>
    <w:rsid w:val="0070610D"/>
    <w:rsid w:val="00706208"/>
    <w:rsid w:val="007062BE"/>
    <w:rsid w:val="00706329"/>
    <w:rsid w:val="007063D1"/>
    <w:rsid w:val="007063F7"/>
    <w:rsid w:val="00706461"/>
    <w:rsid w:val="007065E8"/>
    <w:rsid w:val="0070671E"/>
    <w:rsid w:val="00706932"/>
    <w:rsid w:val="00706C04"/>
    <w:rsid w:val="00706C44"/>
    <w:rsid w:val="00706C72"/>
    <w:rsid w:val="00706CF7"/>
    <w:rsid w:val="00706DDC"/>
    <w:rsid w:val="00706E2B"/>
    <w:rsid w:val="00706E5F"/>
    <w:rsid w:val="00706E86"/>
    <w:rsid w:val="00706E98"/>
    <w:rsid w:val="00706EE2"/>
    <w:rsid w:val="00707102"/>
    <w:rsid w:val="00707187"/>
    <w:rsid w:val="0070723E"/>
    <w:rsid w:val="0070735B"/>
    <w:rsid w:val="00707460"/>
    <w:rsid w:val="00707585"/>
    <w:rsid w:val="007075A6"/>
    <w:rsid w:val="00707701"/>
    <w:rsid w:val="00707708"/>
    <w:rsid w:val="00707884"/>
    <w:rsid w:val="00707A19"/>
    <w:rsid w:val="00707BAC"/>
    <w:rsid w:val="00707C1F"/>
    <w:rsid w:val="00707C7D"/>
    <w:rsid w:val="00707D75"/>
    <w:rsid w:val="00707DA4"/>
    <w:rsid w:val="007100AA"/>
    <w:rsid w:val="007100AE"/>
    <w:rsid w:val="00710172"/>
    <w:rsid w:val="00710240"/>
    <w:rsid w:val="00710261"/>
    <w:rsid w:val="00710427"/>
    <w:rsid w:val="00710443"/>
    <w:rsid w:val="00710459"/>
    <w:rsid w:val="007104C2"/>
    <w:rsid w:val="00710634"/>
    <w:rsid w:val="00710664"/>
    <w:rsid w:val="007106B4"/>
    <w:rsid w:val="0071078B"/>
    <w:rsid w:val="007107ED"/>
    <w:rsid w:val="007108A5"/>
    <w:rsid w:val="00710912"/>
    <w:rsid w:val="00710938"/>
    <w:rsid w:val="00710969"/>
    <w:rsid w:val="007109AF"/>
    <w:rsid w:val="00710A9A"/>
    <w:rsid w:val="00710AC8"/>
    <w:rsid w:val="00710B93"/>
    <w:rsid w:val="00710BBC"/>
    <w:rsid w:val="00710C26"/>
    <w:rsid w:val="00710C35"/>
    <w:rsid w:val="00710D11"/>
    <w:rsid w:val="00710DD9"/>
    <w:rsid w:val="00710E8C"/>
    <w:rsid w:val="0071105F"/>
    <w:rsid w:val="00711123"/>
    <w:rsid w:val="00711360"/>
    <w:rsid w:val="00711398"/>
    <w:rsid w:val="0071144E"/>
    <w:rsid w:val="0071147A"/>
    <w:rsid w:val="007115FD"/>
    <w:rsid w:val="0071162D"/>
    <w:rsid w:val="007118A4"/>
    <w:rsid w:val="007118F5"/>
    <w:rsid w:val="0071193D"/>
    <w:rsid w:val="00711A4D"/>
    <w:rsid w:val="00711AEC"/>
    <w:rsid w:val="00711BCF"/>
    <w:rsid w:val="00711CA1"/>
    <w:rsid w:val="00711CFE"/>
    <w:rsid w:val="00711D05"/>
    <w:rsid w:val="00711D66"/>
    <w:rsid w:val="00711DAC"/>
    <w:rsid w:val="00711E0D"/>
    <w:rsid w:val="00711ECF"/>
    <w:rsid w:val="00711EFD"/>
    <w:rsid w:val="00711FC5"/>
    <w:rsid w:val="007120CA"/>
    <w:rsid w:val="007120E1"/>
    <w:rsid w:val="007121F4"/>
    <w:rsid w:val="007122A4"/>
    <w:rsid w:val="007123A2"/>
    <w:rsid w:val="007123C7"/>
    <w:rsid w:val="00712477"/>
    <w:rsid w:val="00712501"/>
    <w:rsid w:val="007125A7"/>
    <w:rsid w:val="007126F6"/>
    <w:rsid w:val="007128D5"/>
    <w:rsid w:val="007129FE"/>
    <w:rsid w:val="00712A22"/>
    <w:rsid w:val="00712B45"/>
    <w:rsid w:val="00712D37"/>
    <w:rsid w:val="00712FFE"/>
    <w:rsid w:val="00713065"/>
    <w:rsid w:val="00713177"/>
    <w:rsid w:val="00713288"/>
    <w:rsid w:val="00713333"/>
    <w:rsid w:val="00713588"/>
    <w:rsid w:val="007135BD"/>
    <w:rsid w:val="007135C9"/>
    <w:rsid w:val="00713A22"/>
    <w:rsid w:val="00713AD5"/>
    <w:rsid w:val="00713AF4"/>
    <w:rsid w:val="00713C07"/>
    <w:rsid w:val="00713C41"/>
    <w:rsid w:val="00714014"/>
    <w:rsid w:val="00714055"/>
    <w:rsid w:val="007141F1"/>
    <w:rsid w:val="00714260"/>
    <w:rsid w:val="007142A2"/>
    <w:rsid w:val="0071433E"/>
    <w:rsid w:val="0071447D"/>
    <w:rsid w:val="007144BC"/>
    <w:rsid w:val="00714952"/>
    <w:rsid w:val="00714A3E"/>
    <w:rsid w:val="00714B62"/>
    <w:rsid w:val="00714F46"/>
    <w:rsid w:val="00715027"/>
    <w:rsid w:val="00715082"/>
    <w:rsid w:val="007150E1"/>
    <w:rsid w:val="007150FB"/>
    <w:rsid w:val="007151E3"/>
    <w:rsid w:val="00715296"/>
    <w:rsid w:val="007154F9"/>
    <w:rsid w:val="007155CE"/>
    <w:rsid w:val="00715616"/>
    <w:rsid w:val="0071568F"/>
    <w:rsid w:val="0071579B"/>
    <w:rsid w:val="00715912"/>
    <w:rsid w:val="0071599E"/>
    <w:rsid w:val="00715AA0"/>
    <w:rsid w:val="00715CBB"/>
    <w:rsid w:val="00715D1B"/>
    <w:rsid w:val="00715DDE"/>
    <w:rsid w:val="00715E03"/>
    <w:rsid w:val="00715E18"/>
    <w:rsid w:val="00715E34"/>
    <w:rsid w:val="00715FF8"/>
    <w:rsid w:val="00716125"/>
    <w:rsid w:val="00716183"/>
    <w:rsid w:val="007164D5"/>
    <w:rsid w:val="00716663"/>
    <w:rsid w:val="00716680"/>
    <w:rsid w:val="007166A7"/>
    <w:rsid w:val="0071676E"/>
    <w:rsid w:val="00716806"/>
    <w:rsid w:val="00716932"/>
    <w:rsid w:val="00716A8F"/>
    <w:rsid w:val="00716B4F"/>
    <w:rsid w:val="00716E34"/>
    <w:rsid w:val="00716EAC"/>
    <w:rsid w:val="00716ED7"/>
    <w:rsid w:val="00717014"/>
    <w:rsid w:val="0071705E"/>
    <w:rsid w:val="00717147"/>
    <w:rsid w:val="007172B6"/>
    <w:rsid w:val="007172C1"/>
    <w:rsid w:val="00717441"/>
    <w:rsid w:val="00717486"/>
    <w:rsid w:val="00717569"/>
    <w:rsid w:val="0071768D"/>
    <w:rsid w:val="0071773E"/>
    <w:rsid w:val="007177BE"/>
    <w:rsid w:val="0071788D"/>
    <w:rsid w:val="007178E1"/>
    <w:rsid w:val="00717AA2"/>
    <w:rsid w:val="00717B79"/>
    <w:rsid w:val="00717BD0"/>
    <w:rsid w:val="00717BF1"/>
    <w:rsid w:val="00717C67"/>
    <w:rsid w:val="00717D50"/>
    <w:rsid w:val="00717D7B"/>
    <w:rsid w:val="00717EDF"/>
    <w:rsid w:val="00717EF6"/>
    <w:rsid w:val="00717FC1"/>
    <w:rsid w:val="0072007C"/>
    <w:rsid w:val="007200C9"/>
    <w:rsid w:val="0072013C"/>
    <w:rsid w:val="0072019F"/>
    <w:rsid w:val="007201B3"/>
    <w:rsid w:val="007201C4"/>
    <w:rsid w:val="007201FD"/>
    <w:rsid w:val="0072039C"/>
    <w:rsid w:val="00720403"/>
    <w:rsid w:val="00720471"/>
    <w:rsid w:val="007204A5"/>
    <w:rsid w:val="00720673"/>
    <w:rsid w:val="007206AB"/>
    <w:rsid w:val="0072078D"/>
    <w:rsid w:val="007207AF"/>
    <w:rsid w:val="007208A8"/>
    <w:rsid w:val="007209D3"/>
    <w:rsid w:val="00720A4B"/>
    <w:rsid w:val="00720A79"/>
    <w:rsid w:val="00720A92"/>
    <w:rsid w:val="00720B3D"/>
    <w:rsid w:val="00720C71"/>
    <w:rsid w:val="00720CF2"/>
    <w:rsid w:val="00720D20"/>
    <w:rsid w:val="00720D96"/>
    <w:rsid w:val="00720EAB"/>
    <w:rsid w:val="00720EFD"/>
    <w:rsid w:val="00720F1A"/>
    <w:rsid w:val="00721194"/>
    <w:rsid w:val="00721230"/>
    <w:rsid w:val="00721298"/>
    <w:rsid w:val="007213D5"/>
    <w:rsid w:val="007213F5"/>
    <w:rsid w:val="007213F9"/>
    <w:rsid w:val="0072144E"/>
    <w:rsid w:val="007214CF"/>
    <w:rsid w:val="007214DD"/>
    <w:rsid w:val="007215E0"/>
    <w:rsid w:val="00721906"/>
    <w:rsid w:val="00721972"/>
    <w:rsid w:val="00721A09"/>
    <w:rsid w:val="00721A1D"/>
    <w:rsid w:val="00721A9C"/>
    <w:rsid w:val="00721B30"/>
    <w:rsid w:val="00721BE7"/>
    <w:rsid w:val="00721BEC"/>
    <w:rsid w:val="00721C89"/>
    <w:rsid w:val="00721C9C"/>
    <w:rsid w:val="00721CC2"/>
    <w:rsid w:val="00721D16"/>
    <w:rsid w:val="00721D86"/>
    <w:rsid w:val="00721DC3"/>
    <w:rsid w:val="00721DCD"/>
    <w:rsid w:val="00721E87"/>
    <w:rsid w:val="00721F55"/>
    <w:rsid w:val="00721FDB"/>
    <w:rsid w:val="007220A6"/>
    <w:rsid w:val="0072220E"/>
    <w:rsid w:val="00722213"/>
    <w:rsid w:val="007222D7"/>
    <w:rsid w:val="007222F6"/>
    <w:rsid w:val="00722379"/>
    <w:rsid w:val="00722639"/>
    <w:rsid w:val="0072266A"/>
    <w:rsid w:val="007226F0"/>
    <w:rsid w:val="0072275F"/>
    <w:rsid w:val="00722781"/>
    <w:rsid w:val="007228F6"/>
    <w:rsid w:val="00722C5E"/>
    <w:rsid w:val="00722E37"/>
    <w:rsid w:val="00722E39"/>
    <w:rsid w:val="00722E3B"/>
    <w:rsid w:val="00722EC9"/>
    <w:rsid w:val="00722F1E"/>
    <w:rsid w:val="00722FE1"/>
    <w:rsid w:val="00722FE7"/>
    <w:rsid w:val="0072302C"/>
    <w:rsid w:val="007230B3"/>
    <w:rsid w:val="007230FC"/>
    <w:rsid w:val="0072313D"/>
    <w:rsid w:val="0072327F"/>
    <w:rsid w:val="007232BF"/>
    <w:rsid w:val="0072341D"/>
    <w:rsid w:val="00723495"/>
    <w:rsid w:val="007235D3"/>
    <w:rsid w:val="00723614"/>
    <w:rsid w:val="00723628"/>
    <w:rsid w:val="00723634"/>
    <w:rsid w:val="007236D1"/>
    <w:rsid w:val="007237CE"/>
    <w:rsid w:val="00723896"/>
    <w:rsid w:val="0072389C"/>
    <w:rsid w:val="007238A6"/>
    <w:rsid w:val="00723953"/>
    <w:rsid w:val="007239A4"/>
    <w:rsid w:val="00723A00"/>
    <w:rsid w:val="00723B3A"/>
    <w:rsid w:val="00723BF7"/>
    <w:rsid w:val="00723C62"/>
    <w:rsid w:val="00723CA5"/>
    <w:rsid w:val="00723D03"/>
    <w:rsid w:val="00723DDD"/>
    <w:rsid w:val="007241F4"/>
    <w:rsid w:val="007243F4"/>
    <w:rsid w:val="007244C3"/>
    <w:rsid w:val="0072476D"/>
    <w:rsid w:val="00724788"/>
    <w:rsid w:val="007247AF"/>
    <w:rsid w:val="0072482B"/>
    <w:rsid w:val="00724891"/>
    <w:rsid w:val="007248EE"/>
    <w:rsid w:val="007249A2"/>
    <w:rsid w:val="00724A2C"/>
    <w:rsid w:val="00724AFF"/>
    <w:rsid w:val="00724BE1"/>
    <w:rsid w:val="00724CE5"/>
    <w:rsid w:val="00724D41"/>
    <w:rsid w:val="00724D8F"/>
    <w:rsid w:val="00724EB2"/>
    <w:rsid w:val="00724FFA"/>
    <w:rsid w:val="007250C9"/>
    <w:rsid w:val="0072528E"/>
    <w:rsid w:val="00725336"/>
    <w:rsid w:val="00725585"/>
    <w:rsid w:val="00725665"/>
    <w:rsid w:val="00725737"/>
    <w:rsid w:val="00725755"/>
    <w:rsid w:val="00725933"/>
    <w:rsid w:val="007259DC"/>
    <w:rsid w:val="00725B4B"/>
    <w:rsid w:val="00725B83"/>
    <w:rsid w:val="00725C1F"/>
    <w:rsid w:val="00725CCE"/>
    <w:rsid w:val="00725D0D"/>
    <w:rsid w:val="00725D31"/>
    <w:rsid w:val="00725E16"/>
    <w:rsid w:val="00725E2A"/>
    <w:rsid w:val="00725E66"/>
    <w:rsid w:val="00725F7A"/>
    <w:rsid w:val="00726073"/>
    <w:rsid w:val="00726250"/>
    <w:rsid w:val="00726660"/>
    <w:rsid w:val="0072667A"/>
    <w:rsid w:val="00726773"/>
    <w:rsid w:val="007267CB"/>
    <w:rsid w:val="0072683F"/>
    <w:rsid w:val="00726AF4"/>
    <w:rsid w:val="00726AF7"/>
    <w:rsid w:val="00726B10"/>
    <w:rsid w:val="00726C27"/>
    <w:rsid w:val="00726C42"/>
    <w:rsid w:val="00726D11"/>
    <w:rsid w:val="00726D72"/>
    <w:rsid w:val="00726D81"/>
    <w:rsid w:val="00726E5B"/>
    <w:rsid w:val="00726F7A"/>
    <w:rsid w:val="0072700B"/>
    <w:rsid w:val="00727023"/>
    <w:rsid w:val="007271BF"/>
    <w:rsid w:val="007271CA"/>
    <w:rsid w:val="00727336"/>
    <w:rsid w:val="00727423"/>
    <w:rsid w:val="00727445"/>
    <w:rsid w:val="00727451"/>
    <w:rsid w:val="007274D7"/>
    <w:rsid w:val="00727584"/>
    <w:rsid w:val="00727727"/>
    <w:rsid w:val="007277F8"/>
    <w:rsid w:val="007278A3"/>
    <w:rsid w:val="007278A9"/>
    <w:rsid w:val="007279B1"/>
    <w:rsid w:val="00727B72"/>
    <w:rsid w:val="00727C04"/>
    <w:rsid w:val="00727C9B"/>
    <w:rsid w:val="00727CD5"/>
    <w:rsid w:val="00727F10"/>
    <w:rsid w:val="00727F52"/>
    <w:rsid w:val="0073009F"/>
    <w:rsid w:val="00730121"/>
    <w:rsid w:val="00730197"/>
    <w:rsid w:val="007301AE"/>
    <w:rsid w:val="007304C8"/>
    <w:rsid w:val="007305A2"/>
    <w:rsid w:val="0073079D"/>
    <w:rsid w:val="007307DD"/>
    <w:rsid w:val="00730820"/>
    <w:rsid w:val="0073087E"/>
    <w:rsid w:val="007308B5"/>
    <w:rsid w:val="0073095F"/>
    <w:rsid w:val="00730ADD"/>
    <w:rsid w:val="00730B11"/>
    <w:rsid w:val="00730C43"/>
    <w:rsid w:val="00730C47"/>
    <w:rsid w:val="00730D64"/>
    <w:rsid w:val="00730DC1"/>
    <w:rsid w:val="00730F62"/>
    <w:rsid w:val="00730F77"/>
    <w:rsid w:val="00730F7C"/>
    <w:rsid w:val="00730F9E"/>
    <w:rsid w:val="0073104F"/>
    <w:rsid w:val="007311BC"/>
    <w:rsid w:val="00731298"/>
    <w:rsid w:val="007312FB"/>
    <w:rsid w:val="0073131E"/>
    <w:rsid w:val="00731489"/>
    <w:rsid w:val="00731648"/>
    <w:rsid w:val="007316E6"/>
    <w:rsid w:val="007317DC"/>
    <w:rsid w:val="00731811"/>
    <w:rsid w:val="007318B0"/>
    <w:rsid w:val="00731B13"/>
    <w:rsid w:val="00731D09"/>
    <w:rsid w:val="00731D3C"/>
    <w:rsid w:val="00731E30"/>
    <w:rsid w:val="00731E4B"/>
    <w:rsid w:val="00731EA6"/>
    <w:rsid w:val="007321B1"/>
    <w:rsid w:val="007323CF"/>
    <w:rsid w:val="0073275E"/>
    <w:rsid w:val="00732779"/>
    <w:rsid w:val="0073280C"/>
    <w:rsid w:val="0073282C"/>
    <w:rsid w:val="00732839"/>
    <w:rsid w:val="0073285A"/>
    <w:rsid w:val="007328A6"/>
    <w:rsid w:val="0073291C"/>
    <w:rsid w:val="00732956"/>
    <w:rsid w:val="007329D1"/>
    <w:rsid w:val="00732A5C"/>
    <w:rsid w:val="00732E9C"/>
    <w:rsid w:val="00732F14"/>
    <w:rsid w:val="00733041"/>
    <w:rsid w:val="00733118"/>
    <w:rsid w:val="007331B8"/>
    <w:rsid w:val="007331D9"/>
    <w:rsid w:val="007331DF"/>
    <w:rsid w:val="007332A5"/>
    <w:rsid w:val="00733336"/>
    <w:rsid w:val="00733375"/>
    <w:rsid w:val="00733472"/>
    <w:rsid w:val="00733489"/>
    <w:rsid w:val="007334C4"/>
    <w:rsid w:val="00733911"/>
    <w:rsid w:val="0073393D"/>
    <w:rsid w:val="00733AC2"/>
    <w:rsid w:val="00733B56"/>
    <w:rsid w:val="00733BA5"/>
    <w:rsid w:val="00733DB0"/>
    <w:rsid w:val="00733F1E"/>
    <w:rsid w:val="00734019"/>
    <w:rsid w:val="0073414F"/>
    <w:rsid w:val="00734186"/>
    <w:rsid w:val="00734263"/>
    <w:rsid w:val="0073443F"/>
    <w:rsid w:val="0073447D"/>
    <w:rsid w:val="007345E3"/>
    <w:rsid w:val="007346A7"/>
    <w:rsid w:val="007346D4"/>
    <w:rsid w:val="00734855"/>
    <w:rsid w:val="00734860"/>
    <w:rsid w:val="00734C12"/>
    <w:rsid w:val="00734D0C"/>
    <w:rsid w:val="00734E01"/>
    <w:rsid w:val="00734F18"/>
    <w:rsid w:val="00734F5B"/>
    <w:rsid w:val="00734F71"/>
    <w:rsid w:val="0073517D"/>
    <w:rsid w:val="007351F0"/>
    <w:rsid w:val="00735329"/>
    <w:rsid w:val="007353B1"/>
    <w:rsid w:val="007356C7"/>
    <w:rsid w:val="00735754"/>
    <w:rsid w:val="007357BD"/>
    <w:rsid w:val="00735986"/>
    <w:rsid w:val="00735B0A"/>
    <w:rsid w:val="00735C95"/>
    <w:rsid w:val="00735CC5"/>
    <w:rsid w:val="00735D72"/>
    <w:rsid w:val="00735EE9"/>
    <w:rsid w:val="00736007"/>
    <w:rsid w:val="00736052"/>
    <w:rsid w:val="007360EE"/>
    <w:rsid w:val="007361A1"/>
    <w:rsid w:val="007361C5"/>
    <w:rsid w:val="007361DB"/>
    <w:rsid w:val="0073624D"/>
    <w:rsid w:val="007362B9"/>
    <w:rsid w:val="007362DE"/>
    <w:rsid w:val="00736336"/>
    <w:rsid w:val="0073638C"/>
    <w:rsid w:val="007363DF"/>
    <w:rsid w:val="007363F7"/>
    <w:rsid w:val="007363FD"/>
    <w:rsid w:val="00736464"/>
    <w:rsid w:val="007364DA"/>
    <w:rsid w:val="007365D3"/>
    <w:rsid w:val="00736639"/>
    <w:rsid w:val="00736661"/>
    <w:rsid w:val="007366CF"/>
    <w:rsid w:val="007368C9"/>
    <w:rsid w:val="00736944"/>
    <w:rsid w:val="00736B51"/>
    <w:rsid w:val="00736BE0"/>
    <w:rsid w:val="00736E25"/>
    <w:rsid w:val="00736E9E"/>
    <w:rsid w:val="00736EAB"/>
    <w:rsid w:val="00736F0D"/>
    <w:rsid w:val="00736F6B"/>
    <w:rsid w:val="00736F95"/>
    <w:rsid w:val="00736FD6"/>
    <w:rsid w:val="0073713A"/>
    <w:rsid w:val="007371E4"/>
    <w:rsid w:val="00737353"/>
    <w:rsid w:val="0073753C"/>
    <w:rsid w:val="007375C4"/>
    <w:rsid w:val="007375E0"/>
    <w:rsid w:val="00737694"/>
    <w:rsid w:val="007377D8"/>
    <w:rsid w:val="00737839"/>
    <w:rsid w:val="007379CE"/>
    <w:rsid w:val="007379F5"/>
    <w:rsid w:val="007379F6"/>
    <w:rsid w:val="00737B78"/>
    <w:rsid w:val="00737BAD"/>
    <w:rsid w:val="00737BEB"/>
    <w:rsid w:val="00737C21"/>
    <w:rsid w:val="00737C47"/>
    <w:rsid w:val="00737C6B"/>
    <w:rsid w:val="00737C90"/>
    <w:rsid w:val="00737CF0"/>
    <w:rsid w:val="00737D4E"/>
    <w:rsid w:val="00737D51"/>
    <w:rsid w:val="00737D7D"/>
    <w:rsid w:val="00737DE6"/>
    <w:rsid w:val="00737E45"/>
    <w:rsid w:val="00737F9F"/>
    <w:rsid w:val="007389DA"/>
    <w:rsid w:val="00740090"/>
    <w:rsid w:val="007400D7"/>
    <w:rsid w:val="007400F0"/>
    <w:rsid w:val="007401DF"/>
    <w:rsid w:val="00740251"/>
    <w:rsid w:val="00740268"/>
    <w:rsid w:val="007402C8"/>
    <w:rsid w:val="0074030B"/>
    <w:rsid w:val="0074033C"/>
    <w:rsid w:val="00740582"/>
    <w:rsid w:val="007405E9"/>
    <w:rsid w:val="00740616"/>
    <w:rsid w:val="0074064A"/>
    <w:rsid w:val="00740753"/>
    <w:rsid w:val="007408C8"/>
    <w:rsid w:val="0074093D"/>
    <w:rsid w:val="00740B06"/>
    <w:rsid w:val="00740B9C"/>
    <w:rsid w:val="00740CF0"/>
    <w:rsid w:val="00740D1E"/>
    <w:rsid w:val="00740F1C"/>
    <w:rsid w:val="00740F49"/>
    <w:rsid w:val="00741000"/>
    <w:rsid w:val="0074100F"/>
    <w:rsid w:val="0074103A"/>
    <w:rsid w:val="00741152"/>
    <w:rsid w:val="007411D5"/>
    <w:rsid w:val="0074121A"/>
    <w:rsid w:val="00741296"/>
    <w:rsid w:val="007412A4"/>
    <w:rsid w:val="007412B2"/>
    <w:rsid w:val="00741409"/>
    <w:rsid w:val="0074176B"/>
    <w:rsid w:val="0074177D"/>
    <w:rsid w:val="0074185E"/>
    <w:rsid w:val="007419DD"/>
    <w:rsid w:val="00741BC5"/>
    <w:rsid w:val="00741BDE"/>
    <w:rsid w:val="00741D5E"/>
    <w:rsid w:val="00741DB2"/>
    <w:rsid w:val="00741DCA"/>
    <w:rsid w:val="00741DCE"/>
    <w:rsid w:val="00741E28"/>
    <w:rsid w:val="00741F18"/>
    <w:rsid w:val="00741FBD"/>
    <w:rsid w:val="00742146"/>
    <w:rsid w:val="0074228D"/>
    <w:rsid w:val="007423CA"/>
    <w:rsid w:val="00742413"/>
    <w:rsid w:val="0074249C"/>
    <w:rsid w:val="007424EF"/>
    <w:rsid w:val="007424F3"/>
    <w:rsid w:val="00742563"/>
    <w:rsid w:val="00742628"/>
    <w:rsid w:val="0074269B"/>
    <w:rsid w:val="007428AF"/>
    <w:rsid w:val="00742901"/>
    <w:rsid w:val="00742926"/>
    <w:rsid w:val="007429B5"/>
    <w:rsid w:val="00742C3D"/>
    <w:rsid w:val="00742CF9"/>
    <w:rsid w:val="00742DC4"/>
    <w:rsid w:val="00742E2D"/>
    <w:rsid w:val="00742FDF"/>
    <w:rsid w:val="0074300F"/>
    <w:rsid w:val="007431F9"/>
    <w:rsid w:val="007432F1"/>
    <w:rsid w:val="0074339A"/>
    <w:rsid w:val="007433B8"/>
    <w:rsid w:val="007434D0"/>
    <w:rsid w:val="00743846"/>
    <w:rsid w:val="00743866"/>
    <w:rsid w:val="00743CA8"/>
    <w:rsid w:val="00743DA2"/>
    <w:rsid w:val="00743DB8"/>
    <w:rsid w:val="00743F2A"/>
    <w:rsid w:val="00743F7D"/>
    <w:rsid w:val="00743FB1"/>
    <w:rsid w:val="007440F9"/>
    <w:rsid w:val="00744130"/>
    <w:rsid w:val="007442EB"/>
    <w:rsid w:val="00744372"/>
    <w:rsid w:val="0074443F"/>
    <w:rsid w:val="007444E1"/>
    <w:rsid w:val="00744677"/>
    <w:rsid w:val="00744718"/>
    <w:rsid w:val="00744768"/>
    <w:rsid w:val="007447F4"/>
    <w:rsid w:val="00744868"/>
    <w:rsid w:val="007448D3"/>
    <w:rsid w:val="00744A32"/>
    <w:rsid w:val="00744B36"/>
    <w:rsid w:val="00744CB2"/>
    <w:rsid w:val="00744D57"/>
    <w:rsid w:val="00744EAE"/>
    <w:rsid w:val="00744F23"/>
    <w:rsid w:val="00744F2F"/>
    <w:rsid w:val="00744F4C"/>
    <w:rsid w:val="00744FE5"/>
    <w:rsid w:val="00745006"/>
    <w:rsid w:val="00745093"/>
    <w:rsid w:val="007450A6"/>
    <w:rsid w:val="007451A4"/>
    <w:rsid w:val="007451EF"/>
    <w:rsid w:val="007452C6"/>
    <w:rsid w:val="007452FE"/>
    <w:rsid w:val="0074539E"/>
    <w:rsid w:val="00745401"/>
    <w:rsid w:val="00745422"/>
    <w:rsid w:val="007454AD"/>
    <w:rsid w:val="0074557D"/>
    <w:rsid w:val="007457B2"/>
    <w:rsid w:val="0074581D"/>
    <w:rsid w:val="00745838"/>
    <w:rsid w:val="00745859"/>
    <w:rsid w:val="007458C6"/>
    <w:rsid w:val="00745910"/>
    <w:rsid w:val="0074592B"/>
    <w:rsid w:val="007459AA"/>
    <w:rsid w:val="00745B02"/>
    <w:rsid w:val="00745C01"/>
    <w:rsid w:val="00745CB7"/>
    <w:rsid w:val="00745DC4"/>
    <w:rsid w:val="00745EFF"/>
    <w:rsid w:val="007460F8"/>
    <w:rsid w:val="00746137"/>
    <w:rsid w:val="0074622B"/>
    <w:rsid w:val="00746260"/>
    <w:rsid w:val="007462D1"/>
    <w:rsid w:val="007463E3"/>
    <w:rsid w:val="00746409"/>
    <w:rsid w:val="00746421"/>
    <w:rsid w:val="007464BF"/>
    <w:rsid w:val="00746543"/>
    <w:rsid w:val="00746B0D"/>
    <w:rsid w:val="00746B50"/>
    <w:rsid w:val="00746B9F"/>
    <w:rsid w:val="00746C19"/>
    <w:rsid w:val="00746C28"/>
    <w:rsid w:val="00746CA8"/>
    <w:rsid w:val="00746CAE"/>
    <w:rsid w:val="00746D0B"/>
    <w:rsid w:val="00746DAA"/>
    <w:rsid w:val="00746DCF"/>
    <w:rsid w:val="00746ED6"/>
    <w:rsid w:val="00746F0D"/>
    <w:rsid w:val="00746F5A"/>
    <w:rsid w:val="00746F9A"/>
    <w:rsid w:val="007470BA"/>
    <w:rsid w:val="0074710C"/>
    <w:rsid w:val="0074711E"/>
    <w:rsid w:val="00747149"/>
    <w:rsid w:val="007471F9"/>
    <w:rsid w:val="007471FA"/>
    <w:rsid w:val="0074721C"/>
    <w:rsid w:val="0074723D"/>
    <w:rsid w:val="00747284"/>
    <w:rsid w:val="007472B6"/>
    <w:rsid w:val="0074731B"/>
    <w:rsid w:val="0074732C"/>
    <w:rsid w:val="0074735E"/>
    <w:rsid w:val="00747378"/>
    <w:rsid w:val="0074745C"/>
    <w:rsid w:val="00747596"/>
    <w:rsid w:val="007476D9"/>
    <w:rsid w:val="00747987"/>
    <w:rsid w:val="00747A17"/>
    <w:rsid w:val="00747A3F"/>
    <w:rsid w:val="00747AF8"/>
    <w:rsid w:val="00747C79"/>
    <w:rsid w:val="00747C99"/>
    <w:rsid w:val="00747E12"/>
    <w:rsid w:val="00747FED"/>
    <w:rsid w:val="00750075"/>
    <w:rsid w:val="00750309"/>
    <w:rsid w:val="00750351"/>
    <w:rsid w:val="00750431"/>
    <w:rsid w:val="00750445"/>
    <w:rsid w:val="00750485"/>
    <w:rsid w:val="007504F0"/>
    <w:rsid w:val="007505DC"/>
    <w:rsid w:val="007505E9"/>
    <w:rsid w:val="00750600"/>
    <w:rsid w:val="00750886"/>
    <w:rsid w:val="007508D6"/>
    <w:rsid w:val="00750A78"/>
    <w:rsid w:val="00750B4A"/>
    <w:rsid w:val="00750B63"/>
    <w:rsid w:val="00750BD1"/>
    <w:rsid w:val="00750BE0"/>
    <w:rsid w:val="00750D0B"/>
    <w:rsid w:val="00750E1D"/>
    <w:rsid w:val="00750FA0"/>
    <w:rsid w:val="0075130F"/>
    <w:rsid w:val="00751493"/>
    <w:rsid w:val="0075149C"/>
    <w:rsid w:val="00751568"/>
    <w:rsid w:val="007515E2"/>
    <w:rsid w:val="007516D6"/>
    <w:rsid w:val="00751828"/>
    <w:rsid w:val="00751840"/>
    <w:rsid w:val="00751A01"/>
    <w:rsid w:val="00751A69"/>
    <w:rsid w:val="00751AD6"/>
    <w:rsid w:val="00751DA4"/>
    <w:rsid w:val="00751DAF"/>
    <w:rsid w:val="00751E22"/>
    <w:rsid w:val="00751E26"/>
    <w:rsid w:val="00751E83"/>
    <w:rsid w:val="00751FDA"/>
    <w:rsid w:val="0075203A"/>
    <w:rsid w:val="00752054"/>
    <w:rsid w:val="00752270"/>
    <w:rsid w:val="0075228A"/>
    <w:rsid w:val="0075234F"/>
    <w:rsid w:val="0075247D"/>
    <w:rsid w:val="00752564"/>
    <w:rsid w:val="00752599"/>
    <w:rsid w:val="007525AC"/>
    <w:rsid w:val="00752698"/>
    <w:rsid w:val="007526C3"/>
    <w:rsid w:val="007526E4"/>
    <w:rsid w:val="00752811"/>
    <w:rsid w:val="00752886"/>
    <w:rsid w:val="00752899"/>
    <w:rsid w:val="007528B0"/>
    <w:rsid w:val="007528C8"/>
    <w:rsid w:val="007529E0"/>
    <w:rsid w:val="00752B83"/>
    <w:rsid w:val="00752D04"/>
    <w:rsid w:val="00752E00"/>
    <w:rsid w:val="007530A6"/>
    <w:rsid w:val="007531F8"/>
    <w:rsid w:val="00753283"/>
    <w:rsid w:val="007533CF"/>
    <w:rsid w:val="0075352D"/>
    <w:rsid w:val="00753599"/>
    <w:rsid w:val="0075366C"/>
    <w:rsid w:val="0075372D"/>
    <w:rsid w:val="00753821"/>
    <w:rsid w:val="007538BE"/>
    <w:rsid w:val="007538F7"/>
    <w:rsid w:val="00753A12"/>
    <w:rsid w:val="00753A32"/>
    <w:rsid w:val="00753A49"/>
    <w:rsid w:val="00753A81"/>
    <w:rsid w:val="00753B4B"/>
    <w:rsid w:val="00753C8A"/>
    <w:rsid w:val="00753C99"/>
    <w:rsid w:val="00753CE8"/>
    <w:rsid w:val="00753CF9"/>
    <w:rsid w:val="00753D5C"/>
    <w:rsid w:val="00753D90"/>
    <w:rsid w:val="00753DCA"/>
    <w:rsid w:val="00753E40"/>
    <w:rsid w:val="00753E9F"/>
    <w:rsid w:val="00753EA3"/>
    <w:rsid w:val="00753EB9"/>
    <w:rsid w:val="00753ED4"/>
    <w:rsid w:val="00753EDB"/>
    <w:rsid w:val="00753EDE"/>
    <w:rsid w:val="00753F86"/>
    <w:rsid w:val="00753FFE"/>
    <w:rsid w:val="00754031"/>
    <w:rsid w:val="00754067"/>
    <w:rsid w:val="0075411A"/>
    <w:rsid w:val="00754268"/>
    <w:rsid w:val="007542D8"/>
    <w:rsid w:val="00754485"/>
    <w:rsid w:val="007547CA"/>
    <w:rsid w:val="00754853"/>
    <w:rsid w:val="007548F2"/>
    <w:rsid w:val="00754981"/>
    <w:rsid w:val="00754AB5"/>
    <w:rsid w:val="00754AFF"/>
    <w:rsid w:val="00754CE0"/>
    <w:rsid w:val="00754E32"/>
    <w:rsid w:val="00754E44"/>
    <w:rsid w:val="00754EC6"/>
    <w:rsid w:val="00754F60"/>
    <w:rsid w:val="00754FB1"/>
    <w:rsid w:val="00754FDD"/>
    <w:rsid w:val="00755011"/>
    <w:rsid w:val="00755076"/>
    <w:rsid w:val="007552D0"/>
    <w:rsid w:val="007553C1"/>
    <w:rsid w:val="00755508"/>
    <w:rsid w:val="0075553A"/>
    <w:rsid w:val="0075553F"/>
    <w:rsid w:val="00755600"/>
    <w:rsid w:val="00755633"/>
    <w:rsid w:val="00755669"/>
    <w:rsid w:val="007556EA"/>
    <w:rsid w:val="007557C9"/>
    <w:rsid w:val="0075585F"/>
    <w:rsid w:val="00755885"/>
    <w:rsid w:val="007558AF"/>
    <w:rsid w:val="00755962"/>
    <w:rsid w:val="00755A76"/>
    <w:rsid w:val="00755A95"/>
    <w:rsid w:val="00755B14"/>
    <w:rsid w:val="00755BCA"/>
    <w:rsid w:val="00755BDA"/>
    <w:rsid w:val="00755D44"/>
    <w:rsid w:val="00755D48"/>
    <w:rsid w:val="00755E29"/>
    <w:rsid w:val="00755F02"/>
    <w:rsid w:val="00755F03"/>
    <w:rsid w:val="00755F5F"/>
    <w:rsid w:val="00755FF6"/>
    <w:rsid w:val="007561CC"/>
    <w:rsid w:val="0075623F"/>
    <w:rsid w:val="00756336"/>
    <w:rsid w:val="00756399"/>
    <w:rsid w:val="0075641C"/>
    <w:rsid w:val="0075644B"/>
    <w:rsid w:val="00756471"/>
    <w:rsid w:val="00756510"/>
    <w:rsid w:val="007565FB"/>
    <w:rsid w:val="00756654"/>
    <w:rsid w:val="007566B4"/>
    <w:rsid w:val="007566EE"/>
    <w:rsid w:val="00756766"/>
    <w:rsid w:val="0075683A"/>
    <w:rsid w:val="0075690A"/>
    <w:rsid w:val="007569B2"/>
    <w:rsid w:val="007569D1"/>
    <w:rsid w:val="00756AA3"/>
    <w:rsid w:val="00756B35"/>
    <w:rsid w:val="00756B44"/>
    <w:rsid w:val="00756B51"/>
    <w:rsid w:val="00756C15"/>
    <w:rsid w:val="00756C24"/>
    <w:rsid w:val="00756CEB"/>
    <w:rsid w:val="00756CF9"/>
    <w:rsid w:val="00756DCC"/>
    <w:rsid w:val="0075707D"/>
    <w:rsid w:val="0075716D"/>
    <w:rsid w:val="0075724D"/>
    <w:rsid w:val="00757410"/>
    <w:rsid w:val="0075748C"/>
    <w:rsid w:val="00757510"/>
    <w:rsid w:val="007575A4"/>
    <w:rsid w:val="007576E5"/>
    <w:rsid w:val="007577A8"/>
    <w:rsid w:val="00757891"/>
    <w:rsid w:val="00757926"/>
    <w:rsid w:val="00757953"/>
    <w:rsid w:val="00757A7E"/>
    <w:rsid w:val="00757A83"/>
    <w:rsid w:val="00757B43"/>
    <w:rsid w:val="00757CC8"/>
    <w:rsid w:val="00757CD5"/>
    <w:rsid w:val="00757DD2"/>
    <w:rsid w:val="00757DF1"/>
    <w:rsid w:val="00757E84"/>
    <w:rsid w:val="00757EB1"/>
    <w:rsid w:val="00757FBA"/>
    <w:rsid w:val="00760058"/>
    <w:rsid w:val="0076005F"/>
    <w:rsid w:val="007600F7"/>
    <w:rsid w:val="007600F9"/>
    <w:rsid w:val="0076011E"/>
    <w:rsid w:val="00760148"/>
    <w:rsid w:val="00760238"/>
    <w:rsid w:val="007602E7"/>
    <w:rsid w:val="00760447"/>
    <w:rsid w:val="00760458"/>
    <w:rsid w:val="007604EE"/>
    <w:rsid w:val="007607EB"/>
    <w:rsid w:val="0076086D"/>
    <w:rsid w:val="0076090F"/>
    <w:rsid w:val="00760925"/>
    <w:rsid w:val="007609D2"/>
    <w:rsid w:val="00760AD3"/>
    <w:rsid w:val="00760AD8"/>
    <w:rsid w:val="00760AE2"/>
    <w:rsid w:val="00760B11"/>
    <w:rsid w:val="00760C74"/>
    <w:rsid w:val="00760D48"/>
    <w:rsid w:val="00760D4A"/>
    <w:rsid w:val="00760F30"/>
    <w:rsid w:val="0076104E"/>
    <w:rsid w:val="0076125C"/>
    <w:rsid w:val="00761283"/>
    <w:rsid w:val="00761317"/>
    <w:rsid w:val="0076136A"/>
    <w:rsid w:val="007614EE"/>
    <w:rsid w:val="007615BA"/>
    <w:rsid w:val="007615E3"/>
    <w:rsid w:val="00761604"/>
    <w:rsid w:val="007617DC"/>
    <w:rsid w:val="0076187A"/>
    <w:rsid w:val="0076195A"/>
    <w:rsid w:val="00761A1D"/>
    <w:rsid w:val="00761AAA"/>
    <w:rsid w:val="00761C53"/>
    <w:rsid w:val="00761CBF"/>
    <w:rsid w:val="00761D90"/>
    <w:rsid w:val="00761ECA"/>
    <w:rsid w:val="00761F5D"/>
    <w:rsid w:val="00762059"/>
    <w:rsid w:val="0076206D"/>
    <w:rsid w:val="0076217D"/>
    <w:rsid w:val="007621A6"/>
    <w:rsid w:val="007622C2"/>
    <w:rsid w:val="007622ED"/>
    <w:rsid w:val="007623D7"/>
    <w:rsid w:val="007623E7"/>
    <w:rsid w:val="00762459"/>
    <w:rsid w:val="0076246F"/>
    <w:rsid w:val="007624D6"/>
    <w:rsid w:val="0076253F"/>
    <w:rsid w:val="007625C8"/>
    <w:rsid w:val="0076265C"/>
    <w:rsid w:val="00762751"/>
    <w:rsid w:val="007628D1"/>
    <w:rsid w:val="0076290A"/>
    <w:rsid w:val="007629C6"/>
    <w:rsid w:val="00762B5F"/>
    <w:rsid w:val="00762C59"/>
    <w:rsid w:val="00762C7E"/>
    <w:rsid w:val="00762C8C"/>
    <w:rsid w:val="00762CA1"/>
    <w:rsid w:val="00762CFA"/>
    <w:rsid w:val="00762D53"/>
    <w:rsid w:val="00762D89"/>
    <w:rsid w:val="00762F6A"/>
    <w:rsid w:val="00762FEB"/>
    <w:rsid w:val="00762FF6"/>
    <w:rsid w:val="007631D1"/>
    <w:rsid w:val="0076336D"/>
    <w:rsid w:val="0076349F"/>
    <w:rsid w:val="00763696"/>
    <w:rsid w:val="007636C3"/>
    <w:rsid w:val="00763738"/>
    <w:rsid w:val="00763769"/>
    <w:rsid w:val="007637F7"/>
    <w:rsid w:val="007638B8"/>
    <w:rsid w:val="00763A05"/>
    <w:rsid w:val="00763AED"/>
    <w:rsid w:val="00763B5B"/>
    <w:rsid w:val="00763D37"/>
    <w:rsid w:val="00763D84"/>
    <w:rsid w:val="00763EEA"/>
    <w:rsid w:val="00763F11"/>
    <w:rsid w:val="00763F97"/>
    <w:rsid w:val="00763FC9"/>
    <w:rsid w:val="007641DA"/>
    <w:rsid w:val="00764257"/>
    <w:rsid w:val="0076448D"/>
    <w:rsid w:val="007644DA"/>
    <w:rsid w:val="00764545"/>
    <w:rsid w:val="00764564"/>
    <w:rsid w:val="00764594"/>
    <w:rsid w:val="007645C0"/>
    <w:rsid w:val="007646BA"/>
    <w:rsid w:val="00764827"/>
    <w:rsid w:val="0076487F"/>
    <w:rsid w:val="00764992"/>
    <w:rsid w:val="00764A43"/>
    <w:rsid w:val="00764C01"/>
    <w:rsid w:val="00764C1E"/>
    <w:rsid w:val="00764CA1"/>
    <w:rsid w:val="00764CAC"/>
    <w:rsid w:val="00764D43"/>
    <w:rsid w:val="00764DB7"/>
    <w:rsid w:val="00764E40"/>
    <w:rsid w:val="00764FBE"/>
    <w:rsid w:val="00765006"/>
    <w:rsid w:val="00765036"/>
    <w:rsid w:val="00765078"/>
    <w:rsid w:val="007650CF"/>
    <w:rsid w:val="00765153"/>
    <w:rsid w:val="007652D5"/>
    <w:rsid w:val="00765350"/>
    <w:rsid w:val="00765356"/>
    <w:rsid w:val="00765427"/>
    <w:rsid w:val="00765498"/>
    <w:rsid w:val="007654B4"/>
    <w:rsid w:val="007655A6"/>
    <w:rsid w:val="007655C1"/>
    <w:rsid w:val="007655E0"/>
    <w:rsid w:val="00765869"/>
    <w:rsid w:val="007658A2"/>
    <w:rsid w:val="007658E7"/>
    <w:rsid w:val="00765912"/>
    <w:rsid w:val="00765A1C"/>
    <w:rsid w:val="00765B83"/>
    <w:rsid w:val="00765EF0"/>
    <w:rsid w:val="00766093"/>
    <w:rsid w:val="00766225"/>
    <w:rsid w:val="00766309"/>
    <w:rsid w:val="0076631F"/>
    <w:rsid w:val="00766339"/>
    <w:rsid w:val="007663AB"/>
    <w:rsid w:val="0076645E"/>
    <w:rsid w:val="00766489"/>
    <w:rsid w:val="007666A9"/>
    <w:rsid w:val="00766708"/>
    <w:rsid w:val="00766755"/>
    <w:rsid w:val="00766884"/>
    <w:rsid w:val="0076696E"/>
    <w:rsid w:val="007669DA"/>
    <w:rsid w:val="00766A07"/>
    <w:rsid w:val="00766A31"/>
    <w:rsid w:val="00766A49"/>
    <w:rsid w:val="00766AC2"/>
    <w:rsid w:val="00766C76"/>
    <w:rsid w:val="00766CB0"/>
    <w:rsid w:val="00766D0D"/>
    <w:rsid w:val="00766D49"/>
    <w:rsid w:val="00766DBE"/>
    <w:rsid w:val="00766DC8"/>
    <w:rsid w:val="00766F58"/>
    <w:rsid w:val="00767288"/>
    <w:rsid w:val="007672AC"/>
    <w:rsid w:val="00767351"/>
    <w:rsid w:val="007673C6"/>
    <w:rsid w:val="007673DD"/>
    <w:rsid w:val="00767497"/>
    <w:rsid w:val="00767509"/>
    <w:rsid w:val="007675F8"/>
    <w:rsid w:val="00767616"/>
    <w:rsid w:val="0076762D"/>
    <w:rsid w:val="007676B2"/>
    <w:rsid w:val="0076778B"/>
    <w:rsid w:val="0076778F"/>
    <w:rsid w:val="00767805"/>
    <w:rsid w:val="00767874"/>
    <w:rsid w:val="00767891"/>
    <w:rsid w:val="00767A6F"/>
    <w:rsid w:val="00767B20"/>
    <w:rsid w:val="00767BD1"/>
    <w:rsid w:val="00767C68"/>
    <w:rsid w:val="00767D08"/>
    <w:rsid w:val="00767D79"/>
    <w:rsid w:val="00767D90"/>
    <w:rsid w:val="00767DAB"/>
    <w:rsid w:val="00767E8F"/>
    <w:rsid w:val="00767EB0"/>
    <w:rsid w:val="00767EB1"/>
    <w:rsid w:val="00767F74"/>
    <w:rsid w:val="0077011B"/>
    <w:rsid w:val="00770120"/>
    <w:rsid w:val="0077017E"/>
    <w:rsid w:val="007701A5"/>
    <w:rsid w:val="0077033A"/>
    <w:rsid w:val="0077039F"/>
    <w:rsid w:val="0077051A"/>
    <w:rsid w:val="00770522"/>
    <w:rsid w:val="0077052A"/>
    <w:rsid w:val="0077058F"/>
    <w:rsid w:val="007705D9"/>
    <w:rsid w:val="00770611"/>
    <w:rsid w:val="0077064F"/>
    <w:rsid w:val="00770681"/>
    <w:rsid w:val="00770791"/>
    <w:rsid w:val="007707E1"/>
    <w:rsid w:val="007708CA"/>
    <w:rsid w:val="00770A4E"/>
    <w:rsid w:val="00770A92"/>
    <w:rsid w:val="00770B24"/>
    <w:rsid w:val="00770B4F"/>
    <w:rsid w:val="00770BCA"/>
    <w:rsid w:val="00770D5E"/>
    <w:rsid w:val="00770D6B"/>
    <w:rsid w:val="00770DA6"/>
    <w:rsid w:val="00770E0D"/>
    <w:rsid w:val="00770ECA"/>
    <w:rsid w:val="00770F09"/>
    <w:rsid w:val="00770F5F"/>
    <w:rsid w:val="00770FBC"/>
    <w:rsid w:val="00770FC1"/>
    <w:rsid w:val="0077101B"/>
    <w:rsid w:val="00771032"/>
    <w:rsid w:val="00771034"/>
    <w:rsid w:val="007711CE"/>
    <w:rsid w:val="0077125E"/>
    <w:rsid w:val="007712CE"/>
    <w:rsid w:val="0077152C"/>
    <w:rsid w:val="007715E8"/>
    <w:rsid w:val="00771649"/>
    <w:rsid w:val="00771691"/>
    <w:rsid w:val="00771731"/>
    <w:rsid w:val="007717FA"/>
    <w:rsid w:val="00771839"/>
    <w:rsid w:val="00771856"/>
    <w:rsid w:val="007718C5"/>
    <w:rsid w:val="0077190E"/>
    <w:rsid w:val="00771961"/>
    <w:rsid w:val="00771A76"/>
    <w:rsid w:val="00771A87"/>
    <w:rsid w:val="00771AA4"/>
    <w:rsid w:val="00771B2C"/>
    <w:rsid w:val="00771C47"/>
    <w:rsid w:val="00771CA7"/>
    <w:rsid w:val="00771D47"/>
    <w:rsid w:val="00771E9C"/>
    <w:rsid w:val="00771ECE"/>
    <w:rsid w:val="00771F24"/>
    <w:rsid w:val="007720F8"/>
    <w:rsid w:val="00772213"/>
    <w:rsid w:val="00772326"/>
    <w:rsid w:val="0077235F"/>
    <w:rsid w:val="007723A0"/>
    <w:rsid w:val="007723D6"/>
    <w:rsid w:val="00772465"/>
    <w:rsid w:val="00772522"/>
    <w:rsid w:val="0077257B"/>
    <w:rsid w:val="007725BD"/>
    <w:rsid w:val="007725C6"/>
    <w:rsid w:val="00772750"/>
    <w:rsid w:val="0077279A"/>
    <w:rsid w:val="00772832"/>
    <w:rsid w:val="007728C3"/>
    <w:rsid w:val="00772945"/>
    <w:rsid w:val="007729D4"/>
    <w:rsid w:val="00772A72"/>
    <w:rsid w:val="00772AC4"/>
    <w:rsid w:val="00772B33"/>
    <w:rsid w:val="00772B5B"/>
    <w:rsid w:val="00772C39"/>
    <w:rsid w:val="00772D40"/>
    <w:rsid w:val="00772D75"/>
    <w:rsid w:val="00772E5E"/>
    <w:rsid w:val="00772EAF"/>
    <w:rsid w:val="00772F54"/>
    <w:rsid w:val="00773064"/>
    <w:rsid w:val="00773292"/>
    <w:rsid w:val="00773427"/>
    <w:rsid w:val="0077348D"/>
    <w:rsid w:val="0077359C"/>
    <w:rsid w:val="00773604"/>
    <w:rsid w:val="0077367C"/>
    <w:rsid w:val="007737A5"/>
    <w:rsid w:val="0077383E"/>
    <w:rsid w:val="007739AC"/>
    <w:rsid w:val="007739F1"/>
    <w:rsid w:val="00773AC7"/>
    <w:rsid w:val="00773BAA"/>
    <w:rsid w:val="00773C28"/>
    <w:rsid w:val="00773C44"/>
    <w:rsid w:val="00773DFE"/>
    <w:rsid w:val="00773F37"/>
    <w:rsid w:val="00773FE9"/>
    <w:rsid w:val="007741D8"/>
    <w:rsid w:val="0077421F"/>
    <w:rsid w:val="007745E5"/>
    <w:rsid w:val="0077487D"/>
    <w:rsid w:val="00774A04"/>
    <w:rsid w:val="00774AF3"/>
    <w:rsid w:val="00774BCE"/>
    <w:rsid w:val="00774D41"/>
    <w:rsid w:val="00774D80"/>
    <w:rsid w:val="00774DA2"/>
    <w:rsid w:val="00774E91"/>
    <w:rsid w:val="00774F95"/>
    <w:rsid w:val="00775253"/>
    <w:rsid w:val="00775272"/>
    <w:rsid w:val="007752EA"/>
    <w:rsid w:val="00775367"/>
    <w:rsid w:val="007753E1"/>
    <w:rsid w:val="00775451"/>
    <w:rsid w:val="007754B0"/>
    <w:rsid w:val="007754BB"/>
    <w:rsid w:val="0077559D"/>
    <w:rsid w:val="007755D4"/>
    <w:rsid w:val="007756B7"/>
    <w:rsid w:val="0077574E"/>
    <w:rsid w:val="0077577B"/>
    <w:rsid w:val="00775861"/>
    <w:rsid w:val="00775894"/>
    <w:rsid w:val="00775B40"/>
    <w:rsid w:val="00775B87"/>
    <w:rsid w:val="00775D1E"/>
    <w:rsid w:val="00775D61"/>
    <w:rsid w:val="00775E50"/>
    <w:rsid w:val="00775E96"/>
    <w:rsid w:val="00775EBF"/>
    <w:rsid w:val="00775EE0"/>
    <w:rsid w:val="00776037"/>
    <w:rsid w:val="00776054"/>
    <w:rsid w:val="00776172"/>
    <w:rsid w:val="00776209"/>
    <w:rsid w:val="00776230"/>
    <w:rsid w:val="0077633F"/>
    <w:rsid w:val="0077634F"/>
    <w:rsid w:val="0077637D"/>
    <w:rsid w:val="0077643B"/>
    <w:rsid w:val="007764C8"/>
    <w:rsid w:val="00776619"/>
    <w:rsid w:val="00776686"/>
    <w:rsid w:val="007766DA"/>
    <w:rsid w:val="00776885"/>
    <w:rsid w:val="0077699E"/>
    <w:rsid w:val="007769F2"/>
    <w:rsid w:val="00776A30"/>
    <w:rsid w:val="00776AC6"/>
    <w:rsid w:val="00776AE5"/>
    <w:rsid w:val="00776C04"/>
    <w:rsid w:val="00776C9C"/>
    <w:rsid w:val="00776D61"/>
    <w:rsid w:val="00776D66"/>
    <w:rsid w:val="00776D94"/>
    <w:rsid w:val="00776ECA"/>
    <w:rsid w:val="00776F95"/>
    <w:rsid w:val="007770A1"/>
    <w:rsid w:val="00777129"/>
    <w:rsid w:val="00777252"/>
    <w:rsid w:val="0077730E"/>
    <w:rsid w:val="007774E8"/>
    <w:rsid w:val="007776BC"/>
    <w:rsid w:val="007776CC"/>
    <w:rsid w:val="00777734"/>
    <w:rsid w:val="0077774B"/>
    <w:rsid w:val="00777751"/>
    <w:rsid w:val="0077779B"/>
    <w:rsid w:val="00777837"/>
    <w:rsid w:val="007778B5"/>
    <w:rsid w:val="007778B8"/>
    <w:rsid w:val="007778D2"/>
    <w:rsid w:val="0077796F"/>
    <w:rsid w:val="007779E1"/>
    <w:rsid w:val="00777AB2"/>
    <w:rsid w:val="00777B1D"/>
    <w:rsid w:val="00777B49"/>
    <w:rsid w:val="00777B9B"/>
    <w:rsid w:val="00777C10"/>
    <w:rsid w:val="00777D16"/>
    <w:rsid w:val="00777D5C"/>
    <w:rsid w:val="00777D69"/>
    <w:rsid w:val="00777DF9"/>
    <w:rsid w:val="00777E0E"/>
    <w:rsid w:val="0078012E"/>
    <w:rsid w:val="0078017C"/>
    <w:rsid w:val="007801A5"/>
    <w:rsid w:val="007802BE"/>
    <w:rsid w:val="0078031B"/>
    <w:rsid w:val="0078033E"/>
    <w:rsid w:val="0078038C"/>
    <w:rsid w:val="00780399"/>
    <w:rsid w:val="00780451"/>
    <w:rsid w:val="007804B1"/>
    <w:rsid w:val="007805DC"/>
    <w:rsid w:val="007806B2"/>
    <w:rsid w:val="007806FE"/>
    <w:rsid w:val="0078076A"/>
    <w:rsid w:val="0078076D"/>
    <w:rsid w:val="007809AB"/>
    <w:rsid w:val="007809AD"/>
    <w:rsid w:val="00780A49"/>
    <w:rsid w:val="00780D1C"/>
    <w:rsid w:val="00780D54"/>
    <w:rsid w:val="007811F2"/>
    <w:rsid w:val="007813D3"/>
    <w:rsid w:val="0078154D"/>
    <w:rsid w:val="007815FA"/>
    <w:rsid w:val="00781629"/>
    <w:rsid w:val="0078173C"/>
    <w:rsid w:val="007818B5"/>
    <w:rsid w:val="00781A11"/>
    <w:rsid w:val="00781A2F"/>
    <w:rsid w:val="00781B80"/>
    <w:rsid w:val="00781BB8"/>
    <w:rsid w:val="00781C9E"/>
    <w:rsid w:val="00781DAD"/>
    <w:rsid w:val="00781F8D"/>
    <w:rsid w:val="00782111"/>
    <w:rsid w:val="007821C9"/>
    <w:rsid w:val="0078229C"/>
    <w:rsid w:val="007823AF"/>
    <w:rsid w:val="007823F5"/>
    <w:rsid w:val="0078243F"/>
    <w:rsid w:val="0078251F"/>
    <w:rsid w:val="0078259D"/>
    <w:rsid w:val="0078267D"/>
    <w:rsid w:val="00782764"/>
    <w:rsid w:val="00782810"/>
    <w:rsid w:val="00782BB2"/>
    <w:rsid w:val="00782EA7"/>
    <w:rsid w:val="00782EE3"/>
    <w:rsid w:val="00783234"/>
    <w:rsid w:val="0078324B"/>
    <w:rsid w:val="007832D0"/>
    <w:rsid w:val="007834F5"/>
    <w:rsid w:val="00783580"/>
    <w:rsid w:val="007835D1"/>
    <w:rsid w:val="007835E1"/>
    <w:rsid w:val="0078374E"/>
    <w:rsid w:val="00783765"/>
    <w:rsid w:val="007837C1"/>
    <w:rsid w:val="007838A1"/>
    <w:rsid w:val="007838CE"/>
    <w:rsid w:val="00783928"/>
    <w:rsid w:val="00783945"/>
    <w:rsid w:val="007839A5"/>
    <w:rsid w:val="00783A24"/>
    <w:rsid w:val="00783A2C"/>
    <w:rsid w:val="00783B3B"/>
    <w:rsid w:val="00783D06"/>
    <w:rsid w:val="00783D15"/>
    <w:rsid w:val="00783D1F"/>
    <w:rsid w:val="00783D93"/>
    <w:rsid w:val="00783DE6"/>
    <w:rsid w:val="00783DF8"/>
    <w:rsid w:val="00783E0E"/>
    <w:rsid w:val="00783E58"/>
    <w:rsid w:val="00783E69"/>
    <w:rsid w:val="00783EA7"/>
    <w:rsid w:val="00783EFC"/>
    <w:rsid w:val="00783F5F"/>
    <w:rsid w:val="00784067"/>
    <w:rsid w:val="0078429E"/>
    <w:rsid w:val="007842D9"/>
    <w:rsid w:val="007842FC"/>
    <w:rsid w:val="00784312"/>
    <w:rsid w:val="00784381"/>
    <w:rsid w:val="007845B2"/>
    <w:rsid w:val="007845B6"/>
    <w:rsid w:val="007846A6"/>
    <w:rsid w:val="00784786"/>
    <w:rsid w:val="007847D9"/>
    <w:rsid w:val="00784861"/>
    <w:rsid w:val="00784883"/>
    <w:rsid w:val="00784929"/>
    <w:rsid w:val="00784955"/>
    <w:rsid w:val="007849A9"/>
    <w:rsid w:val="00784B0F"/>
    <w:rsid w:val="00784B8D"/>
    <w:rsid w:val="00784C35"/>
    <w:rsid w:val="00784CE8"/>
    <w:rsid w:val="00784D06"/>
    <w:rsid w:val="00784D3A"/>
    <w:rsid w:val="00784DD5"/>
    <w:rsid w:val="00784E37"/>
    <w:rsid w:val="007851EA"/>
    <w:rsid w:val="0078522D"/>
    <w:rsid w:val="00785359"/>
    <w:rsid w:val="00785366"/>
    <w:rsid w:val="0078540D"/>
    <w:rsid w:val="00785492"/>
    <w:rsid w:val="007855F5"/>
    <w:rsid w:val="007855F8"/>
    <w:rsid w:val="007855FC"/>
    <w:rsid w:val="00785777"/>
    <w:rsid w:val="00785780"/>
    <w:rsid w:val="0078585D"/>
    <w:rsid w:val="0078593E"/>
    <w:rsid w:val="00785981"/>
    <w:rsid w:val="00785A4D"/>
    <w:rsid w:val="00785AD2"/>
    <w:rsid w:val="00785B78"/>
    <w:rsid w:val="00785BEF"/>
    <w:rsid w:val="00785C42"/>
    <w:rsid w:val="00785C6B"/>
    <w:rsid w:val="00785CBB"/>
    <w:rsid w:val="00785D83"/>
    <w:rsid w:val="00785DA9"/>
    <w:rsid w:val="00785F84"/>
    <w:rsid w:val="007860CA"/>
    <w:rsid w:val="007860F0"/>
    <w:rsid w:val="007860FE"/>
    <w:rsid w:val="0078625C"/>
    <w:rsid w:val="007862E2"/>
    <w:rsid w:val="00786325"/>
    <w:rsid w:val="0078633A"/>
    <w:rsid w:val="007863EE"/>
    <w:rsid w:val="00786446"/>
    <w:rsid w:val="0078648F"/>
    <w:rsid w:val="007864DE"/>
    <w:rsid w:val="0078668D"/>
    <w:rsid w:val="007867A6"/>
    <w:rsid w:val="0078685C"/>
    <w:rsid w:val="007868CD"/>
    <w:rsid w:val="007869CA"/>
    <w:rsid w:val="00786BF1"/>
    <w:rsid w:val="00786D14"/>
    <w:rsid w:val="00786D15"/>
    <w:rsid w:val="00786D63"/>
    <w:rsid w:val="00786D77"/>
    <w:rsid w:val="00786DBC"/>
    <w:rsid w:val="00786DC4"/>
    <w:rsid w:val="00786FAD"/>
    <w:rsid w:val="00786FC0"/>
    <w:rsid w:val="00787027"/>
    <w:rsid w:val="007870E7"/>
    <w:rsid w:val="0078711A"/>
    <w:rsid w:val="007871D4"/>
    <w:rsid w:val="00787240"/>
    <w:rsid w:val="00787369"/>
    <w:rsid w:val="00787442"/>
    <w:rsid w:val="00787594"/>
    <w:rsid w:val="00787677"/>
    <w:rsid w:val="00787707"/>
    <w:rsid w:val="00787824"/>
    <w:rsid w:val="00787A36"/>
    <w:rsid w:val="00787AA1"/>
    <w:rsid w:val="00787AFA"/>
    <w:rsid w:val="00787C34"/>
    <w:rsid w:val="00787CE8"/>
    <w:rsid w:val="00787D5B"/>
    <w:rsid w:val="00787D82"/>
    <w:rsid w:val="00787DB4"/>
    <w:rsid w:val="00787E36"/>
    <w:rsid w:val="00787E5F"/>
    <w:rsid w:val="00790010"/>
    <w:rsid w:val="007900FD"/>
    <w:rsid w:val="00790165"/>
    <w:rsid w:val="00790272"/>
    <w:rsid w:val="0079039B"/>
    <w:rsid w:val="007903F7"/>
    <w:rsid w:val="007907B0"/>
    <w:rsid w:val="007909BC"/>
    <w:rsid w:val="00790A0E"/>
    <w:rsid w:val="00790A3B"/>
    <w:rsid w:val="00790AB0"/>
    <w:rsid w:val="00790B53"/>
    <w:rsid w:val="00790B90"/>
    <w:rsid w:val="00790BFE"/>
    <w:rsid w:val="00790D07"/>
    <w:rsid w:val="00790D83"/>
    <w:rsid w:val="00790DA0"/>
    <w:rsid w:val="00790EB8"/>
    <w:rsid w:val="00790EDB"/>
    <w:rsid w:val="00790EE0"/>
    <w:rsid w:val="00790F2F"/>
    <w:rsid w:val="00790F50"/>
    <w:rsid w:val="00791008"/>
    <w:rsid w:val="00791019"/>
    <w:rsid w:val="00791024"/>
    <w:rsid w:val="00791030"/>
    <w:rsid w:val="0079103A"/>
    <w:rsid w:val="007910DD"/>
    <w:rsid w:val="007910F0"/>
    <w:rsid w:val="00791127"/>
    <w:rsid w:val="0079118A"/>
    <w:rsid w:val="007912B4"/>
    <w:rsid w:val="00791350"/>
    <w:rsid w:val="007913B6"/>
    <w:rsid w:val="007913B8"/>
    <w:rsid w:val="0079152D"/>
    <w:rsid w:val="00791581"/>
    <w:rsid w:val="00791866"/>
    <w:rsid w:val="00791894"/>
    <w:rsid w:val="00791913"/>
    <w:rsid w:val="00791A3F"/>
    <w:rsid w:val="00791AB9"/>
    <w:rsid w:val="00791B56"/>
    <w:rsid w:val="00791B6D"/>
    <w:rsid w:val="00791C07"/>
    <w:rsid w:val="00791C28"/>
    <w:rsid w:val="00791CE8"/>
    <w:rsid w:val="00791CEC"/>
    <w:rsid w:val="00791D8D"/>
    <w:rsid w:val="00791D9F"/>
    <w:rsid w:val="00791DA3"/>
    <w:rsid w:val="00791E1B"/>
    <w:rsid w:val="00791E87"/>
    <w:rsid w:val="00791FAF"/>
    <w:rsid w:val="00792009"/>
    <w:rsid w:val="00792071"/>
    <w:rsid w:val="007920AB"/>
    <w:rsid w:val="007920EB"/>
    <w:rsid w:val="00792226"/>
    <w:rsid w:val="00792245"/>
    <w:rsid w:val="007922E5"/>
    <w:rsid w:val="0079231B"/>
    <w:rsid w:val="00792387"/>
    <w:rsid w:val="007923EB"/>
    <w:rsid w:val="007923FE"/>
    <w:rsid w:val="0079241C"/>
    <w:rsid w:val="0079244A"/>
    <w:rsid w:val="00792490"/>
    <w:rsid w:val="0079259B"/>
    <w:rsid w:val="00792721"/>
    <w:rsid w:val="00792773"/>
    <w:rsid w:val="0079287C"/>
    <w:rsid w:val="00792905"/>
    <w:rsid w:val="00792930"/>
    <w:rsid w:val="007929CB"/>
    <w:rsid w:val="00792C97"/>
    <w:rsid w:val="00792D72"/>
    <w:rsid w:val="00792F40"/>
    <w:rsid w:val="007930AF"/>
    <w:rsid w:val="00793145"/>
    <w:rsid w:val="00793193"/>
    <w:rsid w:val="00793244"/>
    <w:rsid w:val="007932BA"/>
    <w:rsid w:val="007932DB"/>
    <w:rsid w:val="0079342F"/>
    <w:rsid w:val="00793450"/>
    <w:rsid w:val="00793475"/>
    <w:rsid w:val="007934EA"/>
    <w:rsid w:val="007934F5"/>
    <w:rsid w:val="007936E0"/>
    <w:rsid w:val="007937E1"/>
    <w:rsid w:val="007937FD"/>
    <w:rsid w:val="007938E0"/>
    <w:rsid w:val="007939A3"/>
    <w:rsid w:val="007939B5"/>
    <w:rsid w:val="007939CB"/>
    <w:rsid w:val="00793AE6"/>
    <w:rsid w:val="00793BA0"/>
    <w:rsid w:val="00793C1B"/>
    <w:rsid w:val="00793C3F"/>
    <w:rsid w:val="00793C7B"/>
    <w:rsid w:val="00793E31"/>
    <w:rsid w:val="00793EA3"/>
    <w:rsid w:val="00793F44"/>
    <w:rsid w:val="00793F4C"/>
    <w:rsid w:val="007940D0"/>
    <w:rsid w:val="007940DD"/>
    <w:rsid w:val="0079420B"/>
    <w:rsid w:val="0079436F"/>
    <w:rsid w:val="0079446F"/>
    <w:rsid w:val="007944F4"/>
    <w:rsid w:val="00794690"/>
    <w:rsid w:val="007946AE"/>
    <w:rsid w:val="00794998"/>
    <w:rsid w:val="007949E2"/>
    <w:rsid w:val="00794AF3"/>
    <w:rsid w:val="00794BD4"/>
    <w:rsid w:val="00794CF6"/>
    <w:rsid w:val="00794D92"/>
    <w:rsid w:val="00794E23"/>
    <w:rsid w:val="00795089"/>
    <w:rsid w:val="00795106"/>
    <w:rsid w:val="0079524D"/>
    <w:rsid w:val="00795251"/>
    <w:rsid w:val="007952D0"/>
    <w:rsid w:val="007952E8"/>
    <w:rsid w:val="00795316"/>
    <w:rsid w:val="00795388"/>
    <w:rsid w:val="007955A8"/>
    <w:rsid w:val="007956AD"/>
    <w:rsid w:val="0079573C"/>
    <w:rsid w:val="00795742"/>
    <w:rsid w:val="00795800"/>
    <w:rsid w:val="007958F0"/>
    <w:rsid w:val="007959B3"/>
    <w:rsid w:val="00795A71"/>
    <w:rsid w:val="00795AF9"/>
    <w:rsid w:val="00795CB0"/>
    <w:rsid w:val="00795D11"/>
    <w:rsid w:val="00795D1D"/>
    <w:rsid w:val="00795D97"/>
    <w:rsid w:val="00795E35"/>
    <w:rsid w:val="00795E5E"/>
    <w:rsid w:val="00795E77"/>
    <w:rsid w:val="00795E86"/>
    <w:rsid w:val="00796251"/>
    <w:rsid w:val="00796355"/>
    <w:rsid w:val="00796369"/>
    <w:rsid w:val="007963A7"/>
    <w:rsid w:val="00796418"/>
    <w:rsid w:val="00796505"/>
    <w:rsid w:val="00796563"/>
    <w:rsid w:val="007965E3"/>
    <w:rsid w:val="00796624"/>
    <w:rsid w:val="007966AF"/>
    <w:rsid w:val="00796707"/>
    <w:rsid w:val="007968AA"/>
    <w:rsid w:val="00796B4B"/>
    <w:rsid w:val="00796B61"/>
    <w:rsid w:val="00796D9D"/>
    <w:rsid w:val="00796EAD"/>
    <w:rsid w:val="00796ED7"/>
    <w:rsid w:val="0079707D"/>
    <w:rsid w:val="0079710C"/>
    <w:rsid w:val="00797205"/>
    <w:rsid w:val="007972FB"/>
    <w:rsid w:val="00797633"/>
    <w:rsid w:val="00797662"/>
    <w:rsid w:val="007976AB"/>
    <w:rsid w:val="0079782F"/>
    <w:rsid w:val="0079788E"/>
    <w:rsid w:val="007979DF"/>
    <w:rsid w:val="00797C3C"/>
    <w:rsid w:val="00797C59"/>
    <w:rsid w:val="00797CE3"/>
    <w:rsid w:val="00797D2C"/>
    <w:rsid w:val="007A0002"/>
    <w:rsid w:val="007A001F"/>
    <w:rsid w:val="007A00C5"/>
    <w:rsid w:val="007A01F7"/>
    <w:rsid w:val="007A023F"/>
    <w:rsid w:val="007A0287"/>
    <w:rsid w:val="007A02CF"/>
    <w:rsid w:val="007A03A3"/>
    <w:rsid w:val="007A0428"/>
    <w:rsid w:val="007A0493"/>
    <w:rsid w:val="007A04C0"/>
    <w:rsid w:val="007A064C"/>
    <w:rsid w:val="007A07D8"/>
    <w:rsid w:val="007A08FE"/>
    <w:rsid w:val="007A0924"/>
    <w:rsid w:val="007A0948"/>
    <w:rsid w:val="007A0976"/>
    <w:rsid w:val="007A0A36"/>
    <w:rsid w:val="007A0B28"/>
    <w:rsid w:val="007A0BBA"/>
    <w:rsid w:val="007A0BD4"/>
    <w:rsid w:val="007A0D39"/>
    <w:rsid w:val="007A0DC1"/>
    <w:rsid w:val="007A0EAC"/>
    <w:rsid w:val="007A0F4B"/>
    <w:rsid w:val="007A0FBB"/>
    <w:rsid w:val="007A12A2"/>
    <w:rsid w:val="007A13E8"/>
    <w:rsid w:val="007A14AA"/>
    <w:rsid w:val="007A1569"/>
    <w:rsid w:val="007A1604"/>
    <w:rsid w:val="007A16A9"/>
    <w:rsid w:val="007A175B"/>
    <w:rsid w:val="007A186A"/>
    <w:rsid w:val="007A18CE"/>
    <w:rsid w:val="007A18FC"/>
    <w:rsid w:val="007A18FD"/>
    <w:rsid w:val="007A1910"/>
    <w:rsid w:val="007A191F"/>
    <w:rsid w:val="007A19B6"/>
    <w:rsid w:val="007A1AE4"/>
    <w:rsid w:val="007A1B59"/>
    <w:rsid w:val="007A1B9C"/>
    <w:rsid w:val="007A1CC2"/>
    <w:rsid w:val="007A1F12"/>
    <w:rsid w:val="007A1F1E"/>
    <w:rsid w:val="007A21F7"/>
    <w:rsid w:val="007A227D"/>
    <w:rsid w:val="007A22AD"/>
    <w:rsid w:val="007A240A"/>
    <w:rsid w:val="007A2594"/>
    <w:rsid w:val="007A26CD"/>
    <w:rsid w:val="007A2728"/>
    <w:rsid w:val="007A2745"/>
    <w:rsid w:val="007A2799"/>
    <w:rsid w:val="007A2800"/>
    <w:rsid w:val="007A2803"/>
    <w:rsid w:val="007A2863"/>
    <w:rsid w:val="007A2887"/>
    <w:rsid w:val="007A290B"/>
    <w:rsid w:val="007A297C"/>
    <w:rsid w:val="007A2A4B"/>
    <w:rsid w:val="007A2BB0"/>
    <w:rsid w:val="007A2DC0"/>
    <w:rsid w:val="007A2DE5"/>
    <w:rsid w:val="007A2DE7"/>
    <w:rsid w:val="007A2F3C"/>
    <w:rsid w:val="007A2F54"/>
    <w:rsid w:val="007A2F6D"/>
    <w:rsid w:val="007A30A2"/>
    <w:rsid w:val="007A326D"/>
    <w:rsid w:val="007A3404"/>
    <w:rsid w:val="007A341C"/>
    <w:rsid w:val="007A34AA"/>
    <w:rsid w:val="007A350E"/>
    <w:rsid w:val="007A364D"/>
    <w:rsid w:val="007A3708"/>
    <w:rsid w:val="007A3753"/>
    <w:rsid w:val="007A38CB"/>
    <w:rsid w:val="007A38FE"/>
    <w:rsid w:val="007A39F2"/>
    <w:rsid w:val="007A3AF9"/>
    <w:rsid w:val="007A3B4F"/>
    <w:rsid w:val="007A3BB4"/>
    <w:rsid w:val="007A3C02"/>
    <w:rsid w:val="007A3C44"/>
    <w:rsid w:val="007A3D2A"/>
    <w:rsid w:val="007A3DC5"/>
    <w:rsid w:val="007A3EB2"/>
    <w:rsid w:val="007A3F05"/>
    <w:rsid w:val="007A3F5E"/>
    <w:rsid w:val="007A3FBF"/>
    <w:rsid w:val="007A4326"/>
    <w:rsid w:val="007A43DB"/>
    <w:rsid w:val="007A444F"/>
    <w:rsid w:val="007A44F2"/>
    <w:rsid w:val="007A4502"/>
    <w:rsid w:val="007A4618"/>
    <w:rsid w:val="007A4627"/>
    <w:rsid w:val="007A4637"/>
    <w:rsid w:val="007A46A6"/>
    <w:rsid w:val="007A46DF"/>
    <w:rsid w:val="007A46E1"/>
    <w:rsid w:val="007A47D4"/>
    <w:rsid w:val="007A47EE"/>
    <w:rsid w:val="007A47EF"/>
    <w:rsid w:val="007A481B"/>
    <w:rsid w:val="007A4868"/>
    <w:rsid w:val="007A4895"/>
    <w:rsid w:val="007A4AB9"/>
    <w:rsid w:val="007A4CCD"/>
    <w:rsid w:val="007A4D64"/>
    <w:rsid w:val="007A4E09"/>
    <w:rsid w:val="007A50B0"/>
    <w:rsid w:val="007A50E1"/>
    <w:rsid w:val="007A5179"/>
    <w:rsid w:val="007A5196"/>
    <w:rsid w:val="007A52B2"/>
    <w:rsid w:val="007A5326"/>
    <w:rsid w:val="007A53E2"/>
    <w:rsid w:val="007A5468"/>
    <w:rsid w:val="007A54C3"/>
    <w:rsid w:val="007A54E0"/>
    <w:rsid w:val="007A55DD"/>
    <w:rsid w:val="007A58E5"/>
    <w:rsid w:val="007A597A"/>
    <w:rsid w:val="007A59C7"/>
    <w:rsid w:val="007A5A0C"/>
    <w:rsid w:val="007A5C1B"/>
    <w:rsid w:val="007A5C8A"/>
    <w:rsid w:val="007A5D26"/>
    <w:rsid w:val="007A5E53"/>
    <w:rsid w:val="007A5E96"/>
    <w:rsid w:val="007A5ED6"/>
    <w:rsid w:val="007A5EE8"/>
    <w:rsid w:val="007A5F3C"/>
    <w:rsid w:val="007A6048"/>
    <w:rsid w:val="007A60BC"/>
    <w:rsid w:val="007A6209"/>
    <w:rsid w:val="007A6261"/>
    <w:rsid w:val="007A62A9"/>
    <w:rsid w:val="007A62D3"/>
    <w:rsid w:val="007A63FC"/>
    <w:rsid w:val="007A6632"/>
    <w:rsid w:val="007A66C9"/>
    <w:rsid w:val="007A66DB"/>
    <w:rsid w:val="007A6722"/>
    <w:rsid w:val="007A675C"/>
    <w:rsid w:val="007A6974"/>
    <w:rsid w:val="007A6984"/>
    <w:rsid w:val="007A6A00"/>
    <w:rsid w:val="007A6C04"/>
    <w:rsid w:val="007A6C0C"/>
    <w:rsid w:val="007A6D55"/>
    <w:rsid w:val="007A6DAA"/>
    <w:rsid w:val="007A6DF9"/>
    <w:rsid w:val="007A6E1A"/>
    <w:rsid w:val="007A6E9D"/>
    <w:rsid w:val="007A6F39"/>
    <w:rsid w:val="007A6F8F"/>
    <w:rsid w:val="007A7131"/>
    <w:rsid w:val="007A71F2"/>
    <w:rsid w:val="007A71FA"/>
    <w:rsid w:val="007A728D"/>
    <w:rsid w:val="007A72A1"/>
    <w:rsid w:val="007A7487"/>
    <w:rsid w:val="007A7504"/>
    <w:rsid w:val="007A7526"/>
    <w:rsid w:val="007A7527"/>
    <w:rsid w:val="007A7529"/>
    <w:rsid w:val="007A7656"/>
    <w:rsid w:val="007A77B1"/>
    <w:rsid w:val="007A7ACC"/>
    <w:rsid w:val="007A7BC5"/>
    <w:rsid w:val="007A7DFD"/>
    <w:rsid w:val="007A7E2F"/>
    <w:rsid w:val="007A7E50"/>
    <w:rsid w:val="007A7EF2"/>
    <w:rsid w:val="007A7F6C"/>
    <w:rsid w:val="007B0050"/>
    <w:rsid w:val="007B01F5"/>
    <w:rsid w:val="007B024A"/>
    <w:rsid w:val="007B039C"/>
    <w:rsid w:val="007B03C8"/>
    <w:rsid w:val="007B03E6"/>
    <w:rsid w:val="007B0400"/>
    <w:rsid w:val="007B0479"/>
    <w:rsid w:val="007B05F9"/>
    <w:rsid w:val="007B076B"/>
    <w:rsid w:val="007B07AB"/>
    <w:rsid w:val="007B08F8"/>
    <w:rsid w:val="007B0A34"/>
    <w:rsid w:val="007B0A37"/>
    <w:rsid w:val="007B0B26"/>
    <w:rsid w:val="007B0CEA"/>
    <w:rsid w:val="007B0E21"/>
    <w:rsid w:val="007B0F24"/>
    <w:rsid w:val="007B103A"/>
    <w:rsid w:val="007B11A7"/>
    <w:rsid w:val="007B11B7"/>
    <w:rsid w:val="007B11D5"/>
    <w:rsid w:val="007B1253"/>
    <w:rsid w:val="007B126C"/>
    <w:rsid w:val="007B1321"/>
    <w:rsid w:val="007B13D2"/>
    <w:rsid w:val="007B147E"/>
    <w:rsid w:val="007B149F"/>
    <w:rsid w:val="007B14D9"/>
    <w:rsid w:val="007B1578"/>
    <w:rsid w:val="007B17B7"/>
    <w:rsid w:val="007B1832"/>
    <w:rsid w:val="007B18DC"/>
    <w:rsid w:val="007B1A8C"/>
    <w:rsid w:val="007B1AAB"/>
    <w:rsid w:val="007B1BA1"/>
    <w:rsid w:val="007B1CE2"/>
    <w:rsid w:val="007B1CFA"/>
    <w:rsid w:val="007B1D15"/>
    <w:rsid w:val="007B1D7B"/>
    <w:rsid w:val="007B1F1C"/>
    <w:rsid w:val="007B1F2A"/>
    <w:rsid w:val="007B2318"/>
    <w:rsid w:val="007B237A"/>
    <w:rsid w:val="007B25FA"/>
    <w:rsid w:val="007B264F"/>
    <w:rsid w:val="007B2659"/>
    <w:rsid w:val="007B2764"/>
    <w:rsid w:val="007B27A9"/>
    <w:rsid w:val="007B27C8"/>
    <w:rsid w:val="007B27FF"/>
    <w:rsid w:val="007B2865"/>
    <w:rsid w:val="007B28F6"/>
    <w:rsid w:val="007B29E4"/>
    <w:rsid w:val="007B2AAD"/>
    <w:rsid w:val="007B2BE1"/>
    <w:rsid w:val="007B2C87"/>
    <w:rsid w:val="007B2E34"/>
    <w:rsid w:val="007B2EA6"/>
    <w:rsid w:val="007B2F01"/>
    <w:rsid w:val="007B2F20"/>
    <w:rsid w:val="007B2F91"/>
    <w:rsid w:val="007B2FC5"/>
    <w:rsid w:val="007B3036"/>
    <w:rsid w:val="007B306A"/>
    <w:rsid w:val="007B3119"/>
    <w:rsid w:val="007B3151"/>
    <w:rsid w:val="007B3153"/>
    <w:rsid w:val="007B31F5"/>
    <w:rsid w:val="007B3258"/>
    <w:rsid w:val="007B32CB"/>
    <w:rsid w:val="007B3307"/>
    <w:rsid w:val="007B33F9"/>
    <w:rsid w:val="007B34FA"/>
    <w:rsid w:val="007B3504"/>
    <w:rsid w:val="007B3674"/>
    <w:rsid w:val="007B3685"/>
    <w:rsid w:val="007B36C5"/>
    <w:rsid w:val="007B37F0"/>
    <w:rsid w:val="007B3845"/>
    <w:rsid w:val="007B391E"/>
    <w:rsid w:val="007B3984"/>
    <w:rsid w:val="007B3ADC"/>
    <w:rsid w:val="007B3BB0"/>
    <w:rsid w:val="007B3C2A"/>
    <w:rsid w:val="007B3C31"/>
    <w:rsid w:val="007B3D44"/>
    <w:rsid w:val="007B3D53"/>
    <w:rsid w:val="007B3E1D"/>
    <w:rsid w:val="007B3EE8"/>
    <w:rsid w:val="007B3F88"/>
    <w:rsid w:val="007B40FD"/>
    <w:rsid w:val="007B41F3"/>
    <w:rsid w:val="007B4384"/>
    <w:rsid w:val="007B43DC"/>
    <w:rsid w:val="007B4426"/>
    <w:rsid w:val="007B48EA"/>
    <w:rsid w:val="007B4945"/>
    <w:rsid w:val="007B4A51"/>
    <w:rsid w:val="007B4A9A"/>
    <w:rsid w:val="007B4BFA"/>
    <w:rsid w:val="007B4C5E"/>
    <w:rsid w:val="007B4E48"/>
    <w:rsid w:val="007B4ECB"/>
    <w:rsid w:val="007B4F7D"/>
    <w:rsid w:val="007B4FAD"/>
    <w:rsid w:val="007B509C"/>
    <w:rsid w:val="007B50DD"/>
    <w:rsid w:val="007B50E6"/>
    <w:rsid w:val="007B513E"/>
    <w:rsid w:val="007B51E5"/>
    <w:rsid w:val="007B52B8"/>
    <w:rsid w:val="007B54A3"/>
    <w:rsid w:val="007B5610"/>
    <w:rsid w:val="007B579E"/>
    <w:rsid w:val="007B5816"/>
    <w:rsid w:val="007B581F"/>
    <w:rsid w:val="007B582E"/>
    <w:rsid w:val="007B58F0"/>
    <w:rsid w:val="007B5A6B"/>
    <w:rsid w:val="007B5C1A"/>
    <w:rsid w:val="007B5D7D"/>
    <w:rsid w:val="007B5F9C"/>
    <w:rsid w:val="007B6028"/>
    <w:rsid w:val="007B6082"/>
    <w:rsid w:val="007B6201"/>
    <w:rsid w:val="007B6269"/>
    <w:rsid w:val="007B6485"/>
    <w:rsid w:val="007B658B"/>
    <w:rsid w:val="007B69AC"/>
    <w:rsid w:val="007B69CE"/>
    <w:rsid w:val="007B6A56"/>
    <w:rsid w:val="007B6A7E"/>
    <w:rsid w:val="007B6AFA"/>
    <w:rsid w:val="007B6B45"/>
    <w:rsid w:val="007B6D99"/>
    <w:rsid w:val="007B6DBE"/>
    <w:rsid w:val="007B6FCF"/>
    <w:rsid w:val="007B7020"/>
    <w:rsid w:val="007B70ED"/>
    <w:rsid w:val="007B7149"/>
    <w:rsid w:val="007B71AA"/>
    <w:rsid w:val="007B71C1"/>
    <w:rsid w:val="007B726C"/>
    <w:rsid w:val="007B729E"/>
    <w:rsid w:val="007B72B8"/>
    <w:rsid w:val="007B7370"/>
    <w:rsid w:val="007B7397"/>
    <w:rsid w:val="007B73B3"/>
    <w:rsid w:val="007B73E9"/>
    <w:rsid w:val="007B7428"/>
    <w:rsid w:val="007B7450"/>
    <w:rsid w:val="007B74C9"/>
    <w:rsid w:val="007B74D8"/>
    <w:rsid w:val="007B759C"/>
    <w:rsid w:val="007B75C6"/>
    <w:rsid w:val="007B761B"/>
    <w:rsid w:val="007B769C"/>
    <w:rsid w:val="007B769E"/>
    <w:rsid w:val="007B76E4"/>
    <w:rsid w:val="007B775C"/>
    <w:rsid w:val="007B783A"/>
    <w:rsid w:val="007B7841"/>
    <w:rsid w:val="007B793F"/>
    <w:rsid w:val="007B7A39"/>
    <w:rsid w:val="007B7B7E"/>
    <w:rsid w:val="007B7DB7"/>
    <w:rsid w:val="007B7E42"/>
    <w:rsid w:val="007B7EB8"/>
    <w:rsid w:val="007B7EE0"/>
    <w:rsid w:val="007B7FBE"/>
    <w:rsid w:val="007C004C"/>
    <w:rsid w:val="007C00D2"/>
    <w:rsid w:val="007C01B2"/>
    <w:rsid w:val="007C0224"/>
    <w:rsid w:val="007C0236"/>
    <w:rsid w:val="007C02D8"/>
    <w:rsid w:val="007C041A"/>
    <w:rsid w:val="007C0422"/>
    <w:rsid w:val="007C04D4"/>
    <w:rsid w:val="007C0536"/>
    <w:rsid w:val="007C056E"/>
    <w:rsid w:val="007C0622"/>
    <w:rsid w:val="007C06C8"/>
    <w:rsid w:val="007C06E0"/>
    <w:rsid w:val="007C08F8"/>
    <w:rsid w:val="007C0924"/>
    <w:rsid w:val="007C09DF"/>
    <w:rsid w:val="007C0A9C"/>
    <w:rsid w:val="007C0B30"/>
    <w:rsid w:val="007C0D23"/>
    <w:rsid w:val="007C0D47"/>
    <w:rsid w:val="007C0DDA"/>
    <w:rsid w:val="007C0DFC"/>
    <w:rsid w:val="007C0F47"/>
    <w:rsid w:val="007C0F76"/>
    <w:rsid w:val="007C1003"/>
    <w:rsid w:val="007C1029"/>
    <w:rsid w:val="007C10B0"/>
    <w:rsid w:val="007C1126"/>
    <w:rsid w:val="007C123A"/>
    <w:rsid w:val="007C13E3"/>
    <w:rsid w:val="007C13FD"/>
    <w:rsid w:val="007C146A"/>
    <w:rsid w:val="007C148B"/>
    <w:rsid w:val="007C14F7"/>
    <w:rsid w:val="007C159F"/>
    <w:rsid w:val="007C1712"/>
    <w:rsid w:val="007C177B"/>
    <w:rsid w:val="007C17AB"/>
    <w:rsid w:val="007C1862"/>
    <w:rsid w:val="007C1938"/>
    <w:rsid w:val="007C19F6"/>
    <w:rsid w:val="007C1AAA"/>
    <w:rsid w:val="007C1B35"/>
    <w:rsid w:val="007C1CFD"/>
    <w:rsid w:val="007C1D91"/>
    <w:rsid w:val="007C1DA4"/>
    <w:rsid w:val="007C1EAD"/>
    <w:rsid w:val="007C1ED1"/>
    <w:rsid w:val="007C1F36"/>
    <w:rsid w:val="007C1FA6"/>
    <w:rsid w:val="007C20F8"/>
    <w:rsid w:val="007C2217"/>
    <w:rsid w:val="007C226E"/>
    <w:rsid w:val="007C22A4"/>
    <w:rsid w:val="007C2376"/>
    <w:rsid w:val="007C2550"/>
    <w:rsid w:val="007C260D"/>
    <w:rsid w:val="007C2624"/>
    <w:rsid w:val="007C26D9"/>
    <w:rsid w:val="007C27D8"/>
    <w:rsid w:val="007C2814"/>
    <w:rsid w:val="007C2880"/>
    <w:rsid w:val="007C28D9"/>
    <w:rsid w:val="007C28EF"/>
    <w:rsid w:val="007C293E"/>
    <w:rsid w:val="007C2998"/>
    <w:rsid w:val="007C2A9F"/>
    <w:rsid w:val="007C2B18"/>
    <w:rsid w:val="007C2BAF"/>
    <w:rsid w:val="007C2C07"/>
    <w:rsid w:val="007C2C94"/>
    <w:rsid w:val="007C2CA2"/>
    <w:rsid w:val="007C2CEF"/>
    <w:rsid w:val="007C2D24"/>
    <w:rsid w:val="007C2D92"/>
    <w:rsid w:val="007C2DFB"/>
    <w:rsid w:val="007C2E07"/>
    <w:rsid w:val="007C2EA2"/>
    <w:rsid w:val="007C2EF8"/>
    <w:rsid w:val="007C2FC9"/>
    <w:rsid w:val="007C3006"/>
    <w:rsid w:val="007C3076"/>
    <w:rsid w:val="007C30FA"/>
    <w:rsid w:val="007C316D"/>
    <w:rsid w:val="007C31BD"/>
    <w:rsid w:val="007C31F7"/>
    <w:rsid w:val="007C329F"/>
    <w:rsid w:val="007C32A0"/>
    <w:rsid w:val="007C3312"/>
    <w:rsid w:val="007C3378"/>
    <w:rsid w:val="007C3425"/>
    <w:rsid w:val="007C3499"/>
    <w:rsid w:val="007C34D2"/>
    <w:rsid w:val="007C3599"/>
    <w:rsid w:val="007C35FB"/>
    <w:rsid w:val="007C361A"/>
    <w:rsid w:val="007C3646"/>
    <w:rsid w:val="007C376D"/>
    <w:rsid w:val="007C3782"/>
    <w:rsid w:val="007C3798"/>
    <w:rsid w:val="007C37AD"/>
    <w:rsid w:val="007C37C9"/>
    <w:rsid w:val="007C37EF"/>
    <w:rsid w:val="007C38FE"/>
    <w:rsid w:val="007C3990"/>
    <w:rsid w:val="007C3A93"/>
    <w:rsid w:val="007C3B0C"/>
    <w:rsid w:val="007C3B79"/>
    <w:rsid w:val="007C3C36"/>
    <w:rsid w:val="007C3E8C"/>
    <w:rsid w:val="007C3EC7"/>
    <w:rsid w:val="007C3F1F"/>
    <w:rsid w:val="007C3FD1"/>
    <w:rsid w:val="007C421A"/>
    <w:rsid w:val="007C43D1"/>
    <w:rsid w:val="007C43DE"/>
    <w:rsid w:val="007C4414"/>
    <w:rsid w:val="007C4471"/>
    <w:rsid w:val="007C4491"/>
    <w:rsid w:val="007C44B8"/>
    <w:rsid w:val="007C44B9"/>
    <w:rsid w:val="007C4540"/>
    <w:rsid w:val="007C45A1"/>
    <w:rsid w:val="007C466E"/>
    <w:rsid w:val="007C4693"/>
    <w:rsid w:val="007C48C8"/>
    <w:rsid w:val="007C491F"/>
    <w:rsid w:val="007C4944"/>
    <w:rsid w:val="007C49CD"/>
    <w:rsid w:val="007C4A63"/>
    <w:rsid w:val="007C4ADB"/>
    <w:rsid w:val="007C4BD7"/>
    <w:rsid w:val="007C4CC2"/>
    <w:rsid w:val="007C4CFB"/>
    <w:rsid w:val="007C4D17"/>
    <w:rsid w:val="007C4D29"/>
    <w:rsid w:val="007C4D8C"/>
    <w:rsid w:val="007C4DF8"/>
    <w:rsid w:val="007C4E3E"/>
    <w:rsid w:val="007C4F1C"/>
    <w:rsid w:val="007C50B2"/>
    <w:rsid w:val="007C529E"/>
    <w:rsid w:val="007C530C"/>
    <w:rsid w:val="007C5370"/>
    <w:rsid w:val="007C53B3"/>
    <w:rsid w:val="007C53D8"/>
    <w:rsid w:val="007C55C8"/>
    <w:rsid w:val="007C55D1"/>
    <w:rsid w:val="007C579A"/>
    <w:rsid w:val="007C581C"/>
    <w:rsid w:val="007C5948"/>
    <w:rsid w:val="007C5979"/>
    <w:rsid w:val="007C5A9C"/>
    <w:rsid w:val="007C5D2C"/>
    <w:rsid w:val="007C5D6A"/>
    <w:rsid w:val="007C5D70"/>
    <w:rsid w:val="007C5E14"/>
    <w:rsid w:val="007C60E9"/>
    <w:rsid w:val="007C611A"/>
    <w:rsid w:val="007C6189"/>
    <w:rsid w:val="007C61D6"/>
    <w:rsid w:val="007C640E"/>
    <w:rsid w:val="007C6515"/>
    <w:rsid w:val="007C663E"/>
    <w:rsid w:val="007C66D5"/>
    <w:rsid w:val="007C66EF"/>
    <w:rsid w:val="007C6721"/>
    <w:rsid w:val="007C6738"/>
    <w:rsid w:val="007C6795"/>
    <w:rsid w:val="007C679F"/>
    <w:rsid w:val="007C67A8"/>
    <w:rsid w:val="007C6881"/>
    <w:rsid w:val="007C6A2E"/>
    <w:rsid w:val="007C6A6D"/>
    <w:rsid w:val="007C6B93"/>
    <w:rsid w:val="007C6ED2"/>
    <w:rsid w:val="007C6ED5"/>
    <w:rsid w:val="007C6F9B"/>
    <w:rsid w:val="007C6FF9"/>
    <w:rsid w:val="007C704C"/>
    <w:rsid w:val="007C70DB"/>
    <w:rsid w:val="007C7139"/>
    <w:rsid w:val="007C721A"/>
    <w:rsid w:val="007C72B6"/>
    <w:rsid w:val="007C72FA"/>
    <w:rsid w:val="007C730A"/>
    <w:rsid w:val="007C739E"/>
    <w:rsid w:val="007C73C5"/>
    <w:rsid w:val="007C74C2"/>
    <w:rsid w:val="007C75BD"/>
    <w:rsid w:val="007C75EB"/>
    <w:rsid w:val="007C7649"/>
    <w:rsid w:val="007C7657"/>
    <w:rsid w:val="007C7663"/>
    <w:rsid w:val="007C7680"/>
    <w:rsid w:val="007C7846"/>
    <w:rsid w:val="007C7A29"/>
    <w:rsid w:val="007C7C65"/>
    <w:rsid w:val="007C7CD3"/>
    <w:rsid w:val="007C7D1F"/>
    <w:rsid w:val="007C7D8C"/>
    <w:rsid w:val="007C7E1D"/>
    <w:rsid w:val="007C7E49"/>
    <w:rsid w:val="007C7EBF"/>
    <w:rsid w:val="007C7EC7"/>
    <w:rsid w:val="007D016E"/>
    <w:rsid w:val="007D0174"/>
    <w:rsid w:val="007D01B0"/>
    <w:rsid w:val="007D0227"/>
    <w:rsid w:val="007D02B5"/>
    <w:rsid w:val="007D02C7"/>
    <w:rsid w:val="007D048E"/>
    <w:rsid w:val="007D0539"/>
    <w:rsid w:val="007D056C"/>
    <w:rsid w:val="007D0A46"/>
    <w:rsid w:val="007D0AA7"/>
    <w:rsid w:val="007D0AB4"/>
    <w:rsid w:val="007D0B73"/>
    <w:rsid w:val="007D0B85"/>
    <w:rsid w:val="007D0BCE"/>
    <w:rsid w:val="007D0C02"/>
    <w:rsid w:val="007D0C1E"/>
    <w:rsid w:val="007D0C51"/>
    <w:rsid w:val="007D0CBF"/>
    <w:rsid w:val="007D0CC0"/>
    <w:rsid w:val="007D0DA4"/>
    <w:rsid w:val="007D0DAC"/>
    <w:rsid w:val="007D0FEB"/>
    <w:rsid w:val="007D1035"/>
    <w:rsid w:val="007D1036"/>
    <w:rsid w:val="007D1122"/>
    <w:rsid w:val="007D113F"/>
    <w:rsid w:val="007D11A2"/>
    <w:rsid w:val="007D11A9"/>
    <w:rsid w:val="007D11AD"/>
    <w:rsid w:val="007D120D"/>
    <w:rsid w:val="007D129C"/>
    <w:rsid w:val="007D12E6"/>
    <w:rsid w:val="007D130B"/>
    <w:rsid w:val="007D135D"/>
    <w:rsid w:val="007D165F"/>
    <w:rsid w:val="007D1693"/>
    <w:rsid w:val="007D16B5"/>
    <w:rsid w:val="007D16C2"/>
    <w:rsid w:val="007D16EC"/>
    <w:rsid w:val="007D174F"/>
    <w:rsid w:val="007D1835"/>
    <w:rsid w:val="007D18DB"/>
    <w:rsid w:val="007D1A3D"/>
    <w:rsid w:val="007D1B7E"/>
    <w:rsid w:val="007D1B8E"/>
    <w:rsid w:val="007D1C84"/>
    <w:rsid w:val="007D1D30"/>
    <w:rsid w:val="007D1D48"/>
    <w:rsid w:val="007D1DFE"/>
    <w:rsid w:val="007D20C4"/>
    <w:rsid w:val="007D2116"/>
    <w:rsid w:val="007D2160"/>
    <w:rsid w:val="007D22BB"/>
    <w:rsid w:val="007D22E6"/>
    <w:rsid w:val="007D23DB"/>
    <w:rsid w:val="007D268D"/>
    <w:rsid w:val="007D2853"/>
    <w:rsid w:val="007D28C9"/>
    <w:rsid w:val="007D294C"/>
    <w:rsid w:val="007D298B"/>
    <w:rsid w:val="007D29E0"/>
    <w:rsid w:val="007D2B29"/>
    <w:rsid w:val="007D2B4F"/>
    <w:rsid w:val="007D2C13"/>
    <w:rsid w:val="007D2CB3"/>
    <w:rsid w:val="007D2D65"/>
    <w:rsid w:val="007D2DA4"/>
    <w:rsid w:val="007D2DC3"/>
    <w:rsid w:val="007D2E5B"/>
    <w:rsid w:val="007D310D"/>
    <w:rsid w:val="007D3117"/>
    <w:rsid w:val="007D31DC"/>
    <w:rsid w:val="007D32D8"/>
    <w:rsid w:val="007D331F"/>
    <w:rsid w:val="007D3320"/>
    <w:rsid w:val="007D3385"/>
    <w:rsid w:val="007D3457"/>
    <w:rsid w:val="007D3582"/>
    <w:rsid w:val="007D3628"/>
    <w:rsid w:val="007D374F"/>
    <w:rsid w:val="007D37B2"/>
    <w:rsid w:val="007D37E3"/>
    <w:rsid w:val="007D3916"/>
    <w:rsid w:val="007D3933"/>
    <w:rsid w:val="007D3A5D"/>
    <w:rsid w:val="007D3AEE"/>
    <w:rsid w:val="007D3B3C"/>
    <w:rsid w:val="007D3CA0"/>
    <w:rsid w:val="007D3D4B"/>
    <w:rsid w:val="007D3D63"/>
    <w:rsid w:val="007D3D8F"/>
    <w:rsid w:val="007D3E0F"/>
    <w:rsid w:val="007D3E18"/>
    <w:rsid w:val="007D3E9E"/>
    <w:rsid w:val="007D3EB2"/>
    <w:rsid w:val="007D3F55"/>
    <w:rsid w:val="007D3F70"/>
    <w:rsid w:val="007D3F8E"/>
    <w:rsid w:val="007D3FE3"/>
    <w:rsid w:val="007D4030"/>
    <w:rsid w:val="007D4053"/>
    <w:rsid w:val="007D4288"/>
    <w:rsid w:val="007D42CB"/>
    <w:rsid w:val="007D4497"/>
    <w:rsid w:val="007D44F1"/>
    <w:rsid w:val="007D4564"/>
    <w:rsid w:val="007D461B"/>
    <w:rsid w:val="007D4676"/>
    <w:rsid w:val="007D4710"/>
    <w:rsid w:val="007D4756"/>
    <w:rsid w:val="007D4868"/>
    <w:rsid w:val="007D4882"/>
    <w:rsid w:val="007D48B4"/>
    <w:rsid w:val="007D4A79"/>
    <w:rsid w:val="007D4B7F"/>
    <w:rsid w:val="007D4BAE"/>
    <w:rsid w:val="007D4D01"/>
    <w:rsid w:val="007D4D92"/>
    <w:rsid w:val="007D4E66"/>
    <w:rsid w:val="007D5180"/>
    <w:rsid w:val="007D523C"/>
    <w:rsid w:val="007D540F"/>
    <w:rsid w:val="007D5500"/>
    <w:rsid w:val="007D5508"/>
    <w:rsid w:val="007D552A"/>
    <w:rsid w:val="007D559C"/>
    <w:rsid w:val="007D55DE"/>
    <w:rsid w:val="007D55E7"/>
    <w:rsid w:val="007D5812"/>
    <w:rsid w:val="007D5905"/>
    <w:rsid w:val="007D5AC3"/>
    <w:rsid w:val="007D5B25"/>
    <w:rsid w:val="007D5CE0"/>
    <w:rsid w:val="007D5E86"/>
    <w:rsid w:val="007D5FD3"/>
    <w:rsid w:val="007D605A"/>
    <w:rsid w:val="007D60EA"/>
    <w:rsid w:val="007D622A"/>
    <w:rsid w:val="007D63D2"/>
    <w:rsid w:val="007D63ED"/>
    <w:rsid w:val="007D64AA"/>
    <w:rsid w:val="007D64BF"/>
    <w:rsid w:val="007D650B"/>
    <w:rsid w:val="007D65AF"/>
    <w:rsid w:val="007D65F6"/>
    <w:rsid w:val="007D6603"/>
    <w:rsid w:val="007D6653"/>
    <w:rsid w:val="007D6763"/>
    <w:rsid w:val="007D6793"/>
    <w:rsid w:val="007D67A2"/>
    <w:rsid w:val="007D682A"/>
    <w:rsid w:val="007D6993"/>
    <w:rsid w:val="007D6AAA"/>
    <w:rsid w:val="007D6AAC"/>
    <w:rsid w:val="007D6CBA"/>
    <w:rsid w:val="007D6D98"/>
    <w:rsid w:val="007D6DB2"/>
    <w:rsid w:val="007D6E1E"/>
    <w:rsid w:val="007D6E47"/>
    <w:rsid w:val="007D6E76"/>
    <w:rsid w:val="007D6FFE"/>
    <w:rsid w:val="007D7138"/>
    <w:rsid w:val="007D7279"/>
    <w:rsid w:val="007D72EF"/>
    <w:rsid w:val="007D7310"/>
    <w:rsid w:val="007D7369"/>
    <w:rsid w:val="007D7395"/>
    <w:rsid w:val="007D7407"/>
    <w:rsid w:val="007D74E8"/>
    <w:rsid w:val="007D7543"/>
    <w:rsid w:val="007D7577"/>
    <w:rsid w:val="007D75A5"/>
    <w:rsid w:val="007D7629"/>
    <w:rsid w:val="007D7648"/>
    <w:rsid w:val="007D764A"/>
    <w:rsid w:val="007D76AF"/>
    <w:rsid w:val="007D77B0"/>
    <w:rsid w:val="007D7840"/>
    <w:rsid w:val="007D7872"/>
    <w:rsid w:val="007D78BB"/>
    <w:rsid w:val="007D7917"/>
    <w:rsid w:val="007D7938"/>
    <w:rsid w:val="007D79CE"/>
    <w:rsid w:val="007D7B8D"/>
    <w:rsid w:val="007D7BDD"/>
    <w:rsid w:val="007D7BFB"/>
    <w:rsid w:val="007D7CCA"/>
    <w:rsid w:val="007D7CD7"/>
    <w:rsid w:val="007D7D33"/>
    <w:rsid w:val="007D7ED3"/>
    <w:rsid w:val="007E0021"/>
    <w:rsid w:val="007E0026"/>
    <w:rsid w:val="007E011D"/>
    <w:rsid w:val="007E02C6"/>
    <w:rsid w:val="007E0323"/>
    <w:rsid w:val="007E04EA"/>
    <w:rsid w:val="007E0689"/>
    <w:rsid w:val="007E072C"/>
    <w:rsid w:val="007E07F8"/>
    <w:rsid w:val="007E0976"/>
    <w:rsid w:val="007E0A0B"/>
    <w:rsid w:val="007E0A21"/>
    <w:rsid w:val="007E0A30"/>
    <w:rsid w:val="007E0A49"/>
    <w:rsid w:val="007E0ABF"/>
    <w:rsid w:val="007E0B1A"/>
    <w:rsid w:val="007E0B77"/>
    <w:rsid w:val="007E0BBC"/>
    <w:rsid w:val="007E0C15"/>
    <w:rsid w:val="007E0CC2"/>
    <w:rsid w:val="007E0D01"/>
    <w:rsid w:val="007E0D55"/>
    <w:rsid w:val="007E0DF5"/>
    <w:rsid w:val="007E101C"/>
    <w:rsid w:val="007E1150"/>
    <w:rsid w:val="007E1202"/>
    <w:rsid w:val="007E12D5"/>
    <w:rsid w:val="007E12D9"/>
    <w:rsid w:val="007E1397"/>
    <w:rsid w:val="007E13D8"/>
    <w:rsid w:val="007E14A5"/>
    <w:rsid w:val="007E1535"/>
    <w:rsid w:val="007E1609"/>
    <w:rsid w:val="007E16C8"/>
    <w:rsid w:val="007E1732"/>
    <w:rsid w:val="007E18AC"/>
    <w:rsid w:val="007E194B"/>
    <w:rsid w:val="007E1A06"/>
    <w:rsid w:val="007E1A4E"/>
    <w:rsid w:val="007E1DBA"/>
    <w:rsid w:val="007E1DFC"/>
    <w:rsid w:val="007E1E77"/>
    <w:rsid w:val="007E1EF7"/>
    <w:rsid w:val="007E1FBC"/>
    <w:rsid w:val="007E1FDC"/>
    <w:rsid w:val="007E212D"/>
    <w:rsid w:val="007E21A3"/>
    <w:rsid w:val="007E259D"/>
    <w:rsid w:val="007E25B5"/>
    <w:rsid w:val="007E276D"/>
    <w:rsid w:val="007E27A5"/>
    <w:rsid w:val="007E27F6"/>
    <w:rsid w:val="007E28F3"/>
    <w:rsid w:val="007E29F2"/>
    <w:rsid w:val="007E2AA0"/>
    <w:rsid w:val="007E2B5C"/>
    <w:rsid w:val="007E2D6C"/>
    <w:rsid w:val="007E2E66"/>
    <w:rsid w:val="007E2E89"/>
    <w:rsid w:val="007E2F96"/>
    <w:rsid w:val="007E2FFD"/>
    <w:rsid w:val="007E3057"/>
    <w:rsid w:val="007E321F"/>
    <w:rsid w:val="007E3268"/>
    <w:rsid w:val="007E3270"/>
    <w:rsid w:val="007E32A3"/>
    <w:rsid w:val="007E354E"/>
    <w:rsid w:val="007E371D"/>
    <w:rsid w:val="007E374A"/>
    <w:rsid w:val="007E37C7"/>
    <w:rsid w:val="007E3A06"/>
    <w:rsid w:val="007E3A20"/>
    <w:rsid w:val="007E3A79"/>
    <w:rsid w:val="007E3AB0"/>
    <w:rsid w:val="007E3B49"/>
    <w:rsid w:val="007E3BBC"/>
    <w:rsid w:val="007E3BFE"/>
    <w:rsid w:val="007E3C59"/>
    <w:rsid w:val="007E3CCF"/>
    <w:rsid w:val="007E3D05"/>
    <w:rsid w:val="007E3FC8"/>
    <w:rsid w:val="007E40A0"/>
    <w:rsid w:val="007E410B"/>
    <w:rsid w:val="007E415B"/>
    <w:rsid w:val="007E41C5"/>
    <w:rsid w:val="007E41EF"/>
    <w:rsid w:val="007E41F7"/>
    <w:rsid w:val="007E435D"/>
    <w:rsid w:val="007E43DB"/>
    <w:rsid w:val="007E460E"/>
    <w:rsid w:val="007E46B9"/>
    <w:rsid w:val="007E46D9"/>
    <w:rsid w:val="007E46DA"/>
    <w:rsid w:val="007E46E6"/>
    <w:rsid w:val="007E47AC"/>
    <w:rsid w:val="007E47E4"/>
    <w:rsid w:val="007E48A5"/>
    <w:rsid w:val="007E49E0"/>
    <w:rsid w:val="007E4A04"/>
    <w:rsid w:val="007E4CB9"/>
    <w:rsid w:val="007E4D30"/>
    <w:rsid w:val="007E4D41"/>
    <w:rsid w:val="007E4D52"/>
    <w:rsid w:val="007E4E09"/>
    <w:rsid w:val="007E4FDC"/>
    <w:rsid w:val="007E50AE"/>
    <w:rsid w:val="007E5256"/>
    <w:rsid w:val="007E525B"/>
    <w:rsid w:val="007E5279"/>
    <w:rsid w:val="007E52BF"/>
    <w:rsid w:val="007E52E7"/>
    <w:rsid w:val="007E5365"/>
    <w:rsid w:val="007E53EA"/>
    <w:rsid w:val="007E544C"/>
    <w:rsid w:val="007E54C2"/>
    <w:rsid w:val="007E557C"/>
    <w:rsid w:val="007E5665"/>
    <w:rsid w:val="007E56C7"/>
    <w:rsid w:val="007E577E"/>
    <w:rsid w:val="007E5B4C"/>
    <w:rsid w:val="007E5B5C"/>
    <w:rsid w:val="007E5C74"/>
    <w:rsid w:val="007E5CD7"/>
    <w:rsid w:val="007E5D28"/>
    <w:rsid w:val="007E5DBE"/>
    <w:rsid w:val="007E5DC6"/>
    <w:rsid w:val="007E5DE0"/>
    <w:rsid w:val="007E5E3E"/>
    <w:rsid w:val="007E5EDC"/>
    <w:rsid w:val="007E5F95"/>
    <w:rsid w:val="007E5FDC"/>
    <w:rsid w:val="007E6063"/>
    <w:rsid w:val="007E6240"/>
    <w:rsid w:val="007E6289"/>
    <w:rsid w:val="007E63AF"/>
    <w:rsid w:val="007E6571"/>
    <w:rsid w:val="007E6579"/>
    <w:rsid w:val="007E6615"/>
    <w:rsid w:val="007E6696"/>
    <w:rsid w:val="007E670E"/>
    <w:rsid w:val="007E682B"/>
    <w:rsid w:val="007E6841"/>
    <w:rsid w:val="007E69BC"/>
    <w:rsid w:val="007E6D77"/>
    <w:rsid w:val="007E6E4A"/>
    <w:rsid w:val="007E6ED9"/>
    <w:rsid w:val="007E6F25"/>
    <w:rsid w:val="007E6FCC"/>
    <w:rsid w:val="007E7012"/>
    <w:rsid w:val="007E7142"/>
    <w:rsid w:val="007E71B4"/>
    <w:rsid w:val="007E727A"/>
    <w:rsid w:val="007E72EC"/>
    <w:rsid w:val="007E7350"/>
    <w:rsid w:val="007E7358"/>
    <w:rsid w:val="007E7388"/>
    <w:rsid w:val="007E755C"/>
    <w:rsid w:val="007E769E"/>
    <w:rsid w:val="007E77D6"/>
    <w:rsid w:val="007E784A"/>
    <w:rsid w:val="007E7850"/>
    <w:rsid w:val="007E7A3E"/>
    <w:rsid w:val="007E7B14"/>
    <w:rsid w:val="007E7B1A"/>
    <w:rsid w:val="007E7C86"/>
    <w:rsid w:val="007E7CB1"/>
    <w:rsid w:val="007E7DB7"/>
    <w:rsid w:val="007E7DF4"/>
    <w:rsid w:val="007E7E06"/>
    <w:rsid w:val="007E7F33"/>
    <w:rsid w:val="007E7FC8"/>
    <w:rsid w:val="007F00C8"/>
    <w:rsid w:val="007F0143"/>
    <w:rsid w:val="007F0266"/>
    <w:rsid w:val="007F02DF"/>
    <w:rsid w:val="007F02EA"/>
    <w:rsid w:val="007F0383"/>
    <w:rsid w:val="007F04DA"/>
    <w:rsid w:val="007F04E0"/>
    <w:rsid w:val="007F04E8"/>
    <w:rsid w:val="007F062A"/>
    <w:rsid w:val="007F066D"/>
    <w:rsid w:val="007F067C"/>
    <w:rsid w:val="007F07BF"/>
    <w:rsid w:val="007F08A6"/>
    <w:rsid w:val="007F08AC"/>
    <w:rsid w:val="007F0967"/>
    <w:rsid w:val="007F09A0"/>
    <w:rsid w:val="007F0B28"/>
    <w:rsid w:val="007F0C5E"/>
    <w:rsid w:val="007F0D5E"/>
    <w:rsid w:val="007F0DBE"/>
    <w:rsid w:val="007F0E58"/>
    <w:rsid w:val="007F0F13"/>
    <w:rsid w:val="007F0F44"/>
    <w:rsid w:val="007F0F63"/>
    <w:rsid w:val="007F0F9E"/>
    <w:rsid w:val="007F1126"/>
    <w:rsid w:val="007F1132"/>
    <w:rsid w:val="007F114F"/>
    <w:rsid w:val="007F12FA"/>
    <w:rsid w:val="007F133B"/>
    <w:rsid w:val="007F135B"/>
    <w:rsid w:val="007F14B5"/>
    <w:rsid w:val="007F153A"/>
    <w:rsid w:val="007F161F"/>
    <w:rsid w:val="007F1658"/>
    <w:rsid w:val="007F165A"/>
    <w:rsid w:val="007F1689"/>
    <w:rsid w:val="007F1A0B"/>
    <w:rsid w:val="007F1A0D"/>
    <w:rsid w:val="007F1BC0"/>
    <w:rsid w:val="007F1BCA"/>
    <w:rsid w:val="007F1D6C"/>
    <w:rsid w:val="007F1DA5"/>
    <w:rsid w:val="007F1F0B"/>
    <w:rsid w:val="007F1FA4"/>
    <w:rsid w:val="007F1FF2"/>
    <w:rsid w:val="007F2073"/>
    <w:rsid w:val="007F20D4"/>
    <w:rsid w:val="007F2190"/>
    <w:rsid w:val="007F220A"/>
    <w:rsid w:val="007F238D"/>
    <w:rsid w:val="007F2393"/>
    <w:rsid w:val="007F23E0"/>
    <w:rsid w:val="007F243D"/>
    <w:rsid w:val="007F25B4"/>
    <w:rsid w:val="007F2619"/>
    <w:rsid w:val="007F287C"/>
    <w:rsid w:val="007F2915"/>
    <w:rsid w:val="007F2951"/>
    <w:rsid w:val="007F2AE8"/>
    <w:rsid w:val="007F2AFE"/>
    <w:rsid w:val="007F2B9B"/>
    <w:rsid w:val="007F2CA3"/>
    <w:rsid w:val="007F2DCC"/>
    <w:rsid w:val="007F2F16"/>
    <w:rsid w:val="007F2FB6"/>
    <w:rsid w:val="007F2FC3"/>
    <w:rsid w:val="007F304A"/>
    <w:rsid w:val="007F309B"/>
    <w:rsid w:val="007F3110"/>
    <w:rsid w:val="007F316D"/>
    <w:rsid w:val="007F31C1"/>
    <w:rsid w:val="007F329C"/>
    <w:rsid w:val="007F32ED"/>
    <w:rsid w:val="007F332F"/>
    <w:rsid w:val="007F33B6"/>
    <w:rsid w:val="007F356A"/>
    <w:rsid w:val="007F35A4"/>
    <w:rsid w:val="007F35AD"/>
    <w:rsid w:val="007F365D"/>
    <w:rsid w:val="007F36EC"/>
    <w:rsid w:val="007F3751"/>
    <w:rsid w:val="007F3840"/>
    <w:rsid w:val="007F3893"/>
    <w:rsid w:val="007F3A52"/>
    <w:rsid w:val="007F3AC5"/>
    <w:rsid w:val="007F3C85"/>
    <w:rsid w:val="007F3D09"/>
    <w:rsid w:val="007F3D11"/>
    <w:rsid w:val="007F3E27"/>
    <w:rsid w:val="007F3EDF"/>
    <w:rsid w:val="007F3F86"/>
    <w:rsid w:val="007F4004"/>
    <w:rsid w:val="007F4065"/>
    <w:rsid w:val="007F4122"/>
    <w:rsid w:val="007F4342"/>
    <w:rsid w:val="007F4487"/>
    <w:rsid w:val="007F4553"/>
    <w:rsid w:val="007F4644"/>
    <w:rsid w:val="007F4714"/>
    <w:rsid w:val="007F47A5"/>
    <w:rsid w:val="007F4864"/>
    <w:rsid w:val="007F4966"/>
    <w:rsid w:val="007F49FB"/>
    <w:rsid w:val="007F4B18"/>
    <w:rsid w:val="007F4B8A"/>
    <w:rsid w:val="007F4B93"/>
    <w:rsid w:val="007F4D68"/>
    <w:rsid w:val="007F4DED"/>
    <w:rsid w:val="007F4FC1"/>
    <w:rsid w:val="007F5069"/>
    <w:rsid w:val="007F515B"/>
    <w:rsid w:val="007F51BE"/>
    <w:rsid w:val="007F5214"/>
    <w:rsid w:val="007F5273"/>
    <w:rsid w:val="007F53B8"/>
    <w:rsid w:val="007F5483"/>
    <w:rsid w:val="007F54E4"/>
    <w:rsid w:val="007F5662"/>
    <w:rsid w:val="007F5680"/>
    <w:rsid w:val="007F571C"/>
    <w:rsid w:val="007F57F4"/>
    <w:rsid w:val="007F5859"/>
    <w:rsid w:val="007F586F"/>
    <w:rsid w:val="007F590D"/>
    <w:rsid w:val="007F598D"/>
    <w:rsid w:val="007F5AC4"/>
    <w:rsid w:val="007F5B83"/>
    <w:rsid w:val="007F5C02"/>
    <w:rsid w:val="007F5CD5"/>
    <w:rsid w:val="007F5E6F"/>
    <w:rsid w:val="007F5E9F"/>
    <w:rsid w:val="007F5F8A"/>
    <w:rsid w:val="007F6164"/>
    <w:rsid w:val="007F61EB"/>
    <w:rsid w:val="007F643A"/>
    <w:rsid w:val="007F64C8"/>
    <w:rsid w:val="007F6513"/>
    <w:rsid w:val="007F65DA"/>
    <w:rsid w:val="007F65FA"/>
    <w:rsid w:val="007F664E"/>
    <w:rsid w:val="007F665C"/>
    <w:rsid w:val="007F66C4"/>
    <w:rsid w:val="007F6712"/>
    <w:rsid w:val="007F67C8"/>
    <w:rsid w:val="007F67D5"/>
    <w:rsid w:val="007F67F4"/>
    <w:rsid w:val="007F6809"/>
    <w:rsid w:val="007F6984"/>
    <w:rsid w:val="007F6994"/>
    <w:rsid w:val="007F6A03"/>
    <w:rsid w:val="007F6A9A"/>
    <w:rsid w:val="007F6B9A"/>
    <w:rsid w:val="007F6BC9"/>
    <w:rsid w:val="007F6CF7"/>
    <w:rsid w:val="007F6E1C"/>
    <w:rsid w:val="007F6E4E"/>
    <w:rsid w:val="007F6ECA"/>
    <w:rsid w:val="007F6ECF"/>
    <w:rsid w:val="007F6FCE"/>
    <w:rsid w:val="007F6FF3"/>
    <w:rsid w:val="007F7056"/>
    <w:rsid w:val="007F70E9"/>
    <w:rsid w:val="007F7100"/>
    <w:rsid w:val="007F71B8"/>
    <w:rsid w:val="007F729C"/>
    <w:rsid w:val="007F7610"/>
    <w:rsid w:val="007F762B"/>
    <w:rsid w:val="007F76A4"/>
    <w:rsid w:val="007F76A5"/>
    <w:rsid w:val="007F76FD"/>
    <w:rsid w:val="007F7769"/>
    <w:rsid w:val="007F780F"/>
    <w:rsid w:val="007F7999"/>
    <w:rsid w:val="007F79F9"/>
    <w:rsid w:val="007F7A14"/>
    <w:rsid w:val="007F7A7B"/>
    <w:rsid w:val="007F7B20"/>
    <w:rsid w:val="007F7B24"/>
    <w:rsid w:val="007F7B91"/>
    <w:rsid w:val="007F7D9D"/>
    <w:rsid w:val="007F7ECF"/>
    <w:rsid w:val="007F7EF3"/>
    <w:rsid w:val="007F7FF8"/>
    <w:rsid w:val="0080006E"/>
    <w:rsid w:val="0080013E"/>
    <w:rsid w:val="008001AF"/>
    <w:rsid w:val="008001D9"/>
    <w:rsid w:val="008001F2"/>
    <w:rsid w:val="00800248"/>
    <w:rsid w:val="008002E0"/>
    <w:rsid w:val="008003CF"/>
    <w:rsid w:val="00800463"/>
    <w:rsid w:val="008005AC"/>
    <w:rsid w:val="008005E3"/>
    <w:rsid w:val="008006EF"/>
    <w:rsid w:val="00800701"/>
    <w:rsid w:val="008007AC"/>
    <w:rsid w:val="008009F0"/>
    <w:rsid w:val="00800A1F"/>
    <w:rsid w:val="00800B6E"/>
    <w:rsid w:val="00800B72"/>
    <w:rsid w:val="00800C91"/>
    <w:rsid w:val="00800D7B"/>
    <w:rsid w:val="00800DB6"/>
    <w:rsid w:val="00800DD5"/>
    <w:rsid w:val="00800E47"/>
    <w:rsid w:val="00800FD0"/>
    <w:rsid w:val="00800FD7"/>
    <w:rsid w:val="008010C4"/>
    <w:rsid w:val="008010E4"/>
    <w:rsid w:val="008011E0"/>
    <w:rsid w:val="00801355"/>
    <w:rsid w:val="0080135A"/>
    <w:rsid w:val="00801366"/>
    <w:rsid w:val="00801372"/>
    <w:rsid w:val="008015EE"/>
    <w:rsid w:val="00801683"/>
    <w:rsid w:val="00801785"/>
    <w:rsid w:val="008017C4"/>
    <w:rsid w:val="008018AD"/>
    <w:rsid w:val="008018FD"/>
    <w:rsid w:val="00801904"/>
    <w:rsid w:val="00801989"/>
    <w:rsid w:val="00801A02"/>
    <w:rsid w:val="00801CE5"/>
    <w:rsid w:val="00801D03"/>
    <w:rsid w:val="00801E6A"/>
    <w:rsid w:val="00802202"/>
    <w:rsid w:val="008022D6"/>
    <w:rsid w:val="0080234E"/>
    <w:rsid w:val="0080235E"/>
    <w:rsid w:val="0080243E"/>
    <w:rsid w:val="008026B7"/>
    <w:rsid w:val="008026C4"/>
    <w:rsid w:val="008027C4"/>
    <w:rsid w:val="008027E9"/>
    <w:rsid w:val="00802A64"/>
    <w:rsid w:val="00802B5E"/>
    <w:rsid w:val="00802BC0"/>
    <w:rsid w:val="00802CAC"/>
    <w:rsid w:val="00802D29"/>
    <w:rsid w:val="00802E84"/>
    <w:rsid w:val="00802E87"/>
    <w:rsid w:val="00802EF4"/>
    <w:rsid w:val="00802F23"/>
    <w:rsid w:val="00802F29"/>
    <w:rsid w:val="00803053"/>
    <w:rsid w:val="008030FF"/>
    <w:rsid w:val="0080326D"/>
    <w:rsid w:val="0080332D"/>
    <w:rsid w:val="00803417"/>
    <w:rsid w:val="00803514"/>
    <w:rsid w:val="0080351B"/>
    <w:rsid w:val="00803575"/>
    <w:rsid w:val="0080365F"/>
    <w:rsid w:val="0080367C"/>
    <w:rsid w:val="0080368C"/>
    <w:rsid w:val="0080368F"/>
    <w:rsid w:val="00803A87"/>
    <w:rsid w:val="00803B17"/>
    <w:rsid w:val="00803C6E"/>
    <w:rsid w:val="00803CD6"/>
    <w:rsid w:val="00803DD7"/>
    <w:rsid w:val="00803DF9"/>
    <w:rsid w:val="00803E22"/>
    <w:rsid w:val="00803F6D"/>
    <w:rsid w:val="00803FCA"/>
    <w:rsid w:val="00804273"/>
    <w:rsid w:val="0080436A"/>
    <w:rsid w:val="008043D4"/>
    <w:rsid w:val="0080447A"/>
    <w:rsid w:val="008044AC"/>
    <w:rsid w:val="00804565"/>
    <w:rsid w:val="00804582"/>
    <w:rsid w:val="0080463A"/>
    <w:rsid w:val="00804671"/>
    <w:rsid w:val="008046EC"/>
    <w:rsid w:val="00804A63"/>
    <w:rsid w:val="00804B46"/>
    <w:rsid w:val="00804BCA"/>
    <w:rsid w:val="00804BF2"/>
    <w:rsid w:val="00804C3C"/>
    <w:rsid w:val="00804D95"/>
    <w:rsid w:val="00804DCF"/>
    <w:rsid w:val="00804DF4"/>
    <w:rsid w:val="00804E0D"/>
    <w:rsid w:val="00804EF1"/>
    <w:rsid w:val="008050B8"/>
    <w:rsid w:val="00805201"/>
    <w:rsid w:val="0080520F"/>
    <w:rsid w:val="0080527B"/>
    <w:rsid w:val="008052DE"/>
    <w:rsid w:val="008052EE"/>
    <w:rsid w:val="00805349"/>
    <w:rsid w:val="008053BA"/>
    <w:rsid w:val="008053D7"/>
    <w:rsid w:val="008053DC"/>
    <w:rsid w:val="00805449"/>
    <w:rsid w:val="00805572"/>
    <w:rsid w:val="00805628"/>
    <w:rsid w:val="008056D9"/>
    <w:rsid w:val="008057F6"/>
    <w:rsid w:val="00805901"/>
    <w:rsid w:val="0080598B"/>
    <w:rsid w:val="00805A10"/>
    <w:rsid w:val="00805AEC"/>
    <w:rsid w:val="00805AEF"/>
    <w:rsid w:val="00805B06"/>
    <w:rsid w:val="00805BAB"/>
    <w:rsid w:val="00805BBE"/>
    <w:rsid w:val="00805C5F"/>
    <w:rsid w:val="00805CFC"/>
    <w:rsid w:val="00805DF0"/>
    <w:rsid w:val="00805F8B"/>
    <w:rsid w:val="00805F9C"/>
    <w:rsid w:val="00806145"/>
    <w:rsid w:val="0080616F"/>
    <w:rsid w:val="008061BC"/>
    <w:rsid w:val="00806406"/>
    <w:rsid w:val="00806424"/>
    <w:rsid w:val="00806498"/>
    <w:rsid w:val="0080649E"/>
    <w:rsid w:val="00806524"/>
    <w:rsid w:val="0080656A"/>
    <w:rsid w:val="00806586"/>
    <w:rsid w:val="0080671E"/>
    <w:rsid w:val="008067FE"/>
    <w:rsid w:val="00806926"/>
    <w:rsid w:val="0080695D"/>
    <w:rsid w:val="00806A4C"/>
    <w:rsid w:val="00806A97"/>
    <w:rsid w:val="00806BFF"/>
    <w:rsid w:val="00806C92"/>
    <w:rsid w:val="00806DD7"/>
    <w:rsid w:val="00806F43"/>
    <w:rsid w:val="00807122"/>
    <w:rsid w:val="008071F5"/>
    <w:rsid w:val="008071F6"/>
    <w:rsid w:val="008072FE"/>
    <w:rsid w:val="0080730E"/>
    <w:rsid w:val="00807377"/>
    <w:rsid w:val="0080756C"/>
    <w:rsid w:val="008075FA"/>
    <w:rsid w:val="00807629"/>
    <w:rsid w:val="00807654"/>
    <w:rsid w:val="00807803"/>
    <w:rsid w:val="00807857"/>
    <w:rsid w:val="00807881"/>
    <w:rsid w:val="00807942"/>
    <w:rsid w:val="008079CA"/>
    <w:rsid w:val="00807A09"/>
    <w:rsid w:val="00807A29"/>
    <w:rsid w:val="00807A33"/>
    <w:rsid w:val="00807A4D"/>
    <w:rsid w:val="00807A7F"/>
    <w:rsid w:val="00807AF6"/>
    <w:rsid w:val="00807B52"/>
    <w:rsid w:val="00807B5D"/>
    <w:rsid w:val="00807D14"/>
    <w:rsid w:val="00807D22"/>
    <w:rsid w:val="00807D66"/>
    <w:rsid w:val="00807DEE"/>
    <w:rsid w:val="00807EB7"/>
    <w:rsid w:val="00807F2D"/>
    <w:rsid w:val="00807F8E"/>
    <w:rsid w:val="00807FF6"/>
    <w:rsid w:val="00810117"/>
    <w:rsid w:val="00810122"/>
    <w:rsid w:val="00810324"/>
    <w:rsid w:val="0081033D"/>
    <w:rsid w:val="008106A6"/>
    <w:rsid w:val="0081079C"/>
    <w:rsid w:val="008107AC"/>
    <w:rsid w:val="00810911"/>
    <w:rsid w:val="0081097A"/>
    <w:rsid w:val="008109F5"/>
    <w:rsid w:val="00810A61"/>
    <w:rsid w:val="00810A81"/>
    <w:rsid w:val="00810ABA"/>
    <w:rsid w:val="00810CE7"/>
    <w:rsid w:val="00810D57"/>
    <w:rsid w:val="00810D5E"/>
    <w:rsid w:val="00810D7B"/>
    <w:rsid w:val="00810DF4"/>
    <w:rsid w:val="00810F01"/>
    <w:rsid w:val="00810F2C"/>
    <w:rsid w:val="00810F80"/>
    <w:rsid w:val="00810FCB"/>
    <w:rsid w:val="00811131"/>
    <w:rsid w:val="00811172"/>
    <w:rsid w:val="008111B7"/>
    <w:rsid w:val="00811249"/>
    <w:rsid w:val="00811333"/>
    <w:rsid w:val="00811367"/>
    <w:rsid w:val="008113AD"/>
    <w:rsid w:val="0081146F"/>
    <w:rsid w:val="0081149C"/>
    <w:rsid w:val="00811576"/>
    <w:rsid w:val="00811688"/>
    <w:rsid w:val="008117F3"/>
    <w:rsid w:val="0081181A"/>
    <w:rsid w:val="00811879"/>
    <w:rsid w:val="008118B8"/>
    <w:rsid w:val="008119C8"/>
    <w:rsid w:val="00811A54"/>
    <w:rsid w:val="00811A84"/>
    <w:rsid w:val="00811B35"/>
    <w:rsid w:val="00811B6B"/>
    <w:rsid w:val="00811B96"/>
    <w:rsid w:val="00811BA7"/>
    <w:rsid w:val="00812184"/>
    <w:rsid w:val="008122DC"/>
    <w:rsid w:val="008126E7"/>
    <w:rsid w:val="00812A6A"/>
    <w:rsid w:val="00812B4D"/>
    <w:rsid w:val="00812B52"/>
    <w:rsid w:val="00812C65"/>
    <w:rsid w:val="00812D1A"/>
    <w:rsid w:val="00812D5A"/>
    <w:rsid w:val="00812D6A"/>
    <w:rsid w:val="00812DE5"/>
    <w:rsid w:val="00812E12"/>
    <w:rsid w:val="00812E26"/>
    <w:rsid w:val="0081318C"/>
    <w:rsid w:val="00813255"/>
    <w:rsid w:val="0081325C"/>
    <w:rsid w:val="0081340B"/>
    <w:rsid w:val="0081347D"/>
    <w:rsid w:val="00813544"/>
    <w:rsid w:val="00813785"/>
    <w:rsid w:val="008139AD"/>
    <w:rsid w:val="008139D1"/>
    <w:rsid w:val="00813B74"/>
    <w:rsid w:val="00813BB2"/>
    <w:rsid w:val="00813BB6"/>
    <w:rsid w:val="00813C4E"/>
    <w:rsid w:val="00813C4F"/>
    <w:rsid w:val="00813D0F"/>
    <w:rsid w:val="00813E71"/>
    <w:rsid w:val="00814042"/>
    <w:rsid w:val="0081410A"/>
    <w:rsid w:val="0081426A"/>
    <w:rsid w:val="0081430C"/>
    <w:rsid w:val="008143D0"/>
    <w:rsid w:val="00814533"/>
    <w:rsid w:val="0081455E"/>
    <w:rsid w:val="008145E9"/>
    <w:rsid w:val="0081460D"/>
    <w:rsid w:val="00814678"/>
    <w:rsid w:val="00814788"/>
    <w:rsid w:val="008147E2"/>
    <w:rsid w:val="00814924"/>
    <w:rsid w:val="008149A4"/>
    <w:rsid w:val="008149B4"/>
    <w:rsid w:val="00814ADD"/>
    <w:rsid w:val="00814B70"/>
    <w:rsid w:val="00814BBE"/>
    <w:rsid w:val="00814CD4"/>
    <w:rsid w:val="00814D83"/>
    <w:rsid w:val="00814DEB"/>
    <w:rsid w:val="00814E32"/>
    <w:rsid w:val="00814E6E"/>
    <w:rsid w:val="008151BB"/>
    <w:rsid w:val="008151E1"/>
    <w:rsid w:val="008153BB"/>
    <w:rsid w:val="0081550E"/>
    <w:rsid w:val="0081551C"/>
    <w:rsid w:val="0081553A"/>
    <w:rsid w:val="0081558A"/>
    <w:rsid w:val="0081558B"/>
    <w:rsid w:val="008156CD"/>
    <w:rsid w:val="008157F2"/>
    <w:rsid w:val="00815861"/>
    <w:rsid w:val="00815960"/>
    <w:rsid w:val="00815A36"/>
    <w:rsid w:val="00815A37"/>
    <w:rsid w:val="00815A8A"/>
    <w:rsid w:val="00815B28"/>
    <w:rsid w:val="00815B71"/>
    <w:rsid w:val="00815BDB"/>
    <w:rsid w:val="00815C4B"/>
    <w:rsid w:val="00815CBF"/>
    <w:rsid w:val="00815CDE"/>
    <w:rsid w:val="00815E17"/>
    <w:rsid w:val="00815E34"/>
    <w:rsid w:val="00815EA5"/>
    <w:rsid w:val="00815F03"/>
    <w:rsid w:val="00815F59"/>
    <w:rsid w:val="00815F63"/>
    <w:rsid w:val="0081601A"/>
    <w:rsid w:val="00816040"/>
    <w:rsid w:val="008160AF"/>
    <w:rsid w:val="00816114"/>
    <w:rsid w:val="0081624A"/>
    <w:rsid w:val="0081631C"/>
    <w:rsid w:val="008163AB"/>
    <w:rsid w:val="00816453"/>
    <w:rsid w:val="008164F6"/>
    <w:rsid w:val="008165CE"/>
    <w:rsid w:val="008165FD"/>
    <w:rsid w:val="00816622"/>
    <w:rsid w:val="00816634"/>
    <w:rsid w:val="008167BE"/>
    <w:rsid w:val="00816854"/>
    <w:rsid w:val="008169C8"/>
    <w:rsid w:val="00816AB4"/>
    <w:rsid w:val="00816AB9"/>
    <w:rsid w:val="00816ADE"/>
    <w:rsid w:val="00816B19"/>
    <w:rsid w:val="00816B4C"/>
    <w:rsid w:val="00816B5C"/>
    <w:rsid w:val="00816CB8"/>
    <w:rsid w:val="00816D08"/>
    <w:rsid w:val="00816DBA"/>
    <w:rsid w:val="00816EE2"/>
    <w:rsid w:val="00816EE6"/>
    <w:rsid w:val="00816F53"/>
    <w:rsid w:val="00816F97"/>
    <w:rsid w:val="00817030"/>
    <w:rsid w:val="00817069"/>
    <w:rsid w:val="008171E4"/>
    <w:rsid w:val="008171FB"/>
    <w:rsid w:val="00817300"/>
    <w:rsid w:val="0081736E"/>
    <w:rsid w:val="008173DD"/>
    <w:rsid w:val="008176D5"/>
    <w:rsid w:val="0081771C"/>
    <w:rsid w:val="00817952"/>
    <w:rsid w:val="00817BB5"/>
    <w:rsid w:val="00817DE7"/>
    <w:rsid w:val="00817DF7"/>
    <w:rsid w:val="00817DFC"/>
    <w:rsid w:val="00817E88"/>
    <w:rsid w:val="00817EA5"/>
    <w:rsid w:val="00817F2F"/>
    <w:rsid w:val="00817F6C"/>
    <w:rsid w:val="00817FB1"/>
    <w:rsid w:val="00820024"/>
    <w:rsid w:val="0082014E"/>
    <w:rsid w:val="008201EC"/>
    <w:rsid w:val="0082026B"/>
    <w:rsid w:val="0082031F"/>
    <w:rsid w:val="0082049B"/>
    <w:rsid w:val="008204A3"/>
    <w:rsid w:val="008204F8"/>
    <w:rsid w:val="008205E0"/>
    <w:rsid w:val="008206DF"/>
    <w:rsid w:val="0082077D"/>
    <w:rsid w:val="00820905"/>
    <w:rsid w:val="00820930"/>
    <w:rsid w:val="00820959"/>
    <w:rsid w:val="00820AD7"/>
    <w:rsid w:val="00820AF3"/>
    <w:rsid w:val="00820C2D"/>
    <w:rsid w:val="00820C2F"/>
    <w:rsid w:val="00820CE2"/>
    <w:rsid w:val="00820DDC"/>
    <w:rsid w:val="00820E59"/>
    <w:rsid w:val="00820E7C"/>
    <w:rsid w:val="00820F66"/>
    <w:rsid w:val="00821042"/>
    <w:rsid w:val="00821073"/>
    <w:rsid w:val="00821114"/>
    <w:rsid w:val="0082124F"/>
    <w:rsid w:val="00821494"/>
    <w:rsid w:val="008214A2"/>
    <w:rsid w:val="008214FB"/>
    <w:rsid w:val="008215EA"/>
    <w:rsid w:val="008217BB"/>
    <w:rsid w:val="0082181C"/>
    <w:rsid w:val="00821919"/>
    <w:rsid w:val="008219CC"/>
    <w:rsid w:val="00821A2C"/>
    <w:rsid w:val="00821E83"/>
    <w:rsid w:val="00822011"/>
    <w:rsid w:val="00822052"/>
    <w:rsid w:val="0082216A"/>
    <w:rsid w:val="008221CF"/>
    <w:rsid w:val="008221FE"/>
    <w:rsid w:val="0082222C"/>
    <w:rsid w:val="00822256"/>
    <w:rsid w:val="0082227D"/>
    <w:rsid w:val="008224CA"/>
    <w:rsid w:val="00822650"/>
    <w:rsid w:val="00822671"/>
    <w:rsid w:val="008226FB"/>
    <w:rsid w:val="00822830"/>
    <w:rsid w:val="00822842"/>
    <w:rsid w:val="00822951"/>
    <w:rsid w:val="00822AE1"/>
    <w:rsid w:val="00822B8C"/>
    <w:rsid w:val="00822BE6"/>
    <w:rsid w:val="00822C67"/>
    <w:rsid w:val="00822CB1"/>
    <w:rsid w:val="00822D14"/>
    <w:rsid w:val="00822DA8"/>
    <w:rsid w:val="00822E37"/>
    <w:rsid w:val="00822FF0"/>
    <w:rsid w:val="0082302B"/>
    <w:rsid w:val="0082321A"/>
    <w:rsid w:val="008232D0"/>
    <w:rsid w:val="00823300"/>
    <w:rsid w:val="00823328"/>
    <w:rsid w:val="008233BD"/>
    <w:rsid w:val="008233CA"/>
    <w:rsid w:val="0082340C"/>
    <w:rsid w:val="0082358E"/>
    <w:rsid w:val="00823733"/>
    <w:rsid w:val="00823779"/>
    <w:rsid w:val="008237F3"/>
    <w:rsid w:val="00823875"/>
    <w:rsid w:val="00823958"/>
    <w:rsid w:val="00823A3D"/>
    <w:rsid w:val="00823A40"/>
    <w:rsid w:val="00823BC9"/>
    <w:rsid w:val="00823D1F"/>
    <w:rsid w:val="00823D4A"/>
    <w:rsid w:val="00823E6B"/>
    <w:rsid w:val="00823EDF"/>
    <w:rsid w:val="00823EF3"/>
    <w:rsid w:val="00824054"/>
    <w:rsid w:val="008242A4"/>
    <w:rsid w:val="008242DE"/>
    <w:rsid w:val="008242E3"/>
    <w:rsid w:val="00824355"/>
    <w:rsid w:val="008243C3"/>
    <w:rsid w:val="008244FC"/>
    <w:rsid w:val="008248B4"/>
    <w:rsid w:val="008248D9"/>
    <w:rsid w:val="0082499E"/>
    <w:rsid w:val="00824A38"/>
    <w:rsid w:val="00824A73"/>
    <w:rsid w:val="00824A93"/>
    <w:rsid w:val="00824AAA"/>
    <w:rsid w:val="00824ACF"/>
    <w:rsid w:val="00824B7C"/>
    <w:rsid w:val="00824BFD"/>
    <w:rsid w:val="00824DF7"/>
    <w:rsid w:val="008250B2"/>
    <w:rsid w:val="0082514E"/>
    <w:rsid w:val="00825179"/>
    <w:rsid w:val="0082533F"/>
    <w:rsid w:val="008255CF"/>
    <w:rsid w:val="008255E4"/>
    <w:rsid w:val="00825656"/>
    <w:rsid w:val="008256C2"/>
    <w:rsid w:val="00825784"/>
    <w:rsid w:val="008258C4"/>
    <w:rsid w:val="00825A15"/>
    <w:rsid w:val="00825AF5"/>
    <w:rsid w:val="00825B40"/>
    <w:rsid w:val="00825B4A"/>
    <w:rsid w:val="00825BE2"/>
    <w:rsid w:val="00825C4E"/>
    <w:rsid w:val="00825C79"/>
    <w:rsid w:val="00825DD0"/>
    <w:rsid w:val="00825E02"/>
    <w:rsid w:val="00825E0F"/>
    <w:rsid w:val="008260C3"/>
    <w:rsid w:val="00826163"/>
    <w:rsid w:val="00826381"/>
    <w:rsid w:val="00826407"/>
    <w:rsid w:val="00826499"/>
    <w:rsid w:val="00826528"/>
    <w:rsid w:val="008265B8"/>
    <w:rsid w:val="008265C5"/>
    <w:rsid w:val="008265EE"/>
    <w:rsid w:val="008266A0"/>
    <w:rsid w:val="008266C3"/>
    <w:rsid w:val="008268D1"/>
    <w:rsid w:val="00826938"/>
    <w:rsid w:val="00826982"/>
    <w:rsid w:val="00826AB9"/>
    <w:rsid w:val="00826B91"/>
    <w:rsid w:val="00826D0F"/>
    <w:rsid w:val="00826D4F"/>
    <w:rsid w:val="00826D94"/>
    <w:rsid w:val="00826E05"/>
    <w:rsid w:val="00826EA7"/>
    <w:rsid w:val="00826FB9"/>
    <w:rsid w:val="00827180"/>
    <w:rsid w:val="008272E7"/>
    <w:rsid w:val="00827522"/>
    <w:rsid w:val="008276EF"/>
    <w:rsid w:val="00827786"/>
    <w:rsid w:val="0082785B"/>
    <w:rsid w:val="0082789A"/>
    <w:rsid w:val="00827983"/>
    <w:rsid w:val="008279DA"/>
    <w:rsid w:val="00827A9D"/>
    <w:rsid w:val="00827AA8"/>
    <w:rsid w:val="00827E03"/>
    <w:rsid w:val="00827E93"/>
    <w:rsid w:val="00827EA3"/>
    <w:rsid w:val="00827F4D"/>
    <w:rsid w:val="00827FB2"/>
    <w:rsid w:val="0083005F"/>
    <w:rsid w:val="00830085"/>
    <w:rsid w:val="0083027F"/>
    <w:rsid w:val="008302A4"/>
    <w:rsid w:val="008302E3"/>
    <w:rsid w:val="008302E5"/>
    <w:rsid w:val="00830308"/>
    <w:rsid w:val="008304AD"/>
    <w:rsid w:val="008304FB"/>
    <w:rsid w:val="00830691"/>
    <w:rsid w:val="0083069C"/>
    <w:rsid w:val="008308BD"/>
    <w:rsid w:val="00830A3F"/>
    <w:rsid w:val="00830ABF"/>
    <w:rsid w:val="00830ADC"/>
    <w:rsid w:val="00830B22"/>
    <w:rsid w:val="00830B72"/>
    <w:rsid w:val="00830CA2"/>
    <w:rsid w:val="00830CFF"/>
    <w:rsid w:val="00830D74"/>
    <w:rsid w:val="00830F40"/>
    <w:rsid w:val="00831051"/>
    <w:rsid w:val="008310E7"/>
    <w:rsid w:val="008312F9"/>
    <w:rsid w:val="00831358"/>
    <w:rsid w:val="0083138A"/>
    <w:rsid w:val="008314E5"/>
    <w:rsid w:val="00831531"/>
    <w:rsid w:val="008315C8"/>
    <w:rsid w:val="0083169A"/>
    <w:rsid w:val="0083169F"/>
    <w:rsid w:val="008318DF"/>
    <w:rsid w:val="008318E5"/>
    <w:rsid w:val="00831986"/>
    <w:rsid w:val="00831A84"/>
    <w:rsid w:val="00831D56"/>
    <w:rsid w:val="00831D95"/>
    <w:rsid w:val="00831E34"/>
    <w:rsid w:val="00831E5F"/>
    <w:rsid w:val="00831EBC"/>
    <w:rsid w:val="00831EFE"/>
    <w:rsid w:val="00831FD8"/>
    <w:rsid w:val="008320AA"/>
    <w:rsid w:val="00832174"/>
    <w:rsid w:val="008322E6"/>
    <w:rsid w:val="008323CF"/>
    <w:rsid w:val="00832416"/>
    <w:rsid w:val="008324C6"/>
    <w:rsid w:val="0083272C"/>
    <w:rsid w:val="00832778"/>
    <w:rsid w:val="0083279F"/>
    <w:rsid w:val="00832885"/>
    <w:rsid w:val="008328AA"/>
    <w:rsid w:val="008328FF"/>
    <w:rsid w:val="00832B10"/>
    <w:rsid w:val="00832C7F"/>
    <w:rsid w:val="00832CEF"/>
    <w:rsid w:val="00832EC7"/>
    <w:rsid w:val="00833046"/>
    <w:rsid w:val="008330BD"/>
    <w:rsid w:val="008330D4"/>
    <w:rsid w:val="008332FD"/>
    <w:rsid w:val="00833324"/>
    <w:rsid w:val="00833462"/>
    <w:rsid w:val="008334AB"/>
    <w:rsid w:val="008334FE"/>
    <w:rsid w:val="008336FB"/>
    <w:rsid w:val="008337AE"/>
    <w:rsid w:val="0083386C"/>
    <w:rsid w:val="00833947"/>
    <w:rsid w:val="00833A3D"/>
    <w:rsid w:val="00833A79"/>
    <w:rsid w:val="00833A83"/>
    <w:rsid w:val="00833B4F"/>
    <w:rsid w:val="00833D0A"/>
    <w:rsid w:val="00833DAD"/>
    <w:rsid w:val="00833E68"/>
    <w:rsid w:val="00833F4C"/>
    <w:rsid w:val="00834054"/>
    <w:rsid w:val="008340B2"/>
    <w:rsid w:val="008340D2"/>
    <w:rsid w:val="008340FC"/>
    <w:rsid w:val="0083412D"/>
    <w:rsid w:val="00834143"/>
    <w:rsid w:val="008341EC"/>
    <w:rsid w:val="00834221"/>
    <w:rsid w:val="0083423B"/>
    <w:rsid w:val="00834266"/>
    <w:rsid w:val="00834290"/>
    <w:rsid w:val="008342AF"/>
    <w:rsid w:val="008342F8"/>
    <w:rsid w:val="008343C5"/>
    <w:rsid w:val="0083441E"/>
    <w:rsid w:val="0083448E"/>
    <w:rsid w:val="008344BF"/>
    <w:rsid w:val="00834568"/>
    <w:rsid w:val="008345BB"/>
    <w:rsid w:val="008345E6"/>
    <w:rsid w:val="00834618"/>
    <w:rsid w:val="0083466F"/>
    <w:rsid w:val="00834728"/>
    <w:rsid w:val="00834807"/>
    <w:rsid w:val="00834A16"/>
    <w:rsid w:val="00834B9A"/>
    <w:rsid w:val="00834CC2"/>
    <w:rsid w:val="00834D62"/>
    <w:rsid w:val="00834DEA"/>
    <w:rsid w:val="00834E18"/>
    <w:rsid w:val="00834EA0"/>
    <w:rsid w:val="00834EAA"/>
    <w:rsid w:val="00834EE2"/>
    <w:rsid w:val="00834F86"/>
    <w:rsid w:val="008352F3"/>
    <w:rsid w:val="008353F0"/>
    <w:rsid w:val="00835573"/>
    <w:rsid w:val="008356EF"/>
    <w:rsid w:val="00835836"/>
    <w:rsid w:val="0083587A"/>
    <w:rsid w:val="00835931"/>
    <w:rsid w:val="00835A34"/>
    <w:rsid w:val="00835A6E"/>
    <w:rsid w:val="00835B36"/>
    <w:rsid w:val="00835B91"/>
    <w:rsid w:val="00835D18"/>
    <w:rsid w:val="00835E53"/>
    <w:rsid w:val="00835EBC"/>
    <w:rsid w:val="00835F06"/>
    <w:rsid w:val="00835F55"/>
    <w:rsid w:val="00835F94"/>
    <w:rsid w:val="00835FF8"/>
    <w:rsid w:val="0083604E"/>
    <w:rsid w:val="0083605F"/>
    <w:rsid w:val="00836084"/>
    <w:rsid w:val="0083617D"/>
    <w:rsid w:val="008361A4"/>
    <w:rsid w:val="008361E9"/>
    <w:rsid w:val="00836221"/>
    <w:rsid w:val="00836265"/>
    <w:rsid w:val="0083628B"/>
    <w:rsid w:val="0083641A"/>
    <w:rsid w:val="00836571"/>
    <w:rsid w:val="00836608"/>
    <w:rsid w:val="008366FE"/>
    <w:rsid w:val="008368A2"/>
    <w:rsid w:val="008369A1"/>
    <w:rsid w:val="00836AE2"/>
    <w:rsid w:val="00836AF7"/>
    <w:rsid w:val="00836B0E"/>
    <w:rsid w:val="00836B63"/>
    <w:rsid w:val="00836BB7"/>
    <w:rsid w:val="00836BF1"/>
    <w:rsid w:val="00836C4E"/>
    <w:rsid w:val="00836C51"/>
    <w:rsid w:val="00836D76"/>
    <w:rsid w:val="00836F1A"/>
    <w:rsid w:val="00837206"/>
    <w:rsid w:val="008372AA"/>
    <w:rsid w:val="0083737B"/>
    <w:rsid w:val="0083749B"/>
    <w:rsid w:val="008374B0"/>
    <w:rsid w:val="00837539"/>
    <w:rsid w:val="008375CF"/>
    <w:rsid w:val="008375D7"/>
    <w:rsid w:val="008375F5"/>
    <w:rsid w:val="0083769A"/>
    <w:rsid w:val="008377D5"/>
    <w:rsid w:val="00837918"/>
    <w:rsid w:val="00837C8E"/>
    <w:rsid w:val="00837D6B"/>
    <w:rsid w:val="00837D96"/>
    <w:rsid w:val="00837E08"/>
    <w:rsid w:val="00837EF2"/>
    <w:rsid w:val="00837F33"/>
    <w:rsid w:val="00837F5B"/>
    <w:rsid w:val="00837F85"/>
    <w:rsid w:val="0084000D"/>
    <w:rsid w:val="00840059"/>
    <w:rsid w:val="00840090"/>
    <w:rsid w:val="008401F1"/>
    <w:rsid w:val="0084034D"/>
    <w:rsid w:val="008403A1"/>
    <w:rsid w:val="008403CE"/>
    <w:rsid w:val="00840466"/>
    <w:rsid w:val="00840528"/>
    <w:rsid w:val="008405AA"/>
    <w:rsid w:val="00840601"/>
    <w:rsid w:val="008406F4"/>
    <w:rsid w:val="00840763"/>
    <w:rsid w:val="0084078B"/>
    <w:rsid w:val="008407DD"/>
    <w:rsid w:val="008407FA"/>
    <w:rsid w:val="00840D6F"/>
    <w:rsid w:val="00840DFA"/>
    <w:rsid w:val="00840E7F"/>
    <w:rsid w:val="00841025"/>
    <w:rsid w:val="00841171"/>
    <w:rsid w:val="0084123B"/>
    <w:rsid w:val="00841254"/>
    <w:rsid w:val="0084139B"/>
    <w:rsid w:val="0084144F"/>
    <w:rsid w:val="0084163F"/>
    <w:rsid w:val="0084173A"/>
    <w:rsid w:val="00841865"/>
    <w:rsid w:val="00841954"/>
    <w:rsid w:val="0084198C"/>
    <w:rsid w:val="008419AB"/>
    <w:rsid w:val="008419D4"/>
    <w:rsid w:val="00841A17"/>
    <w:rsid w:val="00841AB4"/>
    <w:rsid w:val="00841D5B"/>
    <w:rsid w:val="00841DA8"/>
    <w:rsid w:val="00841DEF"/>
    <w:rsid w:val="00841E21"/>
    <w:rsid w:val="00841E4F"/>
    <w:rsid w:val="00841EE1"/>
    <w:rsid w:val="00841F25"/>
    <w:rsid w:val="00841F4D"/>
    <w:rsid w:val="0084201E"/>
    <w:rsid w:val="00842171"/>
    <w:rsid w:val="00842179"/>
    <w:rsid w:val="008421C3"/>
    <w:rsid w:val="008421DA"/>
    <w:rsid w:val="0084229B"/>
    <w:rsid w:val="008422DA"/>
    <w:rsid w:val="008422F6"/>
    <w:rsid w:val="00842337"/>
    <w:rsid w:val="008423E3"/>
    <w:rsid w:val="0084248A"/>
    <w:rsid w:val="00842513"/>
    <w:rsid w:val="008426A0"/>
    <w:rsid w:val="00842790"/>
    <w:rsid w:val="0084294B"/>
    <w:rsid w:val="00842981"/>
    <w:rsid w:val="00842A2A"/>
    <w:rsid w:val="00842D14"/>
    <w:rsid w:val="00842DD8"/>
    <w:rsid w:val="00842F4F"/>
    <w:rsid w:val="0084300C"/>
    <w:rsid w:val="008430BF"/>
    <w:rsid w:val="008430EE"/>
    <w:rsid w:val="00843196"/>
    <w:rsid w:val="00843221"/>
    <w:rsid w:val="0084328A"/>
    <w:rsid w:val="008433BA"/>
    <w:rsid w:val="008433F0"/>
    <w:rsid w:val="00843485"/>
    <w:rsid w:val="008434ED"/>
    <w:rsid w:val="008434FE"/>
    <w:rsid w:val="00843609"/>
    <w:rsid w:val="0084362D"/>
    <w:rsid w:val="0084363F"/>
    <w:rsid w:val="008437CD"/>
    <w:rsid w:val="008437DE"/>
    <w:rsid w:val="00843811"/>
    <w:rsid w:val="0084387F"/>
    <w:rsid w:val="00843906"/>
    <w:rsid w:val="00843AA9"/>
    <w:rsid w:val="00843ADF"/>
    <w:rsid w:val="00843AE8"/>
    <w:rsid w:val="00843D21"/>
    <w:rsid w:val="00843D9D"/>
    <w:rsid w:val="00843E3A"/>
    <w:rsid w:val="0084410E"/>
    <w:rsid w:val="00844206"/>
    <w:rsid w:val="00844235"/>
    <w:rsid w:val="00844267"/>
    <w:rsid w:val="00844350"/>
    <w:rsid w:val="0084436B"/>
    <w:rsid w:val="008444D8"/>
    <w:rsid w:val="0084458F"/>
    <w:rsid w:val="008445EC"/>
    <w:rsid w:val="008445EE"/>
    <w:rsid w:val="00844610"/>
    <w:rsid w:val="0084474E"/>
    <w:rsid w:val="0084489F"/>
    <w:rsid w:val="00844981"/>
    <w:rsid w:val="008449AA"/>
    <w:rsid w:val="00844A8D"/>
    <w:rsid w:val="00844B44"/>
    <w:rsid w:val="00844C54"/>
    <w:rsid w:val="00844D92"/>
    <w:rsid w:val="00844E46"/>
    <w:rsid w:val="00844E74"/>
    <w:rsid w:val="00844FF8"/>
    <w:rsid w:val="008450B9"/>
    <w:rsid w:val="00845144"/>
    <w:rsid w:val="008451C0"/>
    <w:rsid w:val="008452DB"/>
    <w:rsid w:val="008452DC"/>
    <w:rsid w:val="0084534F"/>
    <w:rsid w:val="0084538D"/>
    <w:rsid w:val="00845430"/>
    <w:rsid w:val="008454B5"/>
    <w:rsid w:val="0084553B"/>
    <w:rsid w:val="0084566F"/>
    <w:rsid w:val="008456DB"/>
    <w:rsid w:val="0084570A"/>
    <w:rsid w:val="00845739"/>
    <w:rsid w:val="0084597B"/>
    <w:rsid w:val="008459AE"/>
    <w:rsid w:val="008459B4"/>
    <w:rsid w:val="00845A19"/>
    <w:rsid w:val="00845B09"/>
    <w:rsid w:val="00845D0A"/>
    <w:rsid w:val="00845DEE"/>
    <w:rsid w:val="00845ECB"/>
    <w:rsid w:val="00845EEC"/>
    <w:rsid w:val="00845FC1"/>
    <w:rsid w:val="00846044"/>
    <w:rsid w:val="00846168"/>
    <w:rsid w:val="008462C6"/>
    <w:rsid w:val="00846363"/>
    <w:rsid w:val="008463C7"/>
    <w:rsid w:val="0084661C"/>
    <w:rsid w:val="0084673B"/>
    <w:rsid w:val="00846781"/>
    <w:rsid w:val="0084682B"/>
    <w:rsid w:val="00846937"/>
    <w:rsid w:val="00846957"/>
    <w:rsid w:val="008469C3"/>
    <w:rsid w:val="00846B21"/>
    <w:rsid w:val="00846B2F"/>
    <w:rsid w:val="00846B75"/>
    <w:rsid w:val="00846BFB"/>
    <w:rsid w:val="00846C0D"/>
    <w:rsid w:val="00846CEE"/>
    <w:rsid w:val="00846D72"/>
    <w:rsid w:val="00846E6A"/>
    <w:rsid w:val="00846F73"/>
    <w:rsid w:val="00846FE0"/>
    <w:rsid w:val="0084722F"/>
    <w:rsid w:val="008473C1"/>
    <w:rsid w:val="00847421"/>
    <w:rsid w:val="00847432"/>
    <w:rsid w:val="00847450"/>
    <w:rsid w:val="00847591"/>
    <w:rsid w:val="008475B2"/>
    <w:rsid w:val="008475F6"/>
    <w:rsid w:val="00847684"/>
    <w:rsid w:val="008476E2"/>
    <w:rsid w:val="00847723"/>
    <w:rsid w:val="0084774B"/>
    <w:rsid w:val="008477B8"/>
    <w:rsid w:val="00847813"/>
    <w:rsid w:val="00847818"/>
    <w:rsid w:val="008478B2"/>
    <w:rsid w:val="008478C0"/>
    <w:rsid w:val="00847CEF"/>
    <w:rsid w:val="00847D39"/>
    <w:rsid w:val="00847E0D"/>
    <w:rsid w:val="00847FAE"/>
    <w:rsid w:val="00847FCB"/>
    <w:rsid w:val="00850056"/>
    <w:rsid w:val="00850080"/>
    <w:rsid w:val="0085025A"/>
    <w:rsid w:val="0085025E"/>
    <w:rsid w:val="0085052B"/>
    <w:rsid w:val="00850537"/>
    <w:rsid w:val="008506B7"/>
    <w:rsid w:val="00850742"/>
    <w:rsid w:val="008507D5"/>
    <w:rsid w:val="00850815"/>
    <w:rsid w:val="008508A7"/>
    <w:rsid w:val="008508AC"/>
    <w:rsid w:val="00850B3C"/>
    <w:rsid w:val="00850B63"/>
    <w:rsid w:val="00850B8C"/>
    <w:rsid w:val="00850C64"/>
    <w:rsid w:val="00850C82"/>
    <w:rsid w:val="00850CBD"/>
    <w:rsid w:val="00850D27"/>
    <w:rsid w:val="00850DD1"/>
    <w:rsid w:val="00850DD6"/>
    <w:rsid w:val="00850E23"/>
    <w:rsid w:val="00850F10"/>
    <w:rsid w:val="0085102B"/>
    <w:rsid w:val="0085103D"/>
    <w:rsid w:val="008510A1"/>
    <w:rsid w:val="00851114"/>
    <w:rsid w:val="00851240"/>
    <w:rsid w:val="008513F3"/>
    <w:rsid w:val="0085159F"/>
    <w:rsid w:val="00851619"/>
    <w:rsid w:val="0085173F"/>
    <w:rsid w:val="00851798"/>
    <w:rsid w:val="008518D8"/>
    <w:rsid w:val="00851935"/>
    <w:rsid w:val="0085193B"/>
    <w:rsid w:val="008519B3"/>
    <w:rsid w:val="00851B44"/>
    <w:rsid w:val="00851BBE"/>
    <w:rsid w:val="00851CD0"/>
    <w:rsid w:val="00851D33"/>
    <w:rsid w:val="00851E2B"/>
    <w:rsid w:val="0085200C"/>
    <w:rsid w:val="0085204C"/>
    <w:rsid w:val="00852227"/>
    <w:rsid w:val="00852256"/>
    <w:rsid w:val="008522FE"/>
    <w:rsid w:val="00852346"/>
    <w:rsid w:val="008523F5"/>
    <w:rsid w:val="0085257B"/>
    <w:rsid w:val="00852634"/>
    <w:rsid w:val="008526D0"/>
    <w:rsid w:val="008527F6"/>
    <w:rsid w:val="008529C6"/>
    <w:rsid w:val="008529CF"/>
    <w:rsid w:val="008529D0"/>
    <w:rsid w:val="00852A39"/>
    <w:rsid w:val="00852B8D"/>
    <w:rsid w:val="00852BCB"/>
    <w:rsid w:val="00852BD8"/>
    <w:rsid w:val="00852C32"/>
    <w:rsid w:val="00852C73"/>
    <w:rsid w:val="00852C84"/>
    <w:rsid w:val="00852CD4"/>
    <w:rsid w:val="00852D49"/>
    <w:rsid w:val="00852E71"/>
    <w:rsid w:val="00852EA1"/>
    <w:rsid w:val="00852F97"/>
    <w:rsid w:val="00853052"/>
    <w:rsid w:val="0085306D"/>
    <w:rsid w:val="0085308D"/>
    <w:rsid w:val="008530C8"/>
    <w:rsid w:val="008532C1"/>
    <w:rsid w:val="00853326"/>
    <w:rsid w:val="0085334B"/>
    <w:rsid w:val="008533A8"/>
    <w:rsid w:val="0085352E"/>
    <w:rsid w:val="008535AD"/>
    <w:rsid w:val="00853643"/>
    <w:rsid w:val="008537DE"/>
    <w:rsid w:val="0085382A"/>
    <w:rsid w:val="008538B7"/>
    <w:rsid w:val="008538E6"/>
    <w:rsid w:val="008538EE"/>
    <w:rsid w:val="00853A27"/>
    <w:rsid w:val="00853ACC"/>
    <w:rsid w:val="00853B6D"/>
    <w:rsid w:val="00853BAF"/>
    <w:rsid w:val="00853E3E"/>
    <w:rsid w:val="00853ED8"/>
    <w:rsid w:val="00853EE1"/>
    <w:rsid w:val="00853F62"/>
    <w:rsid w:val="00854224"/>
    <w:rsid w:val="00854235"/>
    <w:rsid w:val="008542A2"/>
    <w:rsid w:val="008542C5"/>
    <w:rsid w:val="0085430D"/>
    <w:rsid w:val="0085433F"/>
    <w:rsid w:val="00854426"/>
    <w:rsid w:val="008544E3"/>
    <w:rsid w:val="008544FF"/>
    <w:rsid w:val="0085486B"/>
    <w:rsid w:val="008548B4"/>
    <w:rsid w:val="00854B1D"/>
    <w:rsid w:val="00854C66"/>
    <w:rsid w:val="00854C79"/>
    <w:rsid w:val="00854DFE"/>
    <w:rsid w:val="00854EE5"/>
    <w:rsid w:val="00854EFD"/>
    <w:rsid w:val="00854FE1"/>
    <w:rsid w:val="00855056"/>
    <w:rsid w:val="008552C3"/>
    <w:rsid w:val="00855403"/>
    <w:rsid w:val="0085549C"/>
    <w:rsid w:val="00855588"/>
    <w:rsid w:val="00855624"/>
    <w:rsid w:val="00855732"/>
    <w:rsid w:val="00855749"/>
    <w:rsid w:val="00855854"/>
    <w:rsid w:val="00855970"/>
    <w:rsid w:val="008559CF"/>
    <w:rsid w:val="00855A63"/>
    <w:rsid w:val="00855A8F"/>
    <w:rsid w:val="00855A97"/>
    <w:rsid w:val="00855C3A"/>
    <w:rsid w:val="00855D1C"/>
    <w:rsid w:val="00855F9B"/>
    <w:rsid w:val="00856001"/>
    <w:rsid w:val="008561E7"/>
    <w:rsid w:val="008561ED"/>
    <w:rsid w:val="0085620D"/>
    <w:rsid w:val="0085621A"/>
    <w:rsid w:val="00856244"/>
    <w:rsid w:val="00856291"/>
    <w:rsid w:val="008562C6"/>
    <w:rsid w:val="00856333"/>
    <w:rsid w:val="0085645B"/>
    <w:rsid w:val="0085666F"/>
    <w:rsid w:val="008566A5"/>
    <w:rsid w:val="00856818"/>
    <w:rsid w:val="008569F2"/>
    <w:rsid w:val="00856A00"/>
    <w:rsid w:val="00856A12"/>
    <w:rsid w:val="00856B21"/>
    <w:rsid w:val="00856B9F"/>
    <w:rsid w:val="00856D3E"/>
    <w:rsid w:val="00856DAD"/>
    <w:rsid w:val="00856E1B"/>
    <w:rsid w:val="00856E21"/>
    <w:rsid w:val="0085705C"/>
    <w:rsid w:val="0085706B"/>
    <w:rsid w:val="00857192"/>
    <w:rsid w:val="008571A6"/>
    <w:rsid w:val="00857241"/>
    <w:rsid w:val="0085729B"/>
    <w:rsid w:val="008572CB"/>
    <w:rsid w:val="008572D9"/>
    <w:rsid w:val="0085734A"/>
    <w:rsid w:val="00857456"/>
    <w:rsid w:val="0085776F"/>
    <w:rsid w:val="00857889"/>
    <w:rsid w:val="00857A73"/>
    <w:rsid w:val="00857B26"/>
    <w:rsid w:val="00857BAE"/>
    <w:rsid w:val="00857C6C"/>
    <w:rsid w:val="00857D4E"/>
    <w:rsid w:val="00857E3D"/>
    <w:rsid w:val="00857EB3"/>
    <w:rsid w:val="00857FEB"/>
    <w:rsid w:val="00860065"/>
    <w:rsid w:val="00860194"/>
    <w:rsid w:val="008601E9"/>
    <w:rsid w:val="0086026B"/>
    <w:rsid w:val="0086028A"/>
    <w:rsid w:val="0086028D"/>
    <w:rsid w:val="00860317"/>
    <w:rsid w:val="00860355"/>
    <w:rsid w:val="008604C5"/>
    <w:rsid w:val="008604C8"/>
    <w:rsid w:val="00860598"/>
    <w:rsid w:val="008606B4"/>
    <w:rsid w:val="0086072B"/>
    <w:rsid w:val="008608B1"/>
    <w:rsid w:val="008608FB"/>
    <w:rsid w:val="008609CF"/>
    <w:rsid w:val="00860A0C"/>
    <w:rsid w:val="00860CAC"/>
    <w:rsid w:val="00860E0C"/>
    <w:rsid w:val="00860E3A"/>
    <w:rsid w:val="00860EBA"/>
    <w:rsid w:val="00860F63"/>
    <w:rsid w:val="00860F6F"/>
    <w:rsid w:val="00860FD3"/>
    <w:rsid w:val="00861126"/>
    <w:rsid w:val="00861166"/>
    <w:rsid w:val="008611D6"/>
    <w:rsid w:val="0086121D"/>
    <w:rsid w:val="0086130C"/>
    <w:rsid w:val="0086131C"/>
    <w:rsid w:val="00861384"/>
    <w:rsid w:val="00861405"/>
    <w:rsid w:val="00861411"/>
    <w:rsid w:val="008616FE"/>
    <w:rsid w:val="0086176F"/>
    <w:rsid w:val="008618D5"/>
    <w:rsid w:val="00861940"/>
    <w:rsid w:val="00861A8D"/>
    <w:rsid w:val="00861B1B"/>
    <w:rsid w:val="00861B80"/>
    <w:rsid w:val="00861D68"/>
    <w:rsid w:val="00861E5C"/>
    <w:rsid w:val="00861E68"/>
    <w:rsid w:val="00861EDF"/>
    <w:rsid w:val="00861F80"/>
    <w:rsid w:val="00861F97"/>
    <w:rsid w:val="00861FF4"/>
    <w:rsid w:val="00862099"/>
    <w:rsid w:val="008620A4"/>
    <w:rsid w:val="0086213E"/>
    <w:rsid w:val="008621DD"/>
    <w:rsid w:val="00862309"/>
    <w:rsid w:val="008623D5"/>
    <w:rsid w:val="008624AC"/>
    <w:rsid w:val="008624DE"/>
    <w:rsid w:val="00862535"/>
    <w:rsid w:val="00862562"/>
    <w:rsid w:val="00862604"/>
    <w:rsid w:val="00862648"/>
    <w:rsid w:val="008626EE"/>
    <w:rsid w:val="008626F3"/>
    <w:rsid w:val="00862718"/>
    <w:rsid w:val="0086278D"/>
    <w:rsid w:val="008628A3"/>
    <w:rsid w:val="008628E0"/>
    <w:rsid w:val="00862921"/>
    <w:rsid w:val="00862AD3"/>
    <w:rsid w:val="00862B78"/>
    <w:rsid w:val="00862C0F"/>
    <w:rsid w:val="00862E95"/>
    <w:rsid w:val="00862EB9"/>
    <w:rsid w:val="00862FA3"/>
    <w:rsid w:val="00862FB7"/>
    <w:rsid w:val="00863093"/>
    <w:rsid w:val="0086326A"/>
    <w:rsid w:val="00863279"/>
    <w:rsid w:val="008632C7"/>
    <w:rsid w:val="00863419"/>
    <w:rsid w:val="00863474"/>
    <w:rsid w:val="008635B8"/>
    <w:rsid w:val="0086367A"/>
    <w:rsid w:val="0086374E"/>
    <w:rsid w:val="008638B9"/>
    <w:rsid w:val="0086390C"/>
    <w:rsid w:val="008639BC"/>
    <w:rsid w:val="00863A81"/>
    <w:rsid w:val="00863A88"/>
    <w:rsid w:val="00863C0F"/>
    <w:rsid w:val="00863C45"/>
    <w:rsid w:val="00863CBE"/>
    <w:rsid w:val="00863D30"/>
    <w:rsid w:val="00863D5A"/>
    <w:rsid w:val="00863F73"/>
    <w:rsid w:val="00863FD1"/>
    <w:rsid w:val="00864020"/>
    <w:rsid w:val="008640AA"/>
    <w:rsid w:val="0086413B"/>
    <w:rsid w:val="008642D6"/>
    <w:rsid w:val="00864324"/>
    <w:rsid w:val="0086434E"/>
    <w:rsid w:val="0086437E"/>
    <w:rsid w:val="008643E1"/>
    <w:rsid w:val="0086443E"/>
    <w:rsid w:val="0086447B"/>
    <w:rsid w:val="00864724"/>
    <w:rsid w:val="00864932"/>
    <w:rsid w:val="00864AAE"/>
    <w:rsid w:val="00864BF1"/>
    <w:rsid w:val="00864C3D"/>
    <w:rsid w:val="00864C9A"/>
    <w:rsid w:val="00864CD4"/>
    <w:rsid w:val="00864D08"/>
    <w:rsid w:val="00864D94"/>
    <w:rsid w:val="00864FAB"/>
    <w:rsid w:val="00865214"/>
    <w:rsid w:val="00865239"/>
    <w:rsid w:val="00865320"/>
    <w:rsid w:val="008653A9"/>
    <w:rsid w:val="00865410"/>
    <w:rsid w:val="008654A6"/>
    <w:rsid w:val="008654AA"/>
    <w:rsid w:val="008654DD"/>
    <w:rsid w:val="00865550"/>
    <w:rsid w:val="00865605"/>
    <w:rsid w:val="0086575C"/>
    <w:rsid w:val="00865A28"/>
    <w:rsid w:val="00865A2F"/>
    <w:rsid w:val="00865ABF"/>
    <w:rsid w:val="00865AD5"/>
    <w:rsid w:val="00865B5A"/>
    <w:rsid w:val="00865BF4"/>
    <w:rsid w:val="00865D3E"/>
    <w:rsid w:val="00865E7E"/>
    <w:rsid w:val="00866069"/>
    <w:rsid w:val="0086622E"/>
    <w:rsid w:val="008662AF"/>
    <w:rsid w:val="008662CD"/>
    <w:rsid w:val="00866302"/>
    <w:rsid w:val="00866443"/>
    <w:rsid w:val="00866472"/>
    <w:rsid w:val="008664DA"/>
    <w:rsid w:val="00866555"/>
    <w:rsid w:val="008665AC"/>
    <w:rsid w:val="008665B4"/>
    <w:rsid w:val="008665E0"/>
    <w:rsid w:val="008665EB"/>
    <w:rsid w:val="0086664B"/>
    <w:rsid w:val="0086677D"/>
    <w:rsid w:val="008667F1"/>
    <w:rsid w:val="008668F3"/>
    <w:rsid w:val="0086698B"/>
    <w:rsid w:val="00866A7A"/>
    <w:rsid w:val="00866B44"/>
    <w:rsid w:val="00866BAE"/>
    <w:rsid w:val="00866BCD"/>
    <w:rsid w:val="00866C10"/>
    <w:rsid w:val="00866C74"/>
    <w:rsid w:val="00866C9E"/>
    <w:rsid w:val="00866FCF"/>
    <w:rsid w:val="00867027"/>
    <w:rsid w:val="00867055"/>
    <w:rsid w:val="0086712D"/>
    <w:rsid w:val="0086738C"/>
    <w:rsid w:val="0086745F"/>
    <w:rsid w:val="0086765F"/>
    <w:rsid w:val="0086785C"/>
    <w:rsid w:val="0086796B"/>
    <w:rsid w:val="008679AA"/>
    <w:rsid w:val="008679BE"/>
    <w:rsid w:val="008679E9"/>
    <w:rsid w:val="00867A16"/>
    <w:rsid w:val="00867A43"/>
    <w:rsid w:val="00867B8D"/>
    <w:rsid w:val="00867E48"/>
    <w:rsid w:val="00867E7F"/>
    <w:rsid w:val="00870186"/>
    <w:rsid w:val="008701A5"/>
    <w:rsid w:val="00870359"/>
    <w:rsid w:val="00870409"/>
    <w:rsid w:val="00870457"/>
    <w:rsid w:val="00870485"/>
    <w:rsid w:val="008704AF"/>
    <w:rsid w:val="00870509"/>
    <w:rsid w:val="0087057E"/>
    <w:rsid w:val="00870589"/>
    <w:rsid w:val="008705AB"/>
    <w:rsid w:val="008706F5"/>
    <w:rsid w:val="008707EA"/>
    <w:rsid w:val="00870820"/>
    <w:rsid w:val="00870851"/>
    <w:rsid w:val="0087096C"/>
    <w:rsid w:val="00870A7B"/>
    <w:rsid w:val="00870C03"/>
    <w:rsid w:val="00870C8F"/>
    <w:rsid w:val="00870D9A"/>
    <w:rsid w:val="00870F55"/>
    <w:rsid w:val="00870FEB"/>
    <w:rsid w:val="00871072"/>
    <w:rsid w:val="008710B5"/>
    <w:rsid w:val="0087119D"/>
    <w:rsid w:val="0087131F"/>
    <w:rsid w:val="00871392"/>
    <w:rsid w:val="008713D5"/>
    <w:rsid w:val="008714E1"/>
    <w:rsid w:val="00871559"/>
    <w:rsid w:val="008715A2"/>
    <w:rsid w:val="0087162C"/>
    <w:rsid w:val="00871644"/>
    <w:rsid w:val="0087167F"/>
    <w:rsid w:val="008716D4"/>
    <w:rsid w:val="0087174E"/>
    <w:rsid w:val="008717AB"/>
    <w:rsid w:val="0087183C"/>
    <w:rsid w:val="008718DB"/>
    <w:rsid w:val="008718F6"/>
    <w:rsid w:val="00871A1C"/>
    <w:rsid w:val="00871B1B"/>
    <w:rsid w:val="00871B7E"/>
    <w:rsid w:val="00871B82"/>
    <w:rsid w:val="00871B8D"/>
    <w:rsid w:val="00871D63"/>
    <w:rsid w:val="00871E2F"/>
    <w:rsid w:val="00871EF1"/>
    <w:rsid w:val="00871FF3"/>
    <w:rsid w:val="0087212D"/>
    <w:rsid w:val="0087222E"/>
    <w:rsid w:val="00872251"/>
    <w:rsid w:val="0087230F"/>
    <w:rsid w:val="0087233A"/>
    <w:rsid w:val="00872462"/>
    <w:rsid w:val="0087258C"/>
    <w:rsid w:val="008725FA"/>
    <w:rsid w:val="00872621"/>
    <w:rsid w:val="008726E9"/>
    <w:rsid w:val="00872760"/>
    <w:rsid w:val="008727F7"/>
    <w:rsid w:val="0087284E"/>
    <w:rsid w:val="008729A4"/>
    <w:rsid w:val="00872A74"/>
    <w:rsid w:val="00872AAF"/>
    <w:rsid w:val="00872B1A"/>
    <w:rsid w:val="00872DB9"/>
    <w:rsid w:val="00872E4C"/>
    <w:rsid w:val="00872ED3"/>
    <w:rsid w:val="00872F37"/>
    <w:rsid w:val="00872F6D"/>
    <w:rsid w:val="00872F89"/>
    <w:rsid w:val="00873113"/>
    <w:rsid w:val="008731AD"/>
    <w:rsid w:val="0087332D"/>
    <w:rsid w:val="008733EE"/>
    <w:rsid w:val="008734E0"/>
    <w:rsid w:val="00873586"/>
    <w:rsid w:val="00873598"/>
    <w:rsid w:val="00873935"/>
    <w:rsid w:val="00873986"/>
    <w:rsid w:val="00873A2C"/>
    <w:rsid w:val="00873CBF"/>
    <w:rsid w:val="00873D24"/>
    <w:rsid w:val="00873E84"/>
    <w:rsid w:val="00873FFC"/>
    <w:rsid w:val="00874062"/>
    <w:rsid w:val="00874143"/>
    <w:rsid w:val="008741B1"/>
    <w:rsid w:val="008743D8"/>
    <w:rsid w:val="008744CE"/>
    <w:rsid w:val="00874699"/>
    <w:rsid w:val="008746B3"/>
    <w:rsid w:val="00874725"/>
    <w:rsid w:val="0087473D"/>
    <w:rsid w:val="00874759"/>
    <w:rsid w:val="008747C6"/>
    <w:rsid w:val="00874827"/>
    <w:rsid w:val="00874872"/>
    <w:rsid w:val="00874947"/>
    <w:rsid w:val="00874A8F"/>
    <w:rsid w:val="00874AB1"/>
    <w:rsid w:val="00874BE9"/>
    <w:rsid w:val="00874CCA"/>
    <w:rsid w:val="00874D74"/>
    <w:rsid w:val="00874E17"/>
    <w:rsid w:val="00874F0B"/>
    <w:rsid w:val="00874F5A"/>
    <w:rsid w:val="0087510B"/>
    <w:rsid w:val="00875113"/>
    <w:rsid w:val="0087516F"/>
    <w:rsid w:val="008753D8"/>
    <w:rsid w:val="008754CE"/>
    <w:rsid w:val="008754DF"/>
    <w:rsid w:val="008754F4"/>
    <w:rsid w:val="0087560E"/>
    <w:rsid w:val="0087569C"/>
    <w:rsid w:val="0087574D"/>
    <w:rsid w:val="0087576B"/>
    <w:rsid w:val="008757AA"/>
    <w:rsid w:val="00875810"/>
    <w:rsid w:val="00875957"/>
    <w:rsid w:val="00875A25"/>
    <w:rsid w:val="00875A35"/>
    <w:rsid w:val="00875B3E"/>
    <w:rsid w:val="00875B64"/>
    <w:rsid w:val="00875B93"/>
    <w:rsid w:val="00875C65"/>
    <w:rsid w:val="00875CB2"/>
    <w:rsid w:val="00875CB8"/>
    <w:rsid w:val="00875CF2"/>
    <w:rsid w:val="00875DEB"/>
    <w:rsid w:val="00875E4C"/>
    <w:rsid w:val="00875FDB"/>
    <w:rsid w:val="008760FB"/>
    <w:rsid w:val="00876114"/>
    <w:rsid w:val="0087617D"/>
    <w:rsid w:val="00876377"/>
    <w:rsid w:val="008763C3"/>
    <w:rsid w:val="008763CC"/>
    <w:rsid w:val="008765B7"/>
    <w:rsid w:val="008766B2"/>
    <w:rsid w:val="008767C4"/>
    <w:rsid w:val="00876837"/>
    <w:rsid w:val="008769E0"/>
    <w:rsid w:val="008769F8"/>
    <w:rsid w:val="00876A21"/>
    <w:rsid w:val="00876A3B"/>
    <w:rsid w:val="00876BDB"/>
    <w:rsid w:val="00876C26"/>
    <w:rsid w:val="00876C94"/>
    <w:rsid w:val="00876CB0"/>
    <w:rsid w:val="00876D18"/>
    <w:rsid w:val="00876E47"/>
    <w:rsid w:val="008771F8"/>
    <w:rsid w:val="00877301"/>
    <w:rsid w:val="0087753C"/>
    <w:rsid w:val="00877558"/>
    <w:rsid w:val="0087767F"/>
    <w:rsid w:val="0087772F"/>
    <w:rsid w:val="008777E0"/>
    <w:rsid w:val="00877B09"/>
    <w:rsid w:val="00877B9F"/>
    <w:rsid w:val="00877BBD"/>
    <w:rsid w:val="00877BE9"/>
    <w:rsid w:val="00877C69"/>
    <w:rsid w:val="00877C86"/>
    <w:rsid w:val="00877E05"/>
    <w:rsid w:val="00877E20"/>
    <w:rsid w:val="008800DE"/>
    <w:rsid w:val="008800FE"/>
    <w:rsid w:val="0088045F"/>
    <w:rsid w:val="008804C0"/>
    <w:rsid w:val="0088065D"/>
    <w:rsid w:val="0088070D"/>
    <w:rsid w:val="00880830"/>
    <w:rsid w:val="00880832"/>
    <w:rsid w:val="0088085F"/>
    <w:rsid w:val="00880884"/>
    <w:rsid w:val="008808BD"/>
    <w:rsid w:val="0088092E"/>
    <w:rsid w:val="00880973"/>
    <w:rsid w:val="00880A17"/>
    <w:rsid w:val="00880A55"/>
    <w:rsid w:val="00880B74"/>
    <w:rsid w:val="00880E3B"/>
    <w:rsid w:val="00880EE4"/>
    <w:rsid w:val="00880FA3"/>
    <w:rsid w:val="00880FFC"/>
    <w:rsid w:val="00881012"/>
    <w:rsid w:val="008811E0"/>
    <w:rsid w:val="008812B1"/>
    <w:rsid w:val="008812B7"/>
    <w:rsid w:val="008812D4"/>
    <w:rsid w:val="008812F5"/>
    <w:rsid w:val="0088131E"/>
    <w:rsid w:val="00881338"/>
    <w:rsid w:val="008813B6"/>
    <w:rsid w:val="008814F0"/>
    <w:rsid w:val="008814F8"/>
    <w:rsid w:val="008815C2"/>
    <w:rsid w:val="00881731"/>
    <w:rsid w:val="00881796"/>
    <w:rsid w:val="0088179C"/>
    <w:rsid w:val="008817D7"/>
    <w:rsid w:val="0088196C"/>
    <w:rsid w:val="00881BE6"/>
    <w:rsid w:val="00881D9C"/>
    <w:rsid w:val="00881E91"/>
    <w:rsid w:val="00881EF9"/>
    <w:rsid w:val="00881FB9"/>
    <w:rsid w:val="00882043"/>
    <w:rsid w:val="008821B9"/>
    <w:rsid w:val="00882224"/>
    <w:rsid w:val="008823D3"/>
    <w:rsid w:val="008824FF"/>
    <w:rsid w:val="008825E1"/>
    <w:rsid w:val="00882666"/>
    <w:rsid w:val="00882683"/>
    <w:rsid w:val="00882699"/>
    <w:rsid w:val="008826B1"/>
    <w:rsid w:val="008826E9"/>
    <w:rsid w:val="00882763"/>
    <w:rsid w:val="008828B8"/>
    <w:rsid w:val="008828FD"/>
    <w:rsid w:val="0088295C"/>
    <w:rsid w:val="0088299D"/>
    <w:rsid w:val="00882A14"/>
    <w:rsid w:val="00882C13"/>
    <w:rsid w:val="00882C8D"/>
    <w:rsid w:val="00882CEB"/>
    <w:rsid w:val="00882D63"/>
    <w:rsid w:val="00882DFD"/>
    <w:rsid w:val="00882E25"/>
    <w:rsid w:val="00882E5D"/>
    <w:rsid w:val="00882F44"/>
    <w:rsid w:val="008831F4"/>
    <w:rsid w:val="00883263"/>
    <w:rsid w:val="0088344E"/>
    <w:rsid w:val="008834A0"/>
    <w:rsid w:val="0088350E"/>
    <w:rsid w:val="008835D0"/>
    <w:rsid w:val="008836F1"/>
    <w:rsid w:val="0088376C"/>
    <w:rsid w:val="00883828"/>
    <w:rsid w:val="00883879"/>
    <w:rsid w:val="00883957"/>
    <w:rsid w:val="008839CA"/>
    <w:rsid w:val="00883A1B"/>
    <w:rsid w:val="00883A53"/>
    <w:rsid w:val="00883B0C"/>
    <w:rsid w:val="00883C61"/>
    <w:rsid w:val="00883CDD"/>
    <w:rsid w:val="00883D0A"/>
    <w:rsid w:val="00883D10"/>
    <w:rsid w:val="00883DB9"/>
    <w:rsid w:val="00883E59"/>
    <w:rsid w:val="00883E8C"/>
    <w:rsid w:val="00883EA0"/>
    <w:rsid w:val="00883EAB"/>
    <w:rsid w:val="008840F7"/>
    <w:rsid w:val="00884148"/>
    <w:rsid w:val="00884157"/>
    <w:rsid w:val="0088417E"/>
    <w:rsid w:val="00884366"/>
    <w:rsid w:val="00884410"/>
    <w:rsid w:val="008844A2"/>
    <w:rsid w:val="0088455E"/>
    <w:rsid w:val="0088480F"/>
    <w:rsid w:val="008849A6"/>
    <w:rsid w:val="00884B13"/>
    <w:rsid w:val="00884C80"/>
    <w:rsid w:val="00884CE6"/>
    <w:rsid w:val="00884D5D"/>
    <w:rsid w:val="00884D78"/>
    <w:rsid w:val="00884D8A"/>
    <w:rsid w:val="00884D8F"/>
    <w:rsid w:val="00884E3C"/>
    <w:rsid w:val="00884EDE"/>
    <w:rsid w:val="00884F0B"/>
    <w:rsid w:val="00884F29"/>
    <w:rsid w:val="00884F5D"/>
    <w:rsid w:val="00884F7B"/>
    <w:rsid w:val="0088508D"/>
    <w:rsid w:val="008850F4"/>
    <w:rsid w:val="00885114"/>
    <w:rsid w:val="00885121"/>
    <w:rsid w:val="00885416"/>
    <w:rsid w:val="00885464"/>
    <w:rsid w:val="008854E0"/>
    <w:rsid w:val="00885566"/>
    <w:rsid w:val="008857A2"/>
    <w:rsid w:val="008858B6"/>
    <w:rsid w:val="00885A1F"/>
    <w:rsid w:val="00885B10"/>
    <w:rsid w:val="00885B5A"/>
    <w:rsid w:val="00885C15"/>
    <w:rsid w:val="00885CBA"/>
    <w:rsid w:val="00885CF8"/>
    <w:rsid w:val="00885D38"/>
    <w:rsid w:val="00885D49"/>
    <w:rsid w:val="00885D5E"/>
    <w:rsid w:val="00885E1F"/>
    <w:rsid w:val="00885E5A"/>
    <w:rsid w:val="00886006"/>
    <w:rsid w:val="008860DC"/>
    <w:rsid w:val="00886109"/>
    <w:rsid w:val="0088618E"/>
    <w:rsid w:val="008863EC"/>
    <w:rsid w:val="008864CA"/>
    <w:rsid w:val="0088657F"/>
    <w:rsid w:val="008865C2"/>
    <w:rsid w:val="0088660A"/>
    <w:rsid w:val="00886615"/>
    <w:rsid w:val="0088666B"/>
    <w:rsid w:val="0088680F"/>
    <w:rsid w:val="00886865"/>
    <w:rsid w:val="00886A58"/>
    <w:rsid w:val="00886AF1"/>
    <w:rsid w:val="00886B0A"/>
    <w:rsid w:val="00886B29"/>
    <w:rsid w:val="00886B8A"/>
    <w:rsid w:val="00886C44"/>
    <w:rsid w:val="00886C4B"/>
    <w:rsid w:val="00886C62"/>
    <w:rsid w:val="00886CF1"/>
    <w:rsid w:val="00886DBF"/>
    <w:rsid w:val="00886E72"/>
    <w:rsid w:val="00886F13"/>
    <w:rsid w:val="0088703A"/>
    <w:rsid w:val="0088715A"/>
    <w:rsid w:val="0088725D"/>
    <w:rsid w:val="008872A1"/>
    <w:rsid w:val="00887372"/>
    <w:rsid w:val="008873D8"/>
    <w:rsid w:val="00887453"/>
    <w:rsid w:val="00887459"/>
    <w:rsid w:val="008874CA"/>
    <w:rsid w:val="008874F9"/>
    <w:rsid w:val="008875C5"/>
    <w:rsid w:val="0088768F"/>
    <w:rsid w:val="008876AE"/>
    <w:rsid w:val="0088793B"/>
    <w:rsid w:val="00887968"/>
    <w:rsid w:val="008879A2"/>
    <w:rsid w:val="00887A90"/>
    <w:rsid w:val="00887A9E"/>
    <w:rsid w:val="00887AA8"/>
    <w:rsid w:val="00887B07"/>
    <w:rsid w:val="00887B20"/>
    <w:rsid w:val="00887CAC"/>
    <w:rsid w:val="00887D28"/>
    <w:rsid w:val="00890015"/>
    <w:rsid w:val="00890106"/>
    <w:rsid w:val="00890148"/>
    <w:rsid w:val="008901DA"/>
    <w:rsid w:val="00890242"/>
    <w:rsid w:val="00890257"/>
    <w:rsid w:val="00890294"/>
    <w:rsid w:val="008902C3"/>
    <w:rsid w:val="0089036C"/>
    <w:rsid w:val="008903EE"/>
    <w:rsid w:val="0089079A"/>
    <w:rsid w:val="008907BE"/>
    <w:rsid w:val="008907C6"/>
    <w:rsid w:val="008907EE"/>
    <w:rsid w:val="008909AA"/>
    <w:rsid w:val="00890B27"/>
    <w:rsid w:val="00890B49"/>
    <w:rsid w:val="00890B4D"/>
    <w:rsid w:val="00890C6A"/>
    <w:rsid w:val="00890CCB"/>
    <w:rsid w:val="00890D52"/>
    <w:rsid w:val="00890DE0"/>
    <w:rsid w:val="00890E37"/>
    <w:rsid w:val="00890EFA"/>
    <w:rsid w:val="00890F21"/>
    <w:rsid w:val="008910E7"/>
    <w:rsid w:val="00891141"/>
    <w:rsid w:val="00891218"/>
    <w:rsid w:val="00891272"/>
    <w:rsid w:val="0089127F"/>
    <w:rsid w:val="008912D4"/>
    <w:rsid w:val="00891343"/>
    <w:rsid w:val="00891447"/>
    <w:rsid w:val="0089174C"/>
    <w:rsid w:val="00891815"/>
    <w:rsid w:val="00891868"/>
    <w:rsid w:val="008918D7"/>
    <w:rsid w:val="00891939"/>
    <w:rsid w:val="0089196E"/>
    <w:rsid w:val="0089197F"/>
    <w:rsid w:val="008919EC"/>
    <w:rsid w:val="00891A66"/>
    <w:rsid w:val="00891C75"/>
    <w:rsid w:val="00891CB1"/>
    <w:rsid w:val="00891CCF"/>
    <w:rsid w:val="00891EAD"/>
    <w:rsid w:val="0089202C"/>
    <w:rsid w:val="00892097"/>
    <w:rsid w:val="0089224B"/>
    <w:rsid w:val="0089225E"/>
    <w:rsid w:val="00892266"/>
    <w:rsid w:val="008924BC"/>
    <w:rsid w:val="00892567"/>
    <w:rsid w:val="008926B9"/>
    <w:rsid w:val="008926C7"/>
    <w:rsid w:val="00892725"/>
    <w:rsid w:val="008927AA"/>
    <w:rsid w:val="008927EF"/>
    <w:rsid w:val="00892A53"/>
    <w:rsid w:val="00892A56"/>
    <w:rsid w:val="00892AE5"/>
    <w:rsid w:val="00892D03"/>
    <w:rsid w:val="00892D20"/>
    <w:rsid w:val="00892D22"/>
    <w:rsid w:val="00892D44"/>
    <w:rsid w:val="00892DAB"/>
    <w:rsid w:val="008930E9"/>
    <w:rsid w:val="00893185"/>
    <w:rsid w:val="00893291"/>
    <w:rsid w:val="00893344"/>
    <w:rsid w:val="008934D6"/>
    <w:rsid w:val="00893580"/>
    <w:rsid w:val="008935DA"/>
    <w:rsid w:val="008935E1"/>
    <w:rsid w:val="00893763"/>
    <w:rsid w:val="008937D6"/>
    <w:rsid w:val="0089381D"/>
    <w:rsid w:val="00893868"/>
    <w:rsid w:val="00893938"/>
    <w:rsid w:val="00893A65"/>
    <w:rsid w:val="00893A85"/>
    <w:rsid w:val="00893ABA"/>
    <w:rsid w:val="00893B51"/>
    <w:rsid w:val="00893B6D"/>
    <w:rsid w:val="00893B75"/>
    <w:rsid w:val="00893C08"/>
    <w:rsid w:val="00893C14"/>
    <w:rsid w:val="00893C38"/>
    <w:rsid w:val="00893C3D"/>
    <w:rsid w:val="00893D46"/>
    <w:rsid w:val="0089420C"/>
    <w:rsid w:val="00894266"/>
    <w:rsid w:val="0089437B"/>
    <w:rsid w:val="00894441"/>
    <w:rsid w:val="0089448D"/>
    <w:rsid w:val="0089455A"/>
    <w:rsid w:val="0089457C"/>
    <w:rsid w:val="00894588"/>
    <w:rsid w:val="00894701"/>
    <w:rsid w:val="00894743"/>
    <w:rsid w:val="0089485D"/>
    <w:rsid w:val="008948B9"/>
    <w:rsid w:val="0089498E"/>
    <w:rsid w:val="00894A92"/>
    <w:rsid w:val="00894B7E"/>
    <w:rsid w:val="00894C6E"/>
    <w:rsid w:val="00894D21"/>
    <w:rsid w:val="00894E37"/>
    <w:rsid w:val="00894EEE"/>
    <w:rsid w:val="00894F37"/>
    <w:rsid w:val="0089506F"/>
    <w:rsid w:val="0089519C"/>
    <w:rsid w:val="008951CA"/>
    <w:rsid w:val="008952B2"/>
    <w:rsid w:val="008952C2"/>
    <w:rsid w:val="008953E2"/>
    <w:rsid w:val="0089548D"/>
    <w:rsid w:val="008955D8"/>
    <w:rsid w:val="00895625"/>
    <w:rsid w:val="008956F2"/>
    <w:rsid w:val="00895757"/>
    <w:rsid w:val="008959D4"/>
    <w:rsid w:val="008959DF"/>
    <w:rsid w:val="00895AC3"/>
    <w:rsid w:val="00895B47"/>
    <w:rsid w:val="00895B90"/>
    <w:rsid w:val="00895D79"/>
    <w:rsid w:val="00895E35"/>
    <w:rsid w:val="00895F08"/>
    <w:rsid w:val="00895F54"/>
    <w:rsid w:val="00896072"/>
    <w:rsid w:val="008960A7"/>
    <w:rsid w:val="008960F5"/>
    <w:rsid w:val="00896118"/>
    <w:rsid w:val="0089611E"/>
    <w:rsid w:val="008961E7"/>
    <w:rsid w:val="00896209"/>
    <w:rsid w:val="0089624F"/>
    <w:rsid w:val="00896321"/>
    <w:rsid w:val="0089639F"/>
    <w:rsid w:val="008963AA"/>
    <w:rsid w:val="008963AD"/>
    <w:rsid w:val="008963B8"/>
    <w:rsid w:val="00896506"/>
    <w:rsid w:val="008967AE"/>
    <w:rsid w:val="008967F0"/>
    <w:rsid w:val="00896900"/>
    <w:rsid w:val="00896957"/>
    <w:rsid w:val="0089695C"/>
    <w:rsid w:val="008969C6"/>
    <w:rsid w:val="00896AA3"/>
    <w:rsid w:val="00896B3C"/>
    <w:rsid w:val="00896BD4"/>
    <w:rsid w:val="00896C25"/>
    <w:rsid w:val="00896CA6"/>
    <w:rsid w:val="00896CC9"/>
    <w:rsid w:val="00896D12"/>
    <w:rsid w:val="00896D56"/>
    <w:rsid w:val="00896D93"/>
    <w:rsid w:val="00896ED9"/>
    <w:rsid w:val="00896F33"/>
    <w:rsid w:val="00897162"/>
    <w:rsid w:val="0089736C"/>
    <w:rsid w:val="00897543"/>
    <w:rsid w:val="0089754C"/>
    <w:rsid w:val="0089756B"/>
    <w:rsid w:val="008976BD"/>
    <w:rsid w:val="00897700"/>
    <w:rsid w:val="0089771C"/>
    <w:rsid w:val="0089789A"/>
    <w:rsid w:val="008978D3"/>
    <w:rsid w:val="00897961"/>
    <w:rsid w:val="0089797D"/>
    <w:rsid w:val="00897A24"/>
    <w:rsid w:val="00897A71"/>
    <w:rsid w:val="00897A7B"/>
    <w:rsid w:val="00897CC9"/>
    <w:rsid w:val="00897F32"/>
    <w:rsid w:val="00897FA1"/>
    <w:rsid w:val="008A0238"/>
    <w:rsid w:val="008A0260"/>
    <w:rsid w:val="008A0306"/>
    <w:rsid w:val="008A0426"/>
    <w:rsid w:val="008A06E1"/>
    <w:rsid w:val="008A0721"/>
    <w:rsid w:val="008A0772"/>
    <w:rsid w:val="008A07E6"/>
    <w:rsid w:val="008A09C5"/>
    <w:rsid w:val="008A09EF"/>
    <w:rsid w:val="008A0EC9"/>
    <w:rsid w:val="008A1033"/>
    <w:rsid w:val="008A11F5"/>
    <w:rsid w:val="008A128C"/>
    <w:rsid w:val="008A13A2"/>
    <w:rsid w:val="008A13C5"/>
    <w:rsid w:val="008A1445"/>
    <w:rsid w:val="008A1564"/>
    <w:rsid w:val="008A165D"/>
    <w:rsid w:val="008A17FA"/>
    <w:rsid w:val="008A1827"/>
    <w:rsid w:val="008A188D"/>
    <w:rsid w:val="008A18E9"/>
    <w:rsid w:val="008A1932"/>
    <w:rsid w:val="008A1AAB"/>
    <w:rsid w:val="008A1AF8"/>
    <w:rsid w:val="008A1BB9"/>
    <w:rsid w:val="008A1BD4"/>
    <w:rsid w:val="008A1BD6"/>
    <w:rsid w:val="008A1C65"/>
    <w:rsid w:val="008A1D7E"/>
    <w:rsid w:val="008A1DA2"/>
    <w:rsid w:val="008A1DB3"/>
    <w:rsid w:val="008A1FEC"/>
    <w:rsid w:val="008A2002"/>
    <w:rsid w:val="008A2064"/>
    <w:rsid w:val="008A2171"/>
    <w:rsid w:val="008A225A"/>
    <w:rsid w:val="008A22BB"/>
    <w:rsid w:val="008A2309"/>
    <w:rsid w:val="008A2342"/>
    <w:rsid w:val="008A2363"/>
    <w:rsid w:val="008A23DC"/>
    <w:rsid w:val="008A24DF"/>
    <w:rsid w:val="008A25AE"/>
    <w:rsid w:val="008A2660"/>
    <w:rsid w:val="008A26B7"/>
    <w:rsid w:val="008A2781"/>
    <w:rsid w:val="008A2998"/>
    <w:rsid w:val="008A2AAB"/>
    <w:rsid w:val="008A2B74"/>
    <w:rsid w:val="008A2E7C"/>
    <w:rsid w:val="008A2F8C"/>
    <w:rsid w:val="008A2FC4"/>
    <w:rsid w:val="008A3085"/>
    <w:rsid w:val="008A3088"/>
    <w:rsid w:val="008A3253"/>
    <w:rsid w:val="008A32A2"/>
    <w:rsid w:val="008A32CA"/>
    <w:rsid w:val="008A3349"/>
    <w:rsid w:val="008A345D"/>
    <w:rsid w:val="008A3465"/>
    <w:rsid w:val="008A346B"/>
    <w:rsid w:val="008A348D"/>
    <w:rsid w:val="008A349C"/>
    <w:rsid w:val="008A3621"/>
    <w:rsid w:val="008A363D"/>
    <w:rsid w:val="008A3725"/>
    <w:rsid w:val="008A38EC"/>
    <w:rsid w:val="008A3970"/>
    <w:rsid w:val="008A39D4"/>
    <w:rsid w:val="008A3B7F"/>
    <w:rsid w:val="008A3BA0"/>
    <w:rsid w:val="008A3C76"/>
    <w:rsid w:val="008A3F77"/>
    <w:rsid w:val="008A3FF2"/>
    <w:rsid w:val="008A419A"/>
    <w:rsid w:val="008A42BD"/>
    <w:rsid w:val="008A4353"/>
    <w:rsid w:val="008A44F5"/>
    <w:rsid w:val="008A4673"/>
    <w:rsid w:val="008A467B"/>
    <w:rsid w:val="008A475B"/>
    <w:rsid w:val="008A496C"/>
    <w:rsid w:val="008A4B23"/>
    <w:rsid w:val="008A4FE4"/>
    <w:rsid w:val="008A5082"/>
    <w:rsid w:val="008A5174"/>
    <w:rsid w:val="008A51D7"/>
    <w:rsid w:val="008A5294"/>
    <w:rsid w:val="008A531C"/>
    <w:rsid w:val="008A5432"/>
    <w:rsid w:val="008A5435"/>
    <w:rsid w:val="008A54A9"/>
    <w:rsid w:val="008A568D"/>
    <w:rsid w:val="008A5799"/>
    <w:rsid w:val="008A587D"/>
    <w:rsid w:val="008A593F"/>
    <w:rsid w:val="008A59EF"/>
    <w:rsid w:val="008A5A2F"/>
    <w:rsid w:val="008A5ACD"/>
    <w:rsid w:val="008A5B8E"/>
    <w:rsid w:val="008A5CBA"/>
    <w:rsid w:val="008A5D0D"/>
    <w:rsid w:val="008A5D5B"/>
    <w:rsid w:val="008A6047"/>
    <w:rsid w:val="008A6093"/>
    <w:rsid w:val="008A6173"/>
    <w:rsid w:val="008A6269"/>
    <w:rsid w:val="008A6422"/>
    <w:rsid w:val="008A66C3"/>
    <w:rsid w:val="008A6745"/>
    <w:rsid w:val="008A67F4"/>
    <w:rsid w:val="008A6928"/>
    <w:rsid w:val="008A6971"/>
    <w:rsid w:val="008A6999"/>
    <w:rsid w:val="008A6C1B"/>
    <w:rsid w:val="008A6CC1"/>
    <w:rsid w:val="008A6CD1"/>
    <w:rsid w:val="008A6D03"/>
    <w:rsid w:val="008A6D45"/>
    <w:rsid w:val="008A6D66"/>
    <w:rsid w:val="008A6D6F"/>
    <w:rsid w:val="008A6DA8"/>
    <w:rsid w:val="008A6DAB"/>
    <w:rsid w:val="008A6DB0"/>
    <w:rsid w:val="008A6DD1"/>
    <w:rsid w:val="008A6E17"/>
    <w:rsid w:val="008A70F9"/>
    <w:rsid w:val="008A711F"/>
    <w:rsid w:val="008A73E2"/>
    <w:rsid w:val="008A7425"/>
    <w:rsid w:val="008A7543"/>
    <w:rsid w:val="008A7547"/>
    <w:rsid w:val="008A75B9"/>
    <w:rsid w:val="008A75C9"/>
    <w:rsid w:val="008A76D0"/>
    <w:rsid w:val="008A77A0"/>
    <w:rsid w:val="008A77F6"/>
    <w:rsid w:val="008A7847"/>
    <w:rsid w:val="008A7853"/>
    <w:rsid w:val="008A78F5"/>
    <w:rsid w:val="008A7A19"/>
    <w:rsid w:val="008A7B16"/>
    <w:rsid w:val="008A7B8F"/>
    <w:rsid w:val="008A7D48"/>
    <w:rsid w:val="008A7D69"/>
    <w:rsid w:val="008A7E5B"/>
    <w:rsid w:val="008A7E62"/>
    <w:rsid w:val="008A7E8D"/>
    <w:rsid w:val="008A7EDD"/>
    <w:rsid w:val="008A7FA8"/>
    <w:rsid w:val="008B01F7"/>
    <w:rsid w:val="008B03C4"/>
    <w:rsid w:val="008B03CE"/>
    <w:rsid w:val="008B04FB"/>
    <w:rsid w:val="008B04FD"/>
    <w:rsid w:val="008B052E"/>
    <w:rsid w:val="008B0559"/>
    <w:rsid w:val="008B063F"/>
    <w:rsid w:val="008B0A01"/>
    <w:rsid w:val="008B0A61"/>
    <w:rsid w:val="008B0A75"/>
    <w:rsid w:val="008B0A7E"/>
    <w:rsid w:val="008B0C9F"/>
    <w:rsid w:val="008B0CC9"/>
    <w:rsid w:val="008B0D3B"/>
    <w:rsid w:val="008B0D6A"/>
    <w:rsid w:val="008B0DD7"/>
    <w:rsid w:val="008B0E14"/>
    <w:rsid w:val="008B0FF7"/>
    <w:rsid w:val="008B11EB"/>
    <w:rsid w:val="008B1487"/>
    <w:rsid w:val="008B18DF"/>
    <w:rsid w:val="008B1949"/>
    <w:rsid w:val="008B196F"/>
    <w:rsid w:val="008B1B3B"/>
    <w:rsid w:val="008B1B7F"/>
    <w:rsid w:val="008B1C58"/>
    <w:rsid w:val="008B1C95"/>
    <w:rsid w:val="008B1CB0"/>
    <w:rsid w:val="008B1CBC"/>
    <w:rsid w:val="008B1DE7"/>
    <w:rsid w:val="008B1F42"/>
    <w:rsid w:val="008B1F4D"/>
    <w:rsid w:val="008B1FB0"/>
    <w:rsid w:val="008B20A0"/>
    <w:rsid w:val="008B2304"/>
    <w:rsid w:val="008B2385"/>
    <w:rsid w:val="008B2450"/>
    <w:rsid w:val="008B2507"/>
    <w:rsid w:val="008B2529"/>
    <w:rsid w:val="008B255D"/>
    <w:rsid w:val="008B281A"/>
    <w:rsid w:val="008B28B1"/>
    <w:rsid w:val="008B292D"/>
    <w:rsid w:val="008B2A70"/>
    <w:rsid w:val="008B2BCD"/>
    <w:rsid w:val="008B2CA8"/>
    <w:rsid w:val="008B2CE4"/>
    <w:rsid w:val="008B2D14"/>
    <w:rsid w:val="008B2E30"/>
    <w:rsid w:val="008B2ECC"/>
    <w:rsid w:val="008B2EFB"/>
    <w:rsid w:val="008B3233"/>
    <w:rsid w:val="008B3384"/>
    <w:rsid w:val="008B33AC"/>
    <w:rsid w:val="008B34D4"/>
    <w:rsid w:val="008B356B"/>
    <w:rsid w:val="008B3656"/>
    <w:rsid w:val="008B373A"/>
    <w:rsid w:val="008B388A"/>
    <w:rsid w:val="008B3961"/>
    <w:rsid w:val="008B3B8F"/>
    <w:rsid w:val="008B3C47"/>
    <w:rsid w:val="008B3C5E"/>
    <w:rsid w:val="008B3ED4"/>
    <w:rsid w:val="008B3EE9"/>
    <w:rsid w:val="008B40C7"/>
    <w:rsid w:val="008B4247"/>
    <w:rsid w:val="008B42D6"/>
    <w:rsid w:val="008B4330"/>
    <w:rsid w:val="008B444F"/>
    <w:rsid w:val="008B458B"/>
    <w:rsid w:val="008B45C4"/>
    <w:rsid w:val="008B4867"/>
    <w:rsid w:val="008B4A54"/>
    <w:rsid w:val="008B4ADF"/>
    <w:rsid w:val="008B4BEB"/>
    <w:rsid w:val="008B4C50"/>
    <w:rsid w:val="008B4C60"/>
    <w:rsid w:val="008B4D39"/>
    <w:rsid w:val="008B4E71"/>
    <w:rsid w:val="008B50CA"/>
    <w:rsid w:val="008B50CE"/>
    <w:rsid w:val="008B518F"/>
    <w:rsid w:val="008B51D8"/>
    <w:rsid w:val="008B51ED"/>
    <w:rsid w:val="008B5213"/>
    <w:rsid w:val="008B524A"/>
    <w:rsid w:val="008B531C"/>
    <w:rsid w:val="008B53E5"/>
    <w:rsid w:val="008B548D"/>
    <w:rsid w:val="008B54EE"/>
    <w:rsid w:val="008B5564"/>
    <w:rsid w:val="008B57AC"/>
    <w:rsid w:val="008B57B4"/>
    <w:rsid w:val="008B5898"/>
    <w:rsid w:val="008B58D9"/>
    <w:rsid w:val="008B59D1"/>
    <w:rsid w:val="008B5A47"/>
    <w:rsid w:val="008B5A58"/>
    <w:rsid w:val="008B5C26"/>
    <w:rsid w:val="008B5D6A"/>
    <w:rsid w:val="008B5E49"/>
    <w:rsid w:val="008B5E60"/>
    <w:rsid w:val="008B5EAE"/>
    <w:rsid w:val="008B5ED0"/>
    <w:rsid w:val="008B5F1E"/>
    <w:rsid w:val="008B5FF4"/>
    <w:rsid w:val="008B621B"/>
    <w:rsid w:val="008B62ED"/>
    <w:rsid w:val="008B6357"/>
    <w:rsid w:val="008B63C7"/>
    <w:rsid w:val="008B64E7"/>
    <w:rsid w:val="008B660D"/>
    <w:rsid w:val="008B682D"/>
    <w:rsid w:val="008B694C"/>
    <w:rsid w:val="008B6B1F"/>
    <w:rsid w:val="008B6C6A"/>
    <w:rsid w:val="008B6D06"/>
    <w:rsid w:val="008B6D4F"/>
    <w:rsid w:val="008B6E8D"/>
    <w:rsid w:val="008B6EA5"/>
    <w:rsid w:val="008B7004"/>
    <w:rsid w:val="008B7008"/>
    <w:rsid w:val="008B71A4"/>
    <w:rsid w:val="008B71B6"/>
    <w:rsid w:val="008B724B"/>
    <w:rsid w:val="008B7322"/>
    <w:rsid w:val="008B7590"/>
    <w:rsid w:val="008B75A1"/>
    <w:rsid w:val="008B75B8"/>
    <w:rsid w:val="008B7609"/>
    <w:rsid w:val="008B777A"/>
    <w:rsid w:val="008B7814"/>
    <w:rsid w:val="008B7881"/>
    <w:rsid w:val="008B78A4"/>
    <w:rsid w:val="008B79C2"/>
    <w:rsid w:val="008B7A50"/>
    <w:rsid w:val="008B7AD7"/>
    <w:rsid w:val="008B7B4C"/>
    <w:rsid w:val="008B7B93"/>
    <w:rsid w:val="008B7CAE"/>
    <w:rsid w:val="008B7CB3"/>
    <w:rsid w:val="008B7D87"/>
    <w:rsid w:val="008C0018"/>
    <w:rsid w:val="008C0133"/>
    <w:rsid w:val="008C0384"/>
    <w:rsid w:val="008C03EA"/>
    <w:rsid w:val="008C0522"/>
    <w:rsid w:val="008C0538"/>
    <w:rsid w:val="008C0552"/>
    <w:rsid w:val="008C05BD"/>
    <w:rsid w:val="008C0680"/>
    <w:rsid w:val="008C0697"/>
    <w:rsid w:val="008C06C3"/>
    <w:rsid w:val="008C0789"/>
    <w:rsid w:val="008C0792"/>
    <w:rsid w:val="008C08FC"/>
    <w:rsid w:val="008C0979"/>
    <w:rsid w:val="008C0984"/>
    <w:rsid w:val="008C098C"/>
    <w:rsid w:val="008C0A43"/>
    <w:rsid w:val="008C0AA0"/>
    <w:rsid w:val="008C0BF5"/>
    <w:rsid w:val="008C0C6A"/>
    <w:rsid w:val="008C0D83"/>
    <w:rsid w:val="008C0DC0"/>
    <w:rsid w:val="008C0E30"/>
    <w:rsid w:val="008C0F10"/>
    <w:rsid w:val="008C0F4C"/>
    <w:rsid w:val="008C1010"/>
    <w:rsid w:val="008C1093"/>
    <w:rsid w:val="008C10B8"/>
    <w:rsid w:val="008C1229"/>
    <w:rsid w:val="008C1335"/>
    <w:rsid w:val="008C13A8"/>
    <w:rsid w:val="008C13F3"/>
    <w:rsid w:val="008C146A"/>
    <w:rsid w:val="008C14F0"/>
    <w:rsid w:val="008C15B2"/>
    <w:rsid w:val="008C163D"/>
    <w:rsid w:val="008C16E4"/>
    <w:rsid w:val="008C1797"/>
    <w:rsid w:val="008C181A"/>
    <w:rsid w:val="008C1A1A"/>
    <w:rsid w:val="008C1BFE"/>
    <w:rsid w:val="008C1C05"/>
    <w:rsid w:val="008C1C06"/>
    <w:rsid w:val="008C1C0F"/>
    <w:rsid w:val="008C1C86"/>
    <w:rsid w:val="008C1D4A"/>
    <w:rsid w:val="008C1E1E"/>
    <w:rsid w:val="008C1F8F"/>
    <w:rsid w:val="008C20F4"/>
    <w:rsid w:val="008C23C2"/>
    <w:rsid w:val="008C2416"/>
    <w:rsid w:val="008C2521"/>
    <w:rsid w:val="008C2617"/>
    <w:rsid w:val="008C26A2"/>
    <w:rsid w:val="008C27AD"/>
    <w:rsid w:val="008C27AE"/>
    <w:rsid w:val="008C27F1"/>
    <w:rsid w:val="008C292F"/>
    <w:rsid w:val="008C2A80"/>
    <w:rsid w:val="008C2AA0"/>
    <w:rsid w:val="008C2C97"/>
    <w:rsid w:val="008C2D0F"/>
    <w:rsid w:val="008C2D5A"/>
    <w:rsid w:val="008C2E73"/>
    <w:rsid w:val="008C2EDA"/>
    <w:rsid w:val="008C2F7B"/>
    <w:rsid w:val="008C2FDB"/>
    <w:rsid w:val="008C308B"/>
    <w:rsid w:val="008C30E4"/>
    <w:rsid w:val="008C3125"/>
    <w:rsid w:val="008C3331"/>
    <w:rsid w:val="008C3397"/>
    <w:rsid w:val="008C33D4"/>
    <w:rsid w:val="008C3507"/>
    <w:rsid w:val="008C355F"/>
    <w:rsid w:val="008C3649"/>
    <w:rsid w:val="008C379B"/>
    <w:rsid w:val="008C37F6"/>
    <w:rsid w:val="008C3994"/>
    <w:rsid w:val="008C39E3"/>
    <w:rsid w:val="008C3A2B"/>
    <w:rsid w:val="008C3A6B"/>
    <w:rsid w:val="008C3B56"/>
    <w:rsid w:val="008C3D06"/>
    <w:rsid w:val="008C3DC0"/>
    <w:rsid w:val="008C3E4D"/>
    <w:rsid w:val="008C3EC2"/>
    <w:rsid w:val="008C4032"/>
    <w:rsid w:val="008C4214"/>
    <w:rsid w:val="008C433C"/>
    <w:rsid w:val="008C4386"/>
    <w:rsid w:val="008C43D3"/>
    <w:rsid w:val="008C43ED"/>
    <w:rsid w:val="008C44E7"/>
    <w:rsid w:val="008C4540"/>
    <w:rsid w:val="008C46EF"/>
    <w:rsid w:val="008C476B"/>
    <w:rsid w:val="008C47D6"/>
    <w:rsid w:val="008C486F"/>
    <w:rsid w:val="008C48FC"/>
    <w:rsid w:val="008C492B"/>
    <w:rsid w:val="008C49F3"/>
    <w:rsid w:val="008C4A04"/>
    <w:rsid w:val="008C4B2A"/>
    <w:rsid w:val="008C4BFE"/>
    <w:rsid w:val="008C4CEF"/>
    <w:rsid w:val="008C4DE5"/>
    <w:rsid w:val="008C4E91"/>
    <w:rsid w:val="008C4F33"/>
    <w:rsid w:val="008C4F4E"/>
    <w:rsid w:val="008C502E"/>
    <w:rsid w:val="008C503E"/>
    <w:rsid w:val="008C5087"/>
    <w:rsid w:val="008C5150"/>
    <w:rsid w:val="008C5198"/>
    <w:rsid w:val="008C51A4"/>
    <w:rsid w:val="008C52F3"/>
    <w:rsid w:val="008C54B6"/>
    <w:rsid w:val="008C5547"/>
    <w:rsid w:val="008C55C8"/>
    <w:rsid w:val="008C56B5"/>
    <w:rsid w:val="008C571D"/>
    <w:rsid w:val="008C57D4"/>
    <w:rsid w:val="008C5804"/>
    <w:rsid w:val="008C5884"/>
    <w:rsid w:val="008C58AC"/>
    <w:rsid w:val="008C58D2"/>
    <w:rsid w:val="008C5990"/>
    <w:rsid w:val="008C5AA8"/>
    <w:rsid w:val="008C5AC2"/>
    <w:rsid w:val="008C5B6A"/>
    <w:rsid w:val="008C5E2C"/>
    <w:rsid w:val="008C5F22"/>
    <w:rsid w:val="008C6007"/>
    <w:rsid w:val="008C60F3"/>
    <w:rsid w:val="008C6107"/>
    <w:rsid w:val="008C61E7"/>
    <w:rsid w:val="008C6273"/>
    <w:rsid w:val="008C62B6"/>
    <w:rsid w:val="008C645F"/>
    <w:rsid w:val="008C6540"/>
    <w:rsid w:val="008C65AA"/>
    <w:rsid w:val="008C662D"/>
    <w:rsid w:val="008C68B8"/>
    <w:rsid w:val="008C6996"/>
    <w:rsid w:val="008C6B8B"/>
    <w:rsid w:val="008C6BB4"/>
    <w:rsid w:val="008C6CD1"/>
    <w:rsid w:val="008C6D59"/>
    <w:rsid w:val="008C6FE2"/>
    <w:rsid w:val="008C7004"/>
    <w:rsid w:val="008C7032"/>
    <w:rsid w:val="008C7369"/>
    <w:rsid w:val="008C738A"/>
    <w:rsid w:val="008C73D9"/>
    <w:rsid w:val="008C746F"/>
    <w:rsid w:val="008C74EB"/>
    <w:rsid w:val="008C75E5"/>
    <w:rsid w:val="008C7644"/>
    <w:rsid w:val="008C76A4"/>
    <w:rsid w:val="008C76DF"/>
    <w:rsid w:val="008C779D"/>
    <w:rsid w:val="008C7801"/>
    <w:rsid w:val="008C78D8"/>
    <w:rsid w:val="008C78E8"/>
    <w:rsid w:val="008C7936"/>
    <w:rsid w:val="008C79A2"/>
    <w:rsid w:val="008C7A7F"/>
    <w:rsid w:val="008C7AB2"/>
    <w:rsid w:val="008C7AE1"/>
    <w:rsid w:val="008C7B45"/>
    <w:rsid w:val="008C7B88"/>
    <w:rsid w:val="008C7C65"/>
    <w:rsid w:val="008C7C72"/>
    <w:rsid w:val="008C7FDD"/>
    <w:rsid w:val="008C7FFB"/>
    <w:rsid w:val="008D0044"/>
    <w:rsid w:val="008D00F1"/>
    <w:rsid w:val="008D013C"/>
    <w:rsid w:val="008D0193"/>
    <w:rsid w:val="008D021B"/>
    <w:rsid w:val="008D02A5"/>
    <w:rsid w:val="008D041C"/>
    <w:rsid w:val="008D04F2"/>
    <w:rsid w:val="008D052E"/>
    <w:rsid w:val="008D0551"/>
    <w:rsid w:val="008D05B2"/>
    <w:rsid w:val="008D071A"/>
    <w:rsid w:val="008D07B6"/>
    <w:rsid w:val="008D08B7"/>
    <w:rsid w:val="008D08CD"/>
    <w:rsid w:val="008D0994"/>
    <w:rsid w:val="008D0BDE"/>
    <w:rsid w:val="008D0BEE"/>
    <w:rsid w:val="008D0FE2"/>
    <w:rsid w:val="008D10C5"/>
    <w:rsid w:val="008D120B"/>
    <w:rsid w:val="008D1236"/>
    <w:rsid w:val="008D133F"/>
    <w:rsid w:val="008D140C"/>
    <w:rsid w:val="008D158F"/>
    <w:rsid w:val="008D1592"/>
    <w:rsid w:val="008D1708"/>
    <w:rsid w:val="008D1715"/>
    <w:rsid w:val="008D1899"/>
    <w:rsid w:val="008D19E3"/>
    <w:rsid w:val="008D1ABF"/>
    <w:rsid w:val="008D1ACB"/>
    <w:rsid w:val="008D1B83"/>
    <w:rsid w:val="008D1C53"/>
    <w:rsid w:val="008D1D24"/>
    <w:rsid w:val="008D1D67"/>
    <w:rsid w:val="008D1D81"/>
    <w:rsid w:val="008D1EC7"/>
    <w:rsid w:val="008D2007"/>
    <w:rsid w:val="008D20D4"/>
    <w:rsid w:val="008D2136"/>
    <w:rsid w:val="008D214D"/>
    <w:rsid w:val="008D21C6"/>
    <w:rsid w:val="008D22B7"/>
    <w:rsid w:val="008D22DB"/>
    <w:rsid w:val="008D23F2"/>
    <w:rsid w:val="008D243B"/>
    <w:rsid w:val="008D2470"/>
    <w:rsid w:val="008D2577"/>
    <w:rsid w:val="008D2651"/>
    <w:rsid w:val="008D2719"/>
    <w:rsid w:val="008D274B"/>
    <w:rsid w:val="008D28DB"/>
    <w:rsid w:val="008D28DC"/>
    <w:rsid w:val="008D2920"/>
    <w:rsid w:val="008D2A04"/>
    <w:rsid w:val="008D2E50"/>
    <w:rsid w:val="008D2F44"/>
    <w:rsid w:val="008D2FC8"/>
    <w:rsid w:val="008D30E7"/>
    <w:rsid w:val="008D318A"/>
    <w:rsid w:val="008D3214"/>
    <w:rsid w:val="008D3289"/>
    <w:rsid w:val="008D32B4"/>
    <w:rsid w:val="008D35B9"/>
    <w:rsid w:val="008D36B0"/>
    <w:rsid w:val="008D38F9"/>
    <w:rsid w:val="008D3A29"/>
    <w:rsid w:val="008D3A67"/>
    <w:rsid w:val="008D3ABC"/>
    <w:rsid w:val="008D3B54"/>
    <w:rsid w:val="008D3BC2"/>
    <w:rsid w:val="008D3C21"/>
    <w:rsid w:val="008D3EE8"/>
    <w:rsid w:val="008D3F12"/>
    <w:rsid w:val="008D4004"/>
    <w:rsid w:val="008D407A"/>
    <w:rsid w:val="008D40E3"/>
    <w:rsid w:val="008D424F"/>
    <w:rsid w:val="008D4307"/>
    <w:rsid w:val="008D43DA"/>
    <w:rsid w:val="008D443E"/>
    <w:rsid w:val="008D45A8"/>
    <w:rsid w:val="008D45C4"/>
    <w:rsid w:val="008D45DC"/>
    <w:rsid w:val="008D4621"/>
    <w:rsid w:val="008D47C0"/>
    <w:rsid w:val="008D48E0"/>
    <w:rsid w:val="008D48E3"/>
    <w:rsid w:val="008D4B9C"/>
    <w:rsid w:val="008D4DB0"/>
    <w:rsid w:val="008D4F7E"/>
    <w:rsid w:val="008D4FE1"/>
    <w:rsid w:val="008D5036"/>
    <w:rsid w:val="008D505A"/>
    <w:rsid w:val="008D50F1"/>
    <w:rsid w:val="008D51C9"/>
    <w:rsid w:val="008D52E9"/>
    <w:rsid w:val="008D5300"/>
    <w:rsid w:val="008D5555"/>
    <w:rsid w:val="008D556F"/>
    <w:rsid w:val="008D557D"/>
    <w:rsid w:val="008D55DF"/>
    <w:rsid w:val="008D55EA"/>
    <w:rsid w:val="008D5604"/>
    <w:rsid w:val="008D56FA"/>
    <w:rsid w:val="008D584B"/>
    <w:rsid w:val="008D5851"/>
    <w:rsid w:val="008D58B8"/>
    <w:rsid w:val="008D5AC3"/>
    <w:rsid w:val="008D5B3E"/>
    <w:rsid w:val="008D5B86"/>
    <w:rsid w:val="008D5BD2"/>
    <w:rsid w:val="008D5BDC"/>
    <w:rsid w:val="008D5D0E"/>
    <w:rsid w:val="008D5D48"/>
    <w:rsid w:val="008D5D67"/>
    <w:rsid w:val="008D5D80"/>
    <w:rsid w:val="008D5E67"/>
    <w:rsid w:val="008D5E76"/>
    <w:rsid w:val="008D5ED1"/>
    <w:rsid w:val="008D5FB4"/>
    <w:rsid w:val="008D6018"/>
    <w:rsid w:val="008D609B"/>
    <w:rsid w:val="008D612F"/>
    <w:rsid w:val="008D61A0"/>
    <w:rsid w:val="008D61B2"/>
    <w:rsid w:val="008D61CE"/>
    <w:rsid w:val="008D630D"/>
    <w:rsid w:val="008D6367"/>
    <w:rsid w:val="008D639D"/>
    <w:rsid w:val="008D63F6"/>
    <w:rsid w:val="008D6434"/>
    <w:rsid w:val="008D64AB"/>
    <w:rsid w:val="008D664D"/>
    <w:rsid w:val="008D679D"/>
    <w:rsid w:val="008D67ED"/>
    <w:rsid w:val="008D69F0"/>
    <w:rsid w:val="008D6A3A"/>
    <w:rsid w:val="008D6AD2"/>
    <w:rsid w:val="008D6E5F"/>
    <w:rsid w:val="008D6EF4"/>
    <w:rsid w:val="008D6FEA"/>
    <w:rsid w:val="008D718C"/>
    <w:rsid w:val="008D720D"/>
    <w:rsid w:val="008D7248"/>
    <w:rsid w:val="008D737B"/>
    <w:rsid w:val="008D739C"/>
    <w:rsid w:val="008D73F1"/>
    <w:rsid w:val="008D74F4"/>
    <w:rsid w:val="008D7595"/>
    <w:rsid w:val="008D75A7"/>
    <w:rsid w:val="008D75BF"/>
    <w:rsid w:val="008D75FF"/>
    <w:rsid w:val="008D7676"/>
    <w:rsid w:val="008D76C8"/>
    <w:rsid w:val="008D771D"/>
    <w:rsid w:val="008D7782"/>
    <w:rsid w:val="008D78B9"/>
    <w:rsid w:val="008D78C9"/>
    <w:rsid w:val="008D78FB"/>
    <w:rsid w:val="008D7AE8"/>
    <w:rsid w:val="008D7B6A"/>
    <w:rsid w:val="008D7BE8"/>
    <w:rsid w:val="008D7C91"/>
    <w:rsid w:val="008D7E02"/>
    <w:rsid w:val="008D7ECA"/>
    <w:rsid w:val="008D7F50"/>
    <w:rsid w:val="008D7F59"/>
    <w:rsid w:val="008D7FDD"/>
    <w:rsid w:val="008E0165"/>
    <w:rsid w:val="008E0346"/>
    <w:rsid w:val="008E0372"/>
    <w:rsid w:val="008E042E"/>
    <w:rsid w:val="008E0432"/>
    <w:rsid w:val="008E04C8"/>
    <w:rsid w:val="008E0582"/>
    <w:rsid w:val="008E05AA"/>
    <w:rsid w:val="008E06CF"/>
    <w:rsid w:val="008E0749"/>
    <w:rsid w:val="008E0789"/>
    <w:rsid w:val="008E0812"/>
    <w:rsid w:val="008E08D3"/>
    <w:rsid w:val="008E09DC"/>
    <w:rsid w:val="008E09F0"/>
    <w:rsid w:val="008E0ACF"/>
    <w:rsid w:val="008E0ADC"/>
    <w:rsid w:val="008E0AF9"/>
    <w:rsid w:val="008E0B2A"/>
    <w:rsid w:val="008E0BF2"/>
    <w:rsid w:val="008E0C43"/>
    <w:rsid w:val="008E0D61"/>
    <w:rsid w:val="008E0D8F"/>
    <w:rsid w:val="008E0E48"/>
    <w:rsid w:val="008E0E49"/>
    <w:rsid w:val="008E0E9C"/>
    <w:rsid w:val="008E0EDE"/>
    <w:rsid w:val="008E0F73"/>
    <w:rsid w:val="008E1043"/>
    <w:rsid w:val="008E11C3"/>
    <w:rsid w:val="008E1256"/>
    <w:rsid w:val="008E1336"/>
    <w:rsid w:val="008E13D7"/>
    <w:rsid w:val="008E144B"/>
    <w:rsid w:val="008E14AB"/>
    <w:rsid w:val="008E1565"/>
    <w:rsid w:val="008E1672"/>
    <w:rsid w:val="008E1694"/>
    <w:rsid w:val="008E176F"/>
    <w:rsid w:val="008E1830"/>
    <w:rsid w:val="008E18B0"/>
    <w:rsid w:val="008E1981"/>
    <w:rsid w:val="008E1998"/>
    <w:rsid w:val="008E1AA2"/>
    <w:rsid w:val="008E1B89"/>
    <w:rsid w:val="008E1C2C"/>
    <w:rsid w:val="008E1C75"/>
    <w:rsid w:val="008E1CAC"/>
    <w:rsid w:val="008E1DD8"/>
    <w:rsid w:val="008E1DF2"/>
    <w:rsid w:val="008E1EBE"/>
    <w:rsid w:val="008E1F40"/>
    <w:rsid w:val="008E2017"/>
    <w:rsid w:val="008E20B9"/>
    <w:rsid w:val="008E2171"/>
    <w:rsid w:val="008E21D2"/>
    <w:rsid w:val="008E2265"/>
    <w:rsid w:val="008E2284"/>
    <w:rsid w:val="008E22C2"/>
    <w:rsid w:val="008E23F6"/>
    <w:rsid w:val="008E24A5"/>
    <w:rsid w:val="008E2829"/>
    <w:rsid w:val="008E286A"/>
    <w:rsid w:val="008E29E9"/>
    <w:rsid w:val="008E29FD"/>
    <w:rsid w:val="008E2A68"/>
    <w:rsid w:val="008E2A8E"/>
    <w:rsid w:val="008E2AAE"/>
    <w:rsid w:val="008E2AF9"/>
    <w:rsid w:val="008E2DC3"/>
    <w:rsid w:val="008E2E91"/>
    <w:rsid w:val="008E2ED7"/>
    <w:rsid w:val="008E2F04"/>
    <w:rsid w:val="008E2F3D"/>
    <w:rsid w:val="008E2F80"/>
    <w:rsid w:val="008E2F93"/>
    <w:rsid w:val="008E2FD3"/>
    <w:rsid w:val="008E3001"/>
    <w:rsid w:val="008E30DF"/>
    <w:rsid w:val="008E3125"/>
    <w:rsid w:val="008E3280"/>
    <w:rsid w:val="008E3399"/>
    <w:rsid w:val="008E3558"/>
    <w:rsid w:val="008E364D"/>
    <w:rsid w:val="008E3692"/>
    <w:rsid w:val="008E3712"/>
    <w:rsid w:val="008E374D"/>
    <w:rsid w:val="008E37E7"/>
    <w:rsid w:val="008E38AD"/>
    <w:rsid w:val="008E38D2"/>
    <w:rsid w:val="008E390F"/>
    <w:rsid w:val="008E39B6"/>
    <w:rsid w:val="008E3A2C"/>
    <w:rsid w:val="008E3A63"/>
    <w:rsid w:val="008E3C0E"/>
    <w:rsid w:val="008E3C20"/>
    <w:rsid w:val="008E3CBB"/>
    <w:rsid w:val="008E3E9C"/>
    <w:rsid w:val="008E3EAE"/>
    <w:rsid w:val="008E3F33"/>
    <w:rsid w:val="008E3F4C"/>
    <w:rsid w:val="008E3F59"/>
    <w:rsid w:val="008E3FB6"/>
    <w:rsid w:val="008E4044"/>
    <w:rsid w:val="008E4056"/>
    <w:rsid w:val="008E40F5"/>
    <w:rsid w:val="008E4192"/>
    <w:rsid w:val="008E4260"/>
    <w:rsid w:val="008E46BC"/>
    <w:rsid w:val="008E4788"/>
    <w:rsid w:val="008E484E"/>
    <w:rsid w:val="008E48AC"/>
    <w:rsid w:val="008E4C08"/>
    <w:rsid w:val="008E4C6F"/>
    <w:rsid w:val="008E4D61"/>
    <w:rsid w:val="008E4D78"/>
    <w:rsid w:val="008E4DA9"/>
    <w:rsid w:val="008E50FC"/>
    <w:rsid w:val="008E513B"/>
    <w:rsid w:val="008E5140"/>
    <w:rsid w:val="008E52D4"/>
    <w:rsid w:val="008E5492"/>
    <w:rsid w:val="008E54C0"/>
    <w:rsid w:val="008E5503"/>
    <w:rsid w:val="008E5520"/>
    <w:rsid w:val="008E558D"/>
    <w:rsid w:val="008E5635"/>
    <w:rsid w:val="008E5651"/>
    <w:rsid w:val="008E566A"/>
    <w:rsid w:val="008E5704"/>
    <w:rsid w:val="008E5723"/>
    <w:rsid w:val="008E5744"/>
    <w:rsid w:val="008E5852"/>
    <w:rsid w:val="008E5866"/>
    <w:rsid w:val="008E5A0C"/>
    <w:rsid w:val="008E5A4A"/>
    <w:rsid w:val="008E5AFC"/>
    <w:rsid w:val="008E5BE8"/>
    <w:rsid w:val="008E5C11"/>
    <w:rsid w:val="008E5C8B"/>
    <w:rsid w:val="008E5DBF"/>
    <w:rsid w:val="008E5DCF"/>
    <w:rsid w:val="008E5E4C"/>
    <w:rsid w:val="008E5EDF"/>
    <w:rsid w:val="008E5EF5"/>
    <w:rsid w:val="008E5F25"/>
    <w:rsid w:val="008E5FF2"/>
    <w:rsid w:val="008E6017"/>
    <w:rsid w:val="008E6044"/>
    <w:rsid w:val="008E611F"/>
    <w:rsid w:val="008E614B"/>
    <w:rsid w:val="008E61C2"/>
    <w:rsid w:val="008E626A"/>
    <w:rsid w:val="008E62B6"/>
    <w:rsid w:val="008E6467"/>
    <w:rsid w:val="008E6474"/>
    <w:rsid w:val="008E6552"/>
    <w:rsid w:val="008E6619"/>
    <w:rsid w:val="008E67A4"/>
    <w:rsid w:val="008E6866"/>
    <w:rsid w:val="008E6AC3"/>
    <w:rsid w:val="008E6D3C"/>
    <w:rsid w:val="008E6EB4"/>
    <w:rsid w:val="008E6ED1"/>
    <w:rsid w:val="008E7007"/>
    <w:rsid w:val="008E71BF"/>
    <w:rsid w:val="008E71FC"/>
    <w:rsid w:val="008E7273"/>
    <w:rsid w:val="008E7287"/>
    <w:rsid w:val="008E7347"/>
    <w:rsid w:val="008E73A9"/>
    <w:rsid w:val="008E74C5"/>
    <w:rsid w:val="008E74D9"/>
    <w:rsid w:val="008E76F6"/>
    <w:rsid w:val="008E772E"/>
    <w:rsid w:val="008E775C"/>
    <w:rsid w:val="008E7797"/>
    <w:rsid w:val="008E7884"/>
    <w:rsid w:val="008E7922"/>
    <w:rsid w:val="008E7CC0"/>
    <w:rsid w:val="008E7CD8"/>
    <w:rsid w:val="008E7D25"/>
    <w:rsid w:val="008E7D36"/>
    <w:rsid w:val="008E7DE2"/>
    <w:rsid w:val="008E7F67"/>
    <w:rsid w:val="008E7FC2"/>
    <w:rsid w:val="008F007C"/>
    <w:rsid w:val="008F00A1"/>
    <w:rsid w:val="008F0182"/>
    <w:rsid w:val="008F03A6"/>
    <w:rsid w:val="008F03AE"/>
    <w:rsid w:val="008F03DD"/>
    <w:rsid w:val="008F049D"/>
    <w:rsid w:val="008F04BD"/>
    <w:rsid w:val="008F051F"/>
    <w:rsid w:val="008F0585"/>
    <w:rsid w:val="008F058E"/>
    <w:rsid w:val="008F05EA"/>
    <w:rsid w:val="008F0773"/>
    <w:rsid w:val="008F07D4"/>
    <w:rsid w:val="008F08BE"/>
    <w:rsid w:val="008F08CF"/>
    <w:rsid w:val="008F0948"/>
    <w:rsid w:val="008F097D"/>
    <w:rsid w:val="008F0AD5"/>
    <w:rsid w:val="008F0B56"/>
    <w:rsid w:val="008F0DFF"/>
    <w:rsid w:val="008F1043"/>
    <w:rsid w:val="008F11DF"/>
    <w:rsid w:val="008F1256"/>
    <w:rsid w:val="008F1359"/>
    <w:rsid w:val="008F15B9"/>
    <w:rsid w:val="008F17BD"/>
    <w:rsid w:val="008F183D"/>
    <w:rsid w:val="008F1859"/>
    <w:rsid w:val="008F18B3"/>
    <w:rsid w:val="008F18DA"/>
    <w:rsid w:val="008F195C"/>
    <w:rsid w:val="008F1A00"/>
    <w:rsid w:val="008F1A50"/>
    <w:rsid w:val="008F1BE3"/>
    <w:rsid w:val="008F1CB4"/>
    <w:rsid w:val="008F1CB9"/>
    <w:rsid w:val="008F1D03"/>
    <w:rsid w:val="008F1D53"/>
    <w:rsid w:val="008F1E52"/>
    <w:rsid w:val="008F2010"/>
    <w:rsid w:val="008F204E"/>
    <w:rsid w:val="008F212C"/>
    <w:rsid w:val="008F22C9"/>
    <w:rsid w:val="008F2346"/>
    <w:rsid w:val="008F2385"/>
    <w:rsid w:val="008F241C"/>
    <w:rsid w:val="008F24A7"/>
    <w:rsid w:val="008F2563"/>
    <w:rsid w:val="008F2667"/>
    <w:rsid w:val="008F2774"/>
    <w:rsid w:val="008F27FB"/>
    <w:rsid w:val="008F2A76"/>
    <w:rsid w:val="008F2B9D"/>
    <w:rsid w:val="008F2BBC"/>
    <w:rsid w:val="008F2BF4"/>
    <w:rsid w:val="008F2D04"/>
    <w:rsid w:val="008F2D87"/>
    <w:rsid w:val="008F2E91"/>
    <w:rsid w:val="008F2EED"/>
    <w:rsid w:val="008F2F34"/>
    <w:rsid w:val="008F2FED"/>
    <w:rsid w:val="008F3053"/>
    <w:rsid w:val="008F30F2"/>
    <w:rsid w:val="008F32DA"/>
    <w:rsid w:val="008F35D5"/>
    <w:rsid w:val="008F3615"/>
    <w:rsid w:val="008F361B"/>
    <w:rsid w:val="008F364E"/>
    <w:rsid w:val="008F36EC"/>
    <w:rsid w:val="008F37FC"/>
    <w:rsid w:val="008F38E8"/>
    <w:rsid w:val="008F3900"/>
    <w:rsid w:val="008F399F"/>
    <w:rsid w:val="008F3ADD"/>
    <w:rsid w:val="008F3B4D"/>
    <w:rsid w:val="008F3BE3"/>
    <w:rsid w:val="008F3BFD"/>
    <w:rsid w:val="008F3E9F"/>
    <w:rsid w:val="008F3F31"/>
    <w:rsid w:val="008F3FA2"/>
    <w:rsid w:val="008F3FDD"/>
    <w:rsid w:val="008F406D"/>
    <w:rsid w:val="008F4100"/>
    <w:rsid w:val="008F4177"/>
    <w:rsid w:val="008F41A0"/>
    <w:rsid w:val="008F41F0"/>
    <w:rsid w:val="008F4260"/>
    <w:rsid w:val="008F44AE"/>
    <w:rsid w:val="008F45BD"/>
    <w:rsid w:val="008F45CB"/>
    <w:rsid w:val="008F45E1"/>
    <w:rsid w:val="008F4661"/>
    <w:rsid w:val="008F4680"/>
    <w:rsid w:val="008F46D4"/>
    <w:rsid w:val="008F471F"/>
    <w:rsid w:val="008F4768"/>
    <w:rsid w:val="008F477B"/>
    <w:rsid w:val="008F47D8"/>
    <w:rsid w:val="008F47F7"/>
    <w:rsid w:val="008F489E"/>
    <w:rsid w:val="008F4A25"/>
    <w:rsid w:val="008F4A31"/>
    <w:rsid w:val="008F4ACA"/>
    <w:rsid w:val="008F4BAB"/>
    <w:rsid w:val="008F4C0F"/>
    <w:rsid w:val="008F4C5F"/>
    <w:rsid w:val="008F4D21"/>
    <w:rsid w:val="008F4DF8"/>
    <w:rsid w:val="008F4E2D"/>
    <w:rsid w:val="008F4E64"/>
    <w:rsid w:val="008F4EAA"/>
    <w:rsid w:val="008F4EBE"/>
    <w:rsid w:val="008F4F77"/>
    <w:rsid w:val="008F4F83"/>
    <w:rsid w:val="008F4FA3"/>
    <w:rsid w:val="008F4FEB"/>
    <w:rsid w:val="008F5075"/>
    <w:rsid w:val="008F50E9"/>
    <w:rsid w:val="008F514C"/>
    <w:rsid w:val="008F5155"/>
    <w:rsid w:val="008F51F8"/>
    <w:rsid w:val="008F5232"/>
    <w:rsid w:val="008F5277"/>
    <w:rsid w:val="008F52E2"/>
    <w:rsid w:val="008F5336"/>
    <w:rsid w:val="008F544E"/>
    <w:rsid w:val="008F54FA"/>
    <w:rsid w:val="008F5529"/>
    <w:rsid w:val="008F5563"/>
    <w:rsid w:val="008F558C"/>
    <w:rsid w:val="008F559A"/>
    <w:rsid w:val="008F55D8"/>
    <w:rsid w:val="008F564F"/>
    <w:rsid w:val="008F575C"/>
    <w:rsid w:val="008F5A9A"/>
    <w:rsid w:val="008F5B8D"/>
    <w:rsid w:val="008F5BB0"/>
    <w:rsid w:val="008F5E59"/>
    <w:rsid w:val="008F5FA6"/>
    <w:rsid w:val="008F5FAB"/>
    <w:rsid w:val="008F602F"/>
    <w:rsid w:val="008F60BD"/>
    <w:rsid w:val="008F6271"/>
    <w:rsid w:val="008F62B2"/>
    <w:rsid w:val="008F62DD"/>
    <w:rsid w:val="008F635B"/>
    <w:rsid w:val="008F6388"/>
    <w:rsid w:val="008F6520"/>
    <w:rsid w:val="008F65E8"/>
    <w:rsid w:val="008F6681"/>
    <w:rsid w:val="008F66F9"/>
    <w:rsid w:val="008F6BA6"/>
    <w:rsid w:val="008F6BC8"/>
    <w:rsid w:val="008F6C36"/>
    <w:rsid w:val="008F6CB5"/>
    <w:rsid w:val="008F6D14"/>
    <w:rsid w:val="008F6D5C"/>
    <w:rsid w:val="008F6E24"/>
    <w:rsid w:val="008F6F2F"/>
    <w:rsid w:val="008F6F38"/>
    <w:rsid w:val="008F6F43"/>
    <w:rsid w:val="008F70F4"/>
    <w:rsid w:val="008F7155"/>
    <w:rsid w:val="008F71D1"/>
    <w:rsid w:val="008F720E"/>
    <w:rsid w:val="008F7276"/>
    <w:rsid w:val="008F7284"/>
    <w:rsid w:val="008F72A4"/>
    <w:rsid w:val="008F72BF"/>
    <w:rsid w:val="008F72EC"/>
    <w:rsid w:val="008F7340"/>
    <w:rsid w:val="008F73D0"/>
    <w:rsid w:val="008F747A"/>
    <w:rsid w:val="008F750C"/>
    <w:rsid w:val="008F751B"/>
    <w:rsid w:val="008F76D6"/>
    <w:rsid w:val="008F7A1E"/>
    <w:rsid w:val="008F7A47"/>
    <w:rsid w:val="008F7B0C"/>
    <w:rsid w:val="008F7D10"/>
    <w:rsid w:val="008F7D31"/>
    <w:rsid w:val="008F7D8D"/>
    <w:rsid w:val="008F7E70"/>
    <w:rsid w:val="008F7EDF"/>
    <w:rsid w:val="008F7F20"/>
    <w:rsid w:val="008F7F32"/>
    <w:rsid w:val="009000E8"/>
    <w:rsid w:val="009000FB"/>
    <w:rsid w:val="0090015D"/>
    <w:rsid w:val="0090028A"/>
    <w:rsid w:val="009002BE"/>
    <w:rsid w:val="009003A2"/>
    <w:rsid w:val="00900491"/>
    <w:rsid w:val="00900520"/>
    <w:rsid w:val="00900524"/>
    <w:rsid w:val="00900597"/>
    <w:rsid w:val="0090059E"/>
    <w:rsid w:val="009005B5"/>
    <w:rsid w:val="009005D4"/>
    <w:rsid w:val="009005FB"/>
    <w:rsid w:val="009007AC"/>
    <w:rsid w:val="00900822"/>
    <w:rsid w:val="00900841"/>
    <w:rsid w:val="00900AC2"/>
    <w:rsid w:val="00900BCD"/>
    <w:rsid w:val="00900C41"/>
    <w:rsid w:val="00900D23"/>
    <w:rsid w:val="00900E1A"/>
    <w:rsid w:val="00900EDB"/>
    <w:rsid w:val="00900F2B"/>
    <w:rsid w:val="00900F4D"/>
    <w:rsid w:val="00900F6B"/>
    <w:rsid w:val="00900F73"/>
    <w:rsid w:val="00901096"/>
    <w:rsid w:val="00901271"/>
    <w:rsid w:val="00901301"/>
    <w:rsid w:val="009013D0"/>
    <w:rsid w:val="0090155A"/>
    <w:rsid w:val="00901625"/>
    <w:rsid w:val="00901685"/>
    <w:rsid w:val="00901786"/>
    <w:rsid w:val="009017E4"/>
    <w:rsid w:val="009018C0"/>
    <w:rsid w:val="009018F5"/>
    <w:rsid w:val="009018FE"/>
    <w:rsid w:val="009019F9"/>
    <w:rsid w:val="00901B22"/>
    <w:rsid w:val="00901C41"/>
    <w:rsid w:val="00901C5D"/>
    <w:rsid w:val="00901CC2"/>
    <w:rsid w:val="00901DCE"/>
    <w:rsid w:val="00901E3C"/>
    <w:rsid w:val="00901F75"/>
    <w:rsid w:val="00901F86"/>
    <w:rsid w:val="00901FA8"/>
    <w:rsid w:val="00902181"/>
    <w:rsid w:val="00902206"/>
    <w:rsid w:val="00902270"/>
    <w:rsid w:val="009023BD"/>
    <w:rsid w:val="00902468"/>
    <w:rsid w:val="00902570"/>
    <w:rsid w:val="0090259C"/>
    <w:rsid w:val="009025E1"/>
    <w:rsid w:val="009025EA"/>
    <w:rsid w:val="0090263C"/>
    <w:rsid w:val="009026E9"/>
    <w:rsid w:val="009029ED"/>
    <w:rsid w:val="00902B53"/>
    <w:rsid w:val="00902C82"/>
    <w:rsid w:val="00902E02"/>
    <w:rsid w:val="00902ED9"/>
    <w:rsid w:val="00902F00"/>
    <w:rsid w:val="00902FC0"/>
    <w:rsid w:val="0090301E"/>
    <w:rsid w:val="00903136"/>
    <w:rsid w:val="00903145"/>
    <w:rsid w:val="009031CC"/>
    <w:rsid w:val="009031CE"/>
    <w:rsid w:val="009031E3"/>
    <w:rsid w:val="00903230"/>
    <w:rsid w:val="0090329F"/>
    <w:rsid w:val="0090330B"/>
    <w:rsid w:val="0090330D"/>
    <w:rsid w:val="00903359"/>
    <w:rsid w:val="0090335A"/>
    <w:rsid w:val="009033C0"/>
    <w:rsid w:val="009033D5"/>
    <w:rsid w:val="00903583"/>
    <w:rsid w:val="00903681"/>
    <w:rsid w:val="009037AA"/>
    <w:rsid w:val="00903985"/>
    <w:rsid w:val="00903A9C"/>
    <w:rsid w:val="00903BCB"/>
    <w:rsid w:val="00903C12"/>
    <w:rsid w:val="00903C7B"/>
    <w:rsid w:val="00903C9A"/>
    <w:rsid w:val="00903D2A"/>
    <w:rsid w:val="00903D58"/>
    <w:rsid w:val="00903DB9"/>
    <w:rsid w:val="00903E5B"/>
    <w:rsid w:val="00903E86"/>
    <w:rsid w:val="00903F05"/>
    <w:rsid w:val="00903F56"/>
    <w:rsid w:val="0090405A"/>
    <w:rsid w:val="00904141"/>
    <w:rsid w:val="0090414D"/>
    <w:rsid w:val="0090431C"/>
    <w:rsid w:val="0090431F"/>
    <w:rsid w:val="0090443D"/>
    <w:rsid w:val="009044CC"/>
    <w:rsid w:val="009045BC"/>
    <w:rsid w:val="0090460A"/>
    <w:rsid w:val="0090464D"/>
    <w:rsid w:val="00904700"/>
    <w:rsid w:val="009047D4"/>
    <w:rsid w:val="0090491A"/>
    <w:rsid w:val="0090499F"/>
    <w:rsid w:val="00904A41"/>
    <w:rsid w:val="00904A9F"/>
    <w:rsid w:val="00904B2E"/>
    <w:rsid w:val="00904C97"/>
    <w:rsid w:val="00904CA2"/>
    <w:rsid w:val="00904D95"/>
    <w:rsid w:val="00904DB7"/>
    <w:rsid w:val="00904EA9"/>
    <w:rsid w:val="00904ECE"/>
    <w:rsid w:val="0090517C"/>
    <w:rsid w:val="009052F3"/>
    <w:rsid w:val="00905404"/>
    <w:rsid w:val="00905477"/>
    <w:rsid w:val="009054D2"/>
    <w:rsid w:val="0090559B"/>
    <w:rsid w:val="0090567F"/>
    <w:rsid w:val="009056CB"/>
    <w:rsid w:val="009056CC"/>
    <w:rsid w:val="009056DB"/>
    <w:rsid w:val="009056E2"/>
    <w:rsid w:val="009056EC"/>
    <w:rsid w:val="009058D0"/>
    <w:rsid w:val="00905959"/>
    <w:rsid w:val="00905990"/>
    <w:rsid w:val="00905997"/>
    <w:rsid w:val="00905B72"/>
    <w:rsid w:val="00905B9A"/>
    <w:rsid w:val="00905D1F"/>
    <w:rsid w:val="00905D83"/>
    <w:rsid w:val="00905DD1"/>
    <w:rsid w:val="00905EE4"/>
    <w:rsid w:val="00905F22"/>
    <w:rsid w:val="0090606E"/>
    <w:rsid w:val="009060EA"/>
    <w:rsid w:val="00906170"/>
    <w:rsid w:val="009062E1"/>
    <w:rsid w:val="0090660C"/>
    <w:rsid w:val="009066F9"/>
    <w:rsid w:val="00906795"/>
    <w:rsid w:val="009068D1"/>
    <w:rsid w:val="009068E9"/>
    <w:rsid w:val="00906986"/>
    <w:rsid w:val="009069D2"/>
    <w:rsid w:val="00906A34"/>
    <w:rsid w:val="00906A36"/>
    <w:rsid w:val="00906C52"/>
    <w:rsid w:val="00906CA3"/>
    <w:rsid w:val="00906D51"/>
    <w:rsid w:val="00906DA5"/>
    <w:rsid w:val="00906ED2"/>
    <w:rsid w:val="00906F07"/>
    <w:rsid w:val="00906F7A"/>
    <w:rsid w:val="00906FDF"/>
    <w:rsid w:val="009070CD"/>
    <w:rsid w:val="009070F9"/>
    <w:rsid w:val="009071FA"/>
    <w:rsid w:val="00907242"/>
    <w:rsid w:val="0090729B"/>
    <w:rsid w:val="009073EF"/>
    <w:rsid w:val="00907401"/>
    <w:rsid w:val="0090745B"/>
    <w:rsid w:val="00907478"/>
    <w:rsid w:val="009074D1"/>
    <w:rsid w:val="00907538"/>
    <w:rsid w:val="00907713"/>
    <w:rsid w:val="00907760"/>
    <w:rsid w:val="009077F2"/>
    <w:rsid w:val="00907803"/>
    <w:rsid w:val="009079EC"/>
    <w:rsid w:val="00907B4E"/>
    <w:rsid w:val="00907B76"/>
    <w:rsid w:val="00907B7E"/>
    <w:rsid w:val="00907BE3"/>
    <w:rsid w:val="00907C2C"/>
    <w:rsid w:val="00907C32"/>
    <w:rsid w:val="00907D62"/>
    <w:rsid w:val="00907D9E"/>
    <w:rsid w:val="00907E50"/>
    <w:rsid w:val="00907E88"/>
    <w:rsid w:val="00907EC7"/>
    <w:rsid w:val="00907ED3"/>
    <w:rsid w:val="00907EF6"/>
    <w:rsid w:val="00907F5B"/>
    <w:rsid w:val="00907F64"/>
    <w:rsid w:val="00907F73"/>
    <w:rsid w:val="00907F7A"/>
    <w:rsid w:val="00910044"/>
    <w:rsid w:val="00910204"/>
    <w:rsid w:val="009103A2"/>
    <w:rsid w:val="009104C0"/>
    <w:rsid w:val="0091051E"/>
    <w:rsid w:val="00910540"/>
    <w:rsid w:val="0091058A"/>
    <w:rsid w:val="009105B1"/>
    <w:rsid w:val="009105CD"/>
    <w:rsid w:val="00910637"/>
    <w:rsid w:val="00910733"/>
    <w:rsid w:val="009107A8"/>
    <w:rsid w:val="009107BA"/>
    <w:rsid w:val="00910864"/>
    <w:rsid w:val="0091087A"/>
    <w:rsid w:val="009109F9"/>
    <w:rsid w:val="00910A27"/>
    <w:rsid w:val="00910B09"/>
    <w:rsid w:val="00910CE1"/>
    <w:rsid w:val="00910CFC"/>
    <w:rsid w:val="00910DDF"/>
    <w:rsid w:val="00910EB6"/>
    <w:rsid w:val="00910FDC"/>
    <w:rsid w:val="00911011"/>
    <w:rsid w:val="00911028"/>
    <w:rsid w:val="0091119F"/>
    <w:rsid w:val="0091121E"/>
    <w:rsid w:val="00911265"/>
    <w:rsid w:val="00911353"/>
    <w:rsid w:val="009113DA"/>
    <w:rsid w:val="0091142E"/>
    <w:rsid w:val="00911519"/>
    <w:rsid w:val="009115E5"/>
    <w:rsid w:val="0091170C"/>
    <w:rsid w:val="00911783"/>
    <w:rsid w:val="009118AA"/>
    <w:rsid w:val="00911A9D"/>
    <w:rsid w:val="00911B4D"/>
    <w:rsid w:val="00911C07"/>
    <w:rsid w:val="00911C19"/>
    <w:rsid w:val="00911C28"/>
    <w:rsid w:val="00911C4A"/>
    <w:rsid w:val="00911C70"/>
    <w:rsid w:val="00911DEC"/>
    <w:rsid w:val="00911DFA"/>
    <w:rsid w:val="00911E2C"/>
    <w:rsid w:val="00911F36"/>
    <w:rsid w:val="0091209A"/>
    <w:rsid w:val="0091209E"/>
    <w:rsid w:val="009121E1"/>
    <w:rsid w:val="00912267"/>
    <w:rsid w:val="009122C7"/>
    <w:rsid w:val="0091240F"/>
    <w:rsid w:val="0091246C"/>
    <w:rsid w:val="009125A6"/>
    <w:rsid w:val="009125CA"/>
    <w:rsid w:val="00912601"/>
    <w:rsid w:val="00912609"/>
    <w:rsid w:val="0091260D"/>
    <w:rsid w:val="009127C0"/>
    <w:rsid w:val="0091285C"/>
    <w:rsid w:val="009128E1"/>
    <w:rsid w:val="00912972"/>
    <w:rsid w:val="00912A29"/>
    <w:rsid w:val="00912A3F"/>
    <w:rsid w:val="00912A76"/>
    <w:rsid w:val="00912BDA"/>
    <w:rsid w:val="00912C64"/>
    <w:rsid w:val="00912CB7"/>
    <w:rsid w:val="00912E68"/>
    <w:rsid w:val="00912F2D"/>
    <w:rsid w:val="0091300A"/>
    <w:rsid w:val="0091303D"/>
    <w:rsid w:val="009130F1"/>
    <w:rsid w:val="00913193"/>
    <w:rsid w:val="009131A6"/>
    <w:rsid w:val="0091325A"/>
    <w:rsid w:val="009133B4"/>
    <w:rsid w:val="00913422"/>
    <w:rsid w:val="009134DE"/>
    <w:rsid w:val="00913680"/>
    <w:rsid w:val="009136A1"/>
    <w:rsid w:val="00913794"/>
    <w:rsid w:val="009138B3"/>
    <w:rsid w:val="00913917"/>
    <w:rsid w:val="00913A18"/>
    <w:rsid w:val="00913AA3"/>
    <w:rsid w:val="00913AE9"/>
    <w:rsid w:val="00913BB0"/>
    <w:rsid w:val="00913C62"/>
    <w:rsid w:val="00913C9A"/>
    <w:rsid w:val="00913CAB"/>
    <w:rsid w:val="00913CCC"/>
    <w:rsid w:val="00913D27"/>
    <w:rsid w:val="00913DEB"/>
    <w:rsid w:val="00913E99"/>
    <w:rsid w:val="00913FA4"/>
    <w:rsid w:val="0091405C"/>
    <w:rsid w:val="00914067"/>
    <w:rsid w:val="009142E0"/>
    <w:rsid w:val="009142E8"/>
    <w:rsid w:val="009144E8"/>
    <w:rsid w:val="00914542"/>
    <w:rsid w:val="0091458A"/>
    <w:rsid w:val="0091459F"/>
    <w:rsid w:val="009145F4"/>
    <w:rsid w:val="00914616"/>
    <w:rsid w:val="009148E3"/>
    <w:rsid w:val="00914A47"/>
    <w:rsid w:val="00914BC9"/>
    <w:rsid w:val="00914CCA"/>
    <w:rsid w:val="00914E1A"/>
    <w:rsid w:val="00914F9C"/>
    <w:rsid w:val="0091501C"/>
    <w:rsid w:val="009150EF"/>
    <w:rsid w:val="009151DF"/>
    <w:rsid w:val="00915253"/>
    <w:rsid w:val="009152EB"/>
    <w:rsid w:val="00915303"/>
    <w:rsid w:val="00915419"/>
    <w:rsid w:val="0091555B"/>
    <w:rsid w:val="00915608"/>
    <w:rsid w:val="0091568E"/>
    <w:rsid w:val="0091571C"/>
    <w:rsid w:val="0091577F"/>
    <w:rsid w:val="009157AE"/>
    <w:rsid w:val="009157DB"/>
    <w:rsid w:val="0091587C"/>
    <w:rsid w:val="00915906"/>
    <w:rsid w:val="00915921"/>
    <w:rsid w:val="0091598C"/>
    <w:rsid w:val="00915AF3"/>
    <w:rsid w:val="00915AF9"/>
    <w:rsid w:val="00915BBD"/>
    <w:rsid w:val="00915C8C"/>
    <w:rsid w:val="00915D87"/>
    <w:rsid w:val="00915E1F"/>
    <w:rsid w:val="00915E7A"/>
    <w:rsid w:val="00916098"/>
    <w:rsid w:val="009161C7"/>
    <w:rsid w:val="009161CF"/>
    <w:rsid w:val="009161E8"/>
    <w:rsid w:val="009162DB"/>
    <w:rsid w:val="009166F7"/>
    <w:rsid w:val="00916730"/>
    <w:rsid w:val="00916785"/>
    <w:rsid w:val="0091678B"/>
    <w:rsid w:val="0091687C"/>
    <w:rsid w:val="009168CA"/>
    <w:rsid w:val="009168CC"/>
    <w:rsid w:val="009168D4"/>
    <w:rsid w:val="00916930"/>
    <w:rsid w:val="00916977"/>
    <w:rsid w:val="00916AF3"/>
    <w:rsid w:val="00916B64"/>
    <w:rsid w:val="00916BA9"/>
    <w:rsid w:val="00916BC1"/>
    <w:rsid w:val="00916BD9"/>
    <w:rsid w:val="00916C17"/>
    <w:rsid w:val="00916C3A"/>
    <w:rsid w:val="00916D6D"/>
    <w:rsid w:val="00916DCD"/>
    <w:rsid w:val="00916DD7"/>
    <w:rsid w:val="00916E04"/>
    <w:rsid w:val="00916E61"/>
    <w:rsid w:val="00916EEB"/>
    <w:rsid w:val="00916F71"/>
    <w:rsid w:val="00916F9D"/>
    <w:rsid w:val="00916F9E"/>
    <w:rsid w:val="0091702A"/>
    <w:rsid w:val="00917157"/>
    <w:rsid w:val="0091715F"/>
    <w:rsid w:val="0091723C"/>
    <w:rsid w:val="0091729E"/>
    <w:rsid w:val="009172FD"/>
    <w:rsid w:val="0091738D"/>
    <w:rsid w:val="00917476"/>
    <w:rsid w:val="00917480"/>
    <w:rsid w:val="0091751C"/>
    <w:rsid w:val="009175B9"/>
    <w:rsid w:val="009175F4"/>
    <w:rsid w:val="009177B3"/>
    <w:rsid w:val="009177B9"/>
    <w:rsid w:val="009178EA"/>
    <w:rsid w:val="00917A54"/>
    <w:rsid w:val="00917BB2"/>
    <w:rsid w:val="00917DE4"/>
    <w:rsid w:val="00917E0C"/>
    <w:rsid w:val="00917E51"/>
    <w:rsid w:val="00917F83"/>
    <w:rsid w:val="00917F94"/>
    <w:rsid w:val="00920183"/>
    <w:rsid w:val="0092021D"/>
    <w:rsid w:val="00920281"/>
    <w:rsid w:val="009203F7"/>
    <w:rsid w:val="00920597"/>
    <w:rsid w:val="0092077F"/>
    <w:rsid w:val="009207B5"/>
    <w:rsid w:val="009207F3"/>
    <w:rsid w:val="0092087D"/>
    <w:rsid w:val="009209DF"/>
    <w:rsid w:val="009209E7"/>
    <w:rsid w:val="00920A55"/>
    <w:rsid w:val="00920B37"/>
    <w:rsid w:val="00920C15"/>
    <w:rsid w:val="00920C98"/>
    <w:rsid w:val="00920E48"/>
    <w:rsid w:val="00920E68"/>
    <w:rsid w:val="00920EBE"/>
    <w:rsid w:val="00920F47"/>
    <w:rsid w:val="00920F86"/>
    <w:rsid w:val="0092103D"/>
    <w:rsid w:val="0092105B"/>
    <w:rsid w:val="00921103"/>
    <w:rsid w:val="00921139"/>
    <w:rsid w:val="0092131A"/>
    <w:rsid w:val="00921336"/>
    <w:rsid w:val="0092138D"/>
    <w:rsid w:val="009213ED"/>
    <w:rsid w:val="0092141A"/>
    <w:rsid w:val="009214CC"/>
    <w:rsid w:val="00921582"/>
    <w:rsid w:val="009215DD"/>
    <w:rsid w:val="009215DE"/>
    <w:rsid w:val="00921652"/>
    <w:rsid w:val="0092172A"/>
    <w:rsid w:val="00921965"/>
    <w:rsid w:val="00921A4E"/>
    <w:rsid w:val="00921A57"/>
    <w:rsid w:val="00921AA5"/>
    <w:rsid w:val="00921AE3"/>
    <w:rsid w:val="00921B4B"/>
    <w:rsid w:val="00921B50"/>
    <w:rsid w:val="00921D22"/>
    <w:rsid w:val="00921D78"/>
    <w:rsid w:val="00921F53"/>
    <w:rsid w:val="009220BB"/>
    <w:rsid w:val="00922170"/>
    <w:rsid w:val="009221A2"/>
    <w:rsid w:val="009221DB"/>
    <w:rsid w:val="00922234"/>
    <w:rsid w:val="0092228F"/>
    <w:rsid w:val="0092229F"/>
    <w:rsid w:val="00922399"/>
    <w:rsid w:val="009223C2"/>
    <w:rsid w:val="0092244B"/>
    <w:rsid w:val="00922460"/>
    <w:rsid w:val="009224CF"/>
    <w:rsid w:val="00922571"/>
    <w:rsid w:val="00922676"/>
    <w:rsid w:val="009226D4"/>
    <w:rsid w:val="00922726"/>
    <w:rsid w:val="009227C2"/>
    <w:rsid w:val="00922865"/>
    <w:rsid w:val="009228DE"/>
    <w:rsid w:val="009228E9"/>
    <w:rsid w:val="0092294A"/>
    <w:rsid w:val="009229A7"/>
    <w:rsid w:val="00922A01"/>
    <w:rsid w:val="00922B79"/>
    <w:rsid w:val="00922D55"/>
    <w:rsid w:val="00922F47"/>
    <w:rsid w:val="00922F52"/>
    <w:rsid w:val="00922F86"/>
    <w:rsid w:val="00923106"/>
    <w:rsid w:val="00923135"/>
    <w:rsid w:val="00923175"/>
    <w:rsid w:val="00923212"/>
    <w:rsid w:val="0092332F"/>
    <w:rsid w:val="00923482"/>
    <w:rsid w:val="009234AC"/>
    <w:rsid w:val="009234F0"/>
    <w:rsid w:val="009235CC"/>
    <w:rsid w:val="00923710"/>
    <w:rsid w:val="00923848"/>
    <w:rsid w:val="0092398F"/>
    <w:rsid w:val="00923A1B"/>
    <w:rsid w:val="00923A7A"/>
    <w:rsid w:val="00923BCE"/>
    <w:rsid w:val="00923CDC"/>
    <w:rsid w:val="00923E85"/>
    <w:rsid w:val="00923FB1"/>
    <w:rsid w:val="00923FFA"/>
    <w:rsid w:val="009242C3"/>
    <w:rsid w:val="009243E7"/>
    <w:rsid w:val="009244E9"/>
    <w:rsid w:val="0092465E"/>
    <w:rsid w:val="0092477F"/>
    <w:rsid w:val="0092487F"/>
    <w:rsid w:val="009248CD"/>
    <w:rsid w:val="00924902"/>
    <w:rsid w:val="0092496D"/>
    <w:rsid w:val="00924E98"/>
    <w:rsid w:val="00924FB5"/>
    <w:rsid w:val="00925028"/>
    <w:rsid w:val="009251F4"/>
    <w:rsid w:val="009251FB"/>
    <w:rsid w:val="00925292"/>
    <w:rsid w:val="0092540C"/>
    <w:rsid w:val="009254A1"/>
    <w:rsid w:val="00925554"/>
    <w:rsid w:val="009257CB"/>
    <w:rsid w:val="0092583D"/>
    <w:rsid w:val="009258AC"/>
    <w:rsid w:val="009259C2"/>
    <w:rsid w:val="00925C16"/>
    <w:rsid w:val="00925C39"/>
    <w:rsid w:val="00925CAC"/>
    <w:rsid w:val="00925D00"/>
    <w:rsid w:val="00925D37"/>
    <w:rsid w:val="00925DC9"/>
    <w:rsid w:val="00925E08"/>
    <w:rsid w:val="0092600D"/>
    <w:rsid w:val="00926019"/>
    <w:rsid w:val="009260F5"/>
    <w:rsid w:val="00926184"/>
    <w:rsid w:val="009261CC"/>
    <w:rsid w:val="009264F7"/>
    <w:rsid w:val="0092650C"/>
    <w:rsid w:val="00926549"/>
    <w:rsid w:val="00926577"/>
    <w:rsid w:val="00926832"/>
    <w:rsid w:val="0092686E"/>
    <w:rsid w:val="009268D2"/>
    <w:rsid w:val="00926959"/>
    <w:rsid w:val="009269E4"/>
    <w:rsid w:val="00926BDF"/>
    <w:rsid w:val="00926C4D"/>
    <w:rsid w:val="00926E67"/>
    <w:rsid w:val="00926ECF"/>
    <w:rsid w:val="00926F0C"/>
    <w:rsid w:val="00926F37"/>
    <w:rsid w:val="00927050"/>
    <w:rsid w:val="009271B9"/>
    <w:rsid w:val="00927293"/>
    <w:rsid w:val="00927443"/>
    <w:rsid w:val="009274FD"/>
    <w:rsid w:val="00927511"/>
    <w:rsid w:val="00927520"/>
    <w:rsid w:val="009275BE"/>
    <w:rsid w:val="0092763B"/>
    <w:rsid w:val="0092764B"/>
    <w:rsid w:val="00927653"/>
    <w:rsid w:val="00927782"/>
    <w:rsid w:val="0092786A"/>
    <w:rsid w:val="00927955"/>
    <w:rsid w:val="00927B4B"/>
    <w:rsid w:val="00927B59"/>
    <w:rsid w:val="00927B90"/>
    <w:rsid w:val="00927BA4"/>
    <w:rsid w:val="00927C19"/>
    <w:rsid w:val="00927D22"/>
    <w:rsid w:val="00927F3D"/>
    <w:rsid w:val="00927F8B"/>
    <w:rsid w:val="00927FCF"/>
    <w:rsid w:val="009300BF"/>
    <w:rsid w:val="0093011C"/>
    <w:rsid w:val="00930271"/>
    <w:rsid w:val="009302C0"/>
    <w:rsid w:val="0093034A"/>
    <w:rsid w:val="009305C5"/>
    <w:rsid w:val="009305D1"/>
    <w:rsid w:val="0093071A"/>
    <w:rsid w:val="00930744"/>
    <w:rsid w:val="00930A39"/>
    <w:rsid w:val="00930A8F"/>
    <w:rsid w:val="00930C1C"/>
    <w:rsid w:val="00930C2A"/>
    <w:rsid w:val="00930CB0"/>
    <w:rsid w:val="00930D23"/>
    <w:rsid w:val="00930D49"/>
    <w:rsid w:val="00930D8F"/>
    <w:rsid w:val="00930D9B"/>
    <w:rsid w:val="00930E55"/>
    <w:rsid w:val="00930F1E"/>
    <w:rsid w:val="00930F8A"/>
    <w:rsid w:val="00931078"/>
    <w:rsid w:val="00931086"/>
    <w:rsid w:val="0093114B"/>
    <w:rsid w:val="00931150"/>
    <w:rsid w:val="0093118F"/>
    <w:rsid w:val="0093122A"/>
    <w:rsid w:val="00931283"/>
    <w:rsid w:val="009313A8"/>
    <w:rsid w:val="0093146E"/>
    <w:rsid w:val="00931484"/>
    <w:rsid w:val="0093150F"/>
    <w:rsid w:val="00931657"/>
    <w:rsid w:val="0093170E"/>
    <w:rsid w:val="00931780"/>
    <w:rsid w:val="009317AA"/>
    <w:rsid w:val="0093183D"/>
    <w:rsid w:val="00931984"/>
    <w:rsid w:val="00931A9C"/>
    <w:rsid w:val="00931AAB"/>
    <w:rsid w:val="00931B32"/>
    <w:rsid w:val="00931B54"/>
    <w:rsid w:val="00931B5F"/>
    <w:rsid w:val="00931B81"/>
    <w:rsid w:val="00931FE2"/>
    <w:rsid w:val="009320F7"/>
    <w:rsid w:val="00932168"/>
    <w:rsid w:val="0093228C"/>
    <w:rsid w:val="009322B2"/>
    <w:rsid w:val="009322C4"/>
    <w:rsid w:val="00932309"/>
    <w:rsid w:val="00932360"/>
    <w:rsid w:val="0093236E"/>
    <w:rsid w:val="00932484"/>
    <w:rsid w:val="00932503"/>
    <w:rsid w:val="00932539"/>
    <w:rsid w:val="0093258B"/>
    <w:rsid w:val="009325E0"/>
    <w:rsid w:val="009326BC"/>
    <w:rsid w:val="00932799"/>
    <w:rsid w:val="00932A24"/>
    <w:rsid w:val="00932C07"/>
    <w:rsid w:val="00932C85"/>
    <w:rsid w:val="00932CB3"/>
    <w:rsid w:val="00932E54"/>
    <w:rsid w:val="00932E67"/>
    <w:rsid w:val="00932E7A"/>
    <w:rsid w:val="00932FA5"/>
    <w:rsid w:val="00933037"/>
    <w:rsid w:val="009331CA"/>
    <w:rsid w:val="009331E7"/>
    <w:rsid w:val="009331F3"/>
    <w:rsid w:val="009332F0"/>
    <w:rsid w:val="009333B5"/>
    <w:rsid w:val="00933530"/>
    <w:rsid w:val="009335C4"/>
    <w:rsid w:val="0093362D"/>
    <w:rsid w:val="009336C2"/>
    <w:rsid w:val="009339D5"/>
    <w:rsid w:val="009339FC"/>
    <w:rsid w:val="00933BEB"/>
    <w:rsid w:val="00933C3C"/>
    <w:rsid w:val="00933CD9"/>
    <w:rsid w:val="00933CF4"/>
    <w:rsid w:val="00933DFD"/>
    <w:rsid w:val="00933F72"/>
    <w:rsid w:val="0093405D"/>
    <w:rsid w:val="0093406D"/>
    <w:rsid w:val="0093406F"/>
    <w:rsid w:val="0093413C"/>
    <w:rsid w:val="009341CE"/>
    <w:rsid w:val="00934377"/>
    <w:rsid w:val="00934399"/>
    <w:rsid w:val="009345CB"/>
    <w:rsid w:val="0093464E"/>
    <w:rsid w:val="0093467A"/>
    <w:rsid w:val="00934697"/>
    <w:rsid w:val="0093474A"/>
    <w:rsid w:val="00934768"/>
    <w:rsid w:val="009347C2"/>
    <w:rsid w:val="0093480E"/>
    <w:rsid w:val="00934839"/>
    <w:rsid w:val="0093483E"/>
    <w:rsid w:val="0093492C"/>
    <w:rsid w:val="00934CD4"/>
    <w:rsid w:val="00934D1E"/>
    <w:rsid w:val="00934D4E"/>
    <w:rsid w:val="00934F0E"/>
    <w:rsid w:val="00934F11"/>
    <w:rsid w:val="00934FE7"/>
    <w:rsid w:val="009350EB"/>
    <w:rsid w:val="0093528B"/>
    <w:rsid w:val="009353EB"/>
    <w:rsid w:val="0093544E"/>
    <w:rsid w:val="00935545"/>
    <w:rsid w:val="009355DF"/>
    <w:rsid w:val="00935721"/>
    <w:rsid w:val="00935725"/>
    <w:rsid w:val="00935769"/>
    <w:rsid w:val="0093579B"/>
    <w:rsid w:val="009357E6"/>
    <w:rsid w:val="00935A48"/>
    <w:rsid w:val="00935B1D"/>
    <w:rsid w:val="00935B5E"/>
    <w:rsid w:val="00935C1A"/>
    <w:rsid w:val="00935E19"/>
    <w:rsid w:val="00935E9C"/>
    <w:rsid w:val="009362CF"/>
    <w:rsid w:val="00936745"/>
    <w:rsid w:val="009369A4"/>
    <w:rsid w:val="00936A97"/>
    <w:rsid w:val="00936A9F"/>
    <w:rsid w:val="00936C1B"/>
    <w:rsid w:val="00936C36"/>
    <w:rsid w:val="00936C95"/>
    <w:rsid w:val="00936D9C"/>
    <w:rsid w:val="00936E89"/>
    <w:rsid w:val="00936ED3"/>
    <w:rsid w:val="0093701A"/>
    <w:rsid w:val="0093708F"/>
    <w:rsid w:val="009370C7"/>
    <w:rsid w:val="00937177"/>
    <w:rsid w:val="009371A6"/>
    <w:rsid w:val="00937222"/>
    <w:rsid w:val="00937288"/>
    <w:rsid w:val="00937300"/>
    <w:rsid w:val="0093732C"/>
    <w:rsid w:val="0093732D"/>
    <w:rsid w:val="00937401"/>
    <w:rsid w:val="0093740D"/>
    <w:rsid w:val="00937433"/>
    <w:rsid w:val="00937461"/>
    <w:rsid w:val="009374EA"/>
    <w:rsid w:val="0093758D"/>
    <w:rsid w:val="009375E3"/>
    <w:rsid w:val="00937692"/>
    <w:rsid w:val="009376AF"/>
    <w:rsid w:val="009377D6"/>
    <w:rsid w:val="009379A0"/>
    <w:rsid w:val="00937A64"/>
    <w:rsid w:val="00937AF3"/>
    <w:rsid w:val="00937B3B"/>
    <w:rsid w:val="00937B46"/>
    <w:rsid w:val="00937CC3"/>
    <w:rsid w:val="00937D44"/>
    <w:rsid w:val="00937E99"/>
    <w:rsid w:val="00937EE9"/>
    <w:rsid w:val="00937F46"/>
    <w:rsid w:val="0094001B"/>
    <w:rsid w:val="0094005D"/>
    <w:rsid w:val="009400F8"/>
    <w:rsid w:val="0094010B"/>
    <w:rsid w:val="00940199"/>
    <w:rsid w:val="0094038A"/>
    <w:rsid w:val="00940528"/>
    <w:rsid w:val="00940533"/>
    <w:rsid w:val="009405D3"/>
    <w:rsid w:val="009406B5"/>
    <w:rsid w:val="00940742"/>
    <w:rsid w:val="00940803"/>
    <w:rsid w:val="00940813"/>
    <w:rsid w:val="009408A1"/>
    <w:rsid w:val="00940A97"/>
    <w:rsid w:val="00940AF0"/>
    <w:rsid w:val="00940C10"/>
    <w:rsid w:val="00940CE6"/>
    <w:rsid w:val="00940D4B"/>
    <w:rsid w:val="00940E89"/>
    <w:rsid w:val="00941171"/>
    <w:rsid w:val="009411CF"/>
    <w:rsid w:val="00941266"/>
    <w:rsid w:val="0094129D"/>
    <w:rsid w:val="00941459"/>
    <w:rsid w:val="0094145E"/>
    <w:rsid w:val="00941507"/>
    <w:rsid w:val="009415E1"/>
    <w:rsid w:val="00941740"/>
    <w:rsid w:val="009417B4"/>
    <w:rsid w:val="009417F5"/>
    <w:rsid w:val="0094186E"/>
    <w:rsid w:val="009418E3"/>
    <w:rsid w:val="0094192B"/>
    <w:rsid w:val="00941937"/>
    <w:rsid w:val="00941C4E"/>
    <w:rsid w:val="00941CE4"/>
    <w:rsid w:val="00942023"/>
    <w:rsid w:val="00942048"/>
    <w:rsid w:val="00942093"/>
    <w:rsid w:val="00942243"/>
    <w:rsid w:val="00942303"/>
    <w:rsid w:val="00942397"/>
    <w:rsid w:val="0094258E"/>
    <w:rsid w:val="009425DD"/>
    <w:rsid w:val="00942677"/>
    <w:rsid w:val="009426B6"/>
    <w:rsid w:val="0094270E"/>
    <w:rsid w:val="00942770"/>
    <w:rsid w:val="009427B7"/>
    <w:rsid w:val="009428AC"/>
    <w:rsid w:val="009428D3"/>
    <w:rsid w:val="009428EB"/>
    <w:rsid w:val="0094296E"/>
    <w:rsid w:val="009429BF"/>
    <w:rsid w:val="009429F2"/>
    <w:rsid w:val="00942A83"/>
    <w:rsid w:val="00942AAA"/>
    <w:rsid w:val="00942C93"/>
    <w:rsid w:val="00942E2C"/>
    <w:rsid w:val="00942E7F"/>
    <w:rsid w:val="00942E87"/>
    <w:rsid w:val="00942E95"/>
    <w:rsid w:val="00942F08"/>
    <w:rsid w:val="00942F2F"/>
    <w:rsid w:val="00942FC7"/>
    <w:rsid w:val="00942FF7"/>
    <w:rsid w:val="00943101"/>
    <w:rsid w:val="009431E2"/>
    <w:rsid w:val="00943224"/>
    <w:rsid w:val="00943327"/>
    <w:rsid w:val="0094338F"/>
    <w:rsid w:val="00943416"/>
    <w:rsid w:val="00943479"/>
    <w:rsid w:val="0094355A"/>
    <w:rsid w:val="00943611"/>
    <w:rsid w:val="00943631"/>
    <w:rsid w:val="0094363B"/>
    <w:rsid w:val="009436F6"/>
    <w:rsid w:val="00943875"/>
    <w:rsid w:val="00943902"/>
    <w:rsid w:val="00943A0A"/>
    <w:rsid w:val="00943A23"/>
    <w:rsid w:val="00943B29"/>
    <w:rsid w:val="00943C2E"/>
    <w:rsid w:val="00943C86"/>
    <w:rsid w:val="00943D7F"/>
    <w:rsid w:val="00943E93"/>
    <w:rsid w:val="00943ED5"/>
    <w:rsid w:val="00943EEB"/>
    <w:rsid w:val="00943FC4"/>
    <w:rsid w:val="00943FD2"/>
    <w:rsid w:val="00943FEC"/>
    <w:rsid w:val="0094402F"/>
    <w:rsid w:val="0094408F"/>
    <w:rsid w:val="009440BD"/>
    <w:rsid w:val="0094412E"/>
    <w:rsid w:val="009441F5"/>
    <w:rsid w:val="009444A8"/>
    <w:rsid w:val="00944550"/>
    <w:rsid w:val="00944657"/>
    <w:rsid w:val="009446A3"/>
    <w:rsid w:val="0094473D"/>
    <w:rsid w:val="00944789"/>
    <w:rsid w:val="0094478D"/>
    <w:rsid w:val="009448B3"/>
    <w:rsid w:val="0094493A"/>
    <w:rsid w:val="009449E0"/>
    <w:rsid w:val="009449F8"/>
    <w:rsid w:val="00944A3D"/>
    <w:rsid w:val="00944A70"/>
    <w:rsid w:val="00944AAA"/>
    <w:rsid w:val="00944B0A"/>
    <w:rsid w:val="00944B3C"/>
    <w:rsid w:val="00944B70"/>
    <w:rsid w:val="00944C15"/>
    <w:rsid w:val="00944CB7"/>
    <w:rsid w:val="00944CDF"/>
    <w:rsid w:val="00944D34"/>
    <w:rsid w:val="00944E8B"/>
    <w:rsid w:val="00944EBC"/>
    <w:rsid w:val="00945034"/>
    <w:rsid w:val="009450FB"/>
    <w:rsid w:val="00945129"/>
    <w:rsid w:val="0094514C"/>
    <w:rsid w:val="00945191"/>
    <w:rsid w:val="00945217"/>
    <w:rsid w:val="0094523B"/>
    <w:rsid w:val="00945277"/>
    <w:rsid w:val="00945290"/>
    <w:rsid w:val="009452FD"/>
    <w:rsid w:val="0094530A"/>
    <w:rsid w:val="00945446"/>
    <w:rsid w:val="00945617"/>
    <w:rsid w:val="00945623"/>
    <w:rsid w:val="00945677"/>
    <w:rsid w:val="009457DC"/>
    <w:rsid w:val="00945862"/>
    <w:rsid w:val="0094586D"/>
    <w:rsid w:val="00945889"/>
    <w:rsid w:val="009458B7"/>
    <w:rsid w:val="0094594C"/>
    <w:rsid w:val="00945C25"/>
    <w:rsid w:val="00945CD8"/>
    <w:rsid w:val="00945D13"/>
    <w:rsid w:val="00945D8C"/>
    <w:rsid w:val="00945DB9"/>
    <w:rsid w:val="00945FA7"/>
    <w:rsid w:val="00946080"/>
    <w:rsid w:val="00946168"/>
    <w:rsid w:val="00946214"/>
    <w:rsid w:val="00946232"/>
    <w:rsid w:val="00946298"/>
    <w:rsid w:val="009462E6"/>
    <w:rsid w:val="0094633B"/>
    <w:rsid w:val="00946375"/>
    <w:rsid w:val="00946434"/>
    <w:rsid w:val="0094643C"/>
    <w:rsid w:val="00946482"/>
    <w:rsid w:val="009464CD"/>
    <w:rsid w:val="009465A6"/>
    <w:rsid w:val="0094661B"/>
    <w:rsid w:val="00946636"/>
    <w:rsid w:val="0094665F"/>
    <w:rsid w:val="00946689"/>
    <w:rsid w:val="009466AB"/>
    <w:rsid w:val="00946B1C"/>
    <w:rsid w:val="00946C0C"/>
    <w:rsid w:val="00946D0F"/>
    <w:rsid w:val="00946FE8"/>
    <w:rsid w:val="00946FF6"/>
    <w:rsid w:val="009470AE"/>
    <w:rsid w:val="00947185"/>
    <w:rsid w:val="00947595"/>
    <w:rsid w:val="009476DA"/>
    <w:rsid w:val="00947706"/>
    <w:rsid w:val="0094772C"/>
    <w:rsid w:val="0094784B"/>
    <w:rsid w:val="00947ACA"/>
    <w:rsid w:val="00947B7B"/>
    <w:rsid w:val="00947C2C"/>
    <w:rsid w:val="00947D2E"/>
    <w:rsid w:val="00947E77"/>
    <w:rsid w:val="00947ECE"/>
    <w:rsid w:val="00947F0F"/>
    <w:rsid w:val="00947F4A"/>
    <w:rsid w:val="00947FC3"/>
    <w:rsid w:val="00947FE3"/>
    <w:rsid w:val="00947FE8"/>
    <w:rsid w:val="00950154"/>
    <w:rsid w:val="009502BD"/>
    <w:rsid w:val="00950328"/>
    <w:rsid w:val="009503CA"/>
    <w:rsid w:val="009503FD"/>
    <w:rsid w:val="0095044C"/>
    <w:rsid w:val="00950485"/>
    <w:rsid w:val="00950625"/>
    <w:rsid w:val="009506AE"/>
    <w:rsid w:val="009506B2"/>
    <w:rsid w:val="009506CE"/>
    <w:rsid w:val="009506D2"/>
    <w:rsid w:val="0095077B"/>
    <w:rsid w:val="0095077C"/>
    <w:rsid w:val="00950854"/>
    <w:rsid w:val="0095085E"/>
    <w:rsid w:val="009508A4"/>
    <w:rsid w:val="009508D8"/>
    <w:rsid w:val="009509F4"/>
    <w:rsid w:val="00950B85"/>
    <w:rsid w:val="00950C50"/>
    <w:rsid w:val="00950F48"/>
    <w:rsid w:val="00950F50"/>
    <w:rsid w:val="00951047"/>
    <w:rsid w:val="00951116"/>
    <w:rsid w:val="0095120F"/>
    <w:rsid w:val="009512CC"/>
    <w:rsid w:val="009512E8"/>
    <w:rsid w:val="0095141A"/>
    <w:rsid w:val="009514A3"/>
    <w:rsid w:val="009515B4"/>
    <w:rsid w:val="009516E3"/>
    <w:rsid w:val="009518E6"/>
    <w:rsid w:val="0095190A"/>
    <w:rsid w:val="0095196A"/>
    <w:rsid w:val="00951A3A"/>
    <w:rsid w:val="00951A83"/>
    <w:rsid w:val="00951A99"/>
    <w:rsid w:val="00951AEC"/>
    <w:rsid w:val="00951BDB"/>
    <w:rsid w:val="00951C56"/>
    <w:rsid w:val="00951DD4"/>
    <w:rsid w:val="00951DFF"/>
    <w:rsid w:val="00951E33"/>
    <w:rsid w:val="00951E4B"/>
    <w:rsid w:val="00951EDD"/>
    <w:rsid w:val="00951FE1"/>
    <w:rsid w:val="00952059"/>
    <w:rsid w:val="009520DE"/>
    <w:rsid w:val="009520ED"/>
    <w:rsid w:val="00952121"/>
    <w:rsid w:val="009521F1"/>
    <w:rsid w:val="009522C9"/>
    <w:rsid w:val="009523EF"/>
    <w:rsid w:val="00952401"/>
    <w:rsid w:val="009524BF"/>
    <w:rsid w:val="0095250C"/>
    <w:rsid w:val="00952544"/>
    <w:rsid w:val="00952553"/>
    <w:rsid w:val="0095266C"/>
    <w:rsid w:val="0095273A"/>
    <w:rsid w:val="009527B4"/>
    <w:rsid w:val="009527BA"/>
    <w:rsid w:val="0095290E"/>
    <w:rsid w:val="0095291B"/>
    <w:rsid w:val="009529A6"/>
    <w:rsid w:val="00952B5F"/>
    <w:rsid w:val="00952C86"/>
    <w:rsid w:val="00952C8B"/>
    <w:rsid w:val="00952DD3"/>
    <w:rsid w:val="00952E40"/>
    <w:rsid w:val="00952E8D"/>
    <w:rsid w:val="00952EA8"/>
    <w:rsid w:val="00952ECC"/>
    <w:rsid w:val="00952F5D"/>
    <w:rsid w:val="00952F8D"/>
    <w:rsid w:val="0095302C"/>
    <w:rsid w:val="00953057"/>
    <w:rsid w:val="00953179"/>
    <w:rsid w:val="009531F0"/>
    <w:rsid w:val="00953227"/>
    <w:rsid w:val="00953279"/>
    <w:rsid w:val="00953385"/>
    <w:rsid w:val="00953567"/>
    <w:rsid w:val="009538C8"/>
    <w:rsid w:val="009538E2"/>
    <w:rsid w:val="00953968"/>
    <w:rsid w:val="009539BF"/>
    <w:rsid w:val="00953AE5"/>
    <w:rsid w:val="00953B46"/>
    <w:rsid w:val="00953BDB"/>
    <w:rsid w:val="00953CFC"/>
    <w:rsid w:val="00953D78"/>
    <w:rsid w:val="00953E09"/>
    <w:rsid w:val="00953ECA"/>
    <w:rsid w:val="00953F4F"/>
    <w:rsid w:val="00953F5E"/>
    <w:rsid w:val="00953FFA"/>
    <w:rsid w:val="0095429B"/>
    <w:rsid w:val="009543FA"/>
    <w:rsid w:val="0095456C"/>
    <w:rsid w:val="009546F6"/>
    <w:rsid w:val="009546F8"/>
    <w:rsid w:val="0095473B"/>
    <w:rsid w:val="0095476D"/>
    <w:rsid w:val="009548F0"/>
    <w:rsid w:val="00954AA5"/>
    <w:rsid w:val="00954C6E"/>
    <w:rsid w:val="00954EED"/>
    <w:rsid w:val="00955007"/>
    <w:rsid w:val="0095503D"/>
    <w:rsid w:val="00955099"/>
    <w:rsid w:val="009551A1"/>
    <w:rsid w:val="0095523D"/>
    <w:rsid w:val="00955244"/>
    <w:rsid w:val="009553C6"/>
    <w:rsid w:val="00955406"/>
    <w:rsid w:val="00955427"/>
    <w:rsid w:val="0095552A"/>
    <w:rsid w:val="009555FE"/>
    <w:rsid w:val="00955600"/>
    <w:rsid w:val="0095565C"/>
    <w:rsid w:val="00955687"/>
    <w:rsid w:val="009556A6"/>
    <w:rsid w:val="009556B8"/>
    <w:rsid w:val="009557D8"/>
    <w:rsid w:val="009557DC"/>
    <w:rsid w:val="009558CB"/>
    <w:rsid w:val="0095597A"/>
    <w:rsid w:val="009559DF"/>
    <w:rsid w:val="00955A25"/>
    <w:rsid w:val="00955AA8"/>
    <w:rsid w:val="00955AFC"/>
    <w:rsid w:val="00955B63"/>
    <w:rsid w:val="00955C4F"/>
    <w:rsid w:val="00955C95"/>
    <w:rsid w:val="00955CC5"/>
    <w:rsid w:val="00955D80"/>
    <w:rsid w:val="00955E34"/>
    <w:rsid w:val="00955E9D"/>
    <w:rsid w:val="00955F98"/>
    <w:rsid w:val="009560CE"/>
    <w:rsid w:val="0095616A"/>
    <w:rsid w:val="00956274"/>
    <w:rsid w:val="00956588"/>
    <w:rsid w:val="00956590"/>
    <w:rsid w:val="009565F6"/>
    <w:rsid w:val="00956604"/>
    <w:rsid w:val="0095666E"/>
    <w:rsid w:val="00956744"/>
    <w:rsid w:val="0095674F"/>
    <w:rsid w:val="00956853"/>
    <w:rsid w:val="009568C7"/>
    <w:rsid w:val="00956982"/>
    <w:rsid w:val="00956997"/>
    <w:rsid w:val="00956AA2"/>
    <w:rsid w:val="00956CAF"/>
    <w:rsid w:val="00956CD3"/>
    <w:rsid w:val="00956D28"/>
    <w:rsid w:val="00956DB7"/>
    <w:rsid w:val="00956F44"/>
    <w:rsid w:val="00956F4D"/>
    <w:rsid w:val="00956F53"/>
    <w:rsid w:val="00956F6C"/>
    <w:rsid w:val="00957011"/>
    <w:rsid w:val="00957099"/>
    <w:rsid w:val="00957256"/>
    <w:rsid w:val="0095738C"/>
    <w:rsid w:val="0095739D"/>
    <w:rsid w:val="009574E7"/>
    <w:rsid w:val="00957526"/>
    <w:rsid w:val="00957596"/>
    <w:rsid w:val="0095761A"/>
    <w:rsid w:val="009576F4"/>
    <w:rsid w:val="0095773A"/>
    <w:rsid w:val="00957842"/>
    <w:rsid w:val="00957A8D"/>
    <w:rsid w:val="00957B13"/>
    <w:rsid w:val="00957E5A"/>
    <w:rsid w:val="00957EEA"/>
    <w:rsid w:val="00957F42"/>
    <w:rsid w:val="009600FE"/>
    <w:rsid w:val="00960100"/>
    <w:rsid w:val="00960116"/>
    <w:rsid w:val="00960125"/>
    <w:rsid w:val="009601E1"/>
    <w:rsid w:val="009602A9"/>
    <w:rsid w:val="009605CC"/>
    <w:rsid w:val="0096061B"/>
    <w:rsid w:val="0096063F"/>
    <w:rsid w:val="00960665"/>
    <w:rsid w:val="009606F4"/>
    <w:rsid w:val="00960728"/>
    <w:rsid w:val="009609AE"/>
    <w:rsid w:val="00960AFD"/>
    <w:rsid w:val="00960B85"/>
    <w:rsid w:val="00960BFC"/>
    <w:rsid w:val="00960CA0"/>
    <w:rsid w:val="00960CE7"/>
    <w:rsid w:val="00960D6C"/>
    <w:rsid w:val="00960DC3"/>
    <w:rsid w:val="00960E08"/>
    <w:rsid w:val="00960E98"/>
    <w:rsid w:val="009611C0"/>
    <w:rsid w:val="00961271"/>
    <w:rsid w:val="009612F3"/>
    <w:rsid w:val="00961311"/>
    <w:rsid w:val="009613C5"/>
    <w:rsid w:val="009613D9"/>
    <w:rsid w:val="009614C0"/>
    <w:rsid w:val="009614FA"/>
    <w:rsid w:val="00961587"/>
    <w:rsid w:val="009615EA"/>
    <w:rsid w:val="00961651"/>
    <w:rsid w:val="009617A9"/>
    <w:rsid w:val="009617D6"/>
    <w:rsid w:val="009619D5"/>
    <w:rsid w:val="00961A8D"/>
    <w:rsid w:val="00961B02"/>
    <w:rsid w:val="00961C13"/>
    <w:rsid w:val="00961C43"/>
    <w:rsid w:val="00961CCD"/>
    <w:rsid w:val="00961D5C"/>
    <w:rsid w:val="00961E36"/>
    <w:rsid w:val="00961E9E"/>
    <w:rsid w:val="00961EC1"/>
    <w:rsid w:val="00961EE7"/>
    <w:rsid w:val="00962278"/>
    <w:rsid w:val="009622D7"/>
    <w:rsid w:val="00962365"/>
    <w:rsid w:val="0096262E"/>
    <w:rsid w:val="00962639"/>
    <w:rsid w:val="00962722"/>
    <w:rsid w:val="00962763"/>
    <w:rsid w:val="009627C8"/>
    <w:rsid w:val="0096282B"/>
    <w:rsid w:val="0096288B"/>
    <w:rsid w:val="0096293A"/>
    <w:rsid w:val="00962989"/>
    <w:rsid w:val="009629DE"/>
    <w:rsid w:val="00962A19"/>
    <w:rsid w:val="00962A9F"/>
    <w:rsid w:val="00962AB4"/>
    <w:rsid w:val="00962B80"/>
    <w:rsid w:val="00962D83"/>
    <w:rsid w:val="00962DBC"/>
    <w:rsid w:val="00962DED"/>
    <w:rsid w:val="00962E99"/>
    <w:rsid w:val="00962F64"/>
    <w:rsid w:val="00962FB3"/>
    <w:rsid w:val="00962FC0"/>
    <w:rsid w:val="0096321C"/>
    <w:rsid w:val="0096323E"/>
    <w:rsid w:val="0096329D"/>
    <w:rsid w:val="009633D3"/>
    <w:rsid w:val="0096359E"/>
    <w:rsid w:val="0096369B"/>
    <w:rsid w:val="00963733"/>
    <w:rsid w:val="0096397A"/>
    <w:rsid w:val="00963AE5"/>
    <w:rsid w:val="00963B9B"/>
    <w:rsid w:val="00963BA7"/>
    <w:rsid w:val="00963C01"/>
    <w:rsid w:val="00963C30"/>
    <w:rsid w:val="00963CA2"/>
    <w:rsid w:val="00963D52"/>
    <w:rsid w:val="00963EEF"/>
    <w:rsid w:val="00964137"/>
    <w:rsid w:val="00964341"/>
    <w:rsid w:val="009643F7"/>
    <w:rsid w:val="00964492"/>
    <w:rsid w:val="00964657"/>
    <w:rsid w:val="00964705"/>
    <w:rsid w:val="0096485A"/>
    <w:rsid w:val="0096489F"/>
    <w:rsid w:val="00964AC1"/>
    <w:rsid w:val="00964AFF"/>
    <w:rsid w:val="00964B4F"/>
    <w:rsid w:val="00964BF7"/>
    <w:rsid w:val="00964C17"/>
    <w:rsid w:val="00964C9C"/>
    <w:rsid w:val="00964E9E"/>
    <w:rsid w:val="00965027"/>
    <w:rsid w:val="0096502E"/>
    <w:rsid w:val="0096511A"/>
    <w:rsid w:val="0096524B"/>
    <w:rsid w:val="009653CD"/>
    <w:rsid w:val="0096543C"/>
    <w:rsid w:val="00965497"/>
    <w:rsid w:val="00965588"/>
    <w:rsid w:val="0096558A"/>
    <w:rsid w:val="00965630"/>
    <w:rsid w:val="0096578D"/>
    <w:rsid w:val="009657AE"/>
    <w:rsid w:val="00965872"/>
    <w:rsid w:val="009658B1"/>
    <w:rsid w:val="009658C9"/>
    <w:rsid w:val="0096591F"/>
    <w:rsid w:val="009659EF"/>
    <w:rsid w:val="00965CDD"/>
    <w:rsid w:val="00965D42"/>
    <w:rsid w:val="00965EF4"/>
    <w:rsid w:val="00965FA2"/>
    <w:rsid w:val="00966165"/>
    <w:rsid w:val="00966166"/>
    <w:rsid w:val="0096618A"/>
    <w:rsid w:val="00966379"/>
    <w:rsid w:val="0096641C"/>
    <w:rsid w:val="00966435"/>
    <w:rsid w:val="0096644C"/>
    <w:rsid w:val="0096661C"/>
    <w:rsid w:val="00966633"/>
    <w:rsid w:val="0096668A"/>
    <w:rsid w:val="009666A0"/>
    <w:rsid w:val="00966789"/>
    <w:rsid w:val="0096679F"/>
    <w:rsid w:val="009667B8"/>
    <w:rsid w:val="009667CC"/>
    <w:rsid w:val="009669F4"/>
    <w:rsid w:val="00966A2C"/>
    <w:rsid w:val="00966A6D"/>
    <w:rsid w:val="00966B69"/>
    <w:rsid w:val="00966D1A"/>
    <w:rsid w:val="00966D23"/>
    <w:rsid w:val="00966E46"/>
    <w:rsid w:val="00966EAE"/>
    <w:rsid w:val="00966F0B"/>
    <w:rsid w:val="00966F2C"/>
    <w:rsid w:val="0096707C"/>
    <w:rsid w:val="0096709D"/>
    <w:rsid w:val="0096719B"/>
    <w:rsid w:val="00967223"/>
    <w:rsid w:val="00967238"/>
    <w:rsid w:val="00967264"/>
    <w:rsid w:val="0096726C"/>
    <w:rsid w:val="009672C9"/>
    <w:rsid w:val="0096734C"/>
    <w:rsid w:val="0096734E"/>
    <w:rsid w:val="009673BF"/>
    <w:rsid w:val="00967474"/>
    <w:rsid w:val="0096748D"/>
    <w:rsid w:val="0096752F"/>
    <w:rsid w:val="0096755F"/>
    <w:rsid w:val="009675A6"/>
    <w:rsid w:val="0096760F"/>
    <w:rsid w:val="00967793"/>
    <w:rsid w:val="009677FC"/>
    <w:rsid w:val="00967854"/>
    <w:rsid w:val="00967970"/>
    <w:rsid w:val="009679AD"/>
    <w:rsid w:val="009679C5"/>
    <w:rsid w:val="00967B23"/>
    <w:rsid w:val="00967B50"/>
    <w:rsid w:val="00967CE2"/>
    <w:rsid w:val="00967CF6"/>
    <w:rsid w:val="00967DE5"/>
    <w:rsid w:val="00967F7A"/>
    <w:rsid w:val="009701EA"/>
    <w:rsid w:val="0097032A"/>
    <w:rsid w:val="00970371"/>
    <w:rsid w:val="00970386"/>
    <w:rsid w:val="00970438"/>
    <w:rsid w:val="009706C0"/>
    <w:rsid w:val="009706D5"/>
    <w:rsid w:val="00970760"/>
    <w:rsid w:val="00970A9D"/>
    <w:rsid w:val="00970ABD"/>
    <w:rsid w:val="00970ADC"/>
    <w:rsid w:val="00970B4D"/>
    <w:rsid w:val="00970C7E"/>
    <w:rsid w:val="00970E00"/>
    <w:rsid w:val="00970E2E"/>
    <w:rsid w:val="00970EE5"/>
    <w:rsid w:val="00970FC6"/>
    <w:rsid w:val="00971042"/>
    <w:rsid w:val="009711B7"/>
    <w:rsid w:val="009712F9"/>
    <w:rsid w:val="00971355"/>
    <w:rsid w:val="009713BF"/>
    <w:rsid w:val="00971407"/>
    <w:rsid w:val="009715C5"/>
    <w:rsid w:val="00971681"/>
    <w:rsid w:val="0097182C"/>
    <w:rsid w:val="00971A32"/>
    <w:rsid w:val="00971AA9"/>
    <w:rsid w:val="00971ACD"/>
    <w:rsid w:val="00971CED"/>
    <w:rsid w:val="00971E8D"/>
    <w:rsid w:val="00971E90"/>
    <w:rsid w:val="00971EB6"/>
    <w:rsid w:val="00971F59"/>
    <w:rsid w:val="00971F61"/>
    <w:rsid w:val="00972051"/>
    <w:rsid w:val="00972126"/>
    <w:rsid w:val="00972151"/>
    <w:rsid w:val="009722DD"/>
    <w:rsid w:val="009725D4"/>
    <w:rsid w:val="00972667"/>
    <w:rsid w:val="009726A9"/>
    <w:rsid w:val="009726D0"/>
    <w:rsid w:val="0097274B"/>
    <w:rsid w:val="009727AD"/>
    <w:rsid w:val="00972842"/>
    <w:rsid w:val="00972873"/>
    <w:rsid w:val="009728F8"/>
    <w:rsid w:val="00972903"/>
    <w:rsid w:val="00972932"/>
    <w:rsid w:val="009729B9"/>
    <w:rsid w:val="00972AB3"/>
    <w:rsid w:val="00972C12"/>
    <w:rsid w:val="00972C46"/>
    <w:rsid w:val="00972C6E"/>
    <w:rsid w:val="00972CE7"/>
    <w:rsid w:val="00972D80"/>
    <w:rsid w:val="00972E86"/>
    <w:rsid w:val="00972E9B"/>
    <w:rsid w:val="00972F23"/>
    <w:rsid w:val="00972FC9"/>
    <w:rsid w:val="00972FE7"/>
    <w:rsid w:val="0097302C"/>
    <w:rsid w:val="009730B7"/>
    <w:rsid w:val="0097315A"/>
    <w:rsid w:val="009732B6"/>
    <w:rsid w:val="009732CE"/>
    <w:rsid w:val="0097333C"/>
    <w:rsid w:val="00973369"/>
    <w:rsid w:val="00973522"/>
    <w:rsid w:val="00973694"/>
    <w:rsid w:val="009736C2"/>
    <w:rsid w:val="00973767"/>
    <w:rsid w:val="009737B2"/>
    <w:rsid w:val="00973818"/>
    <w:rsid w:val="009738BE"/>
    <w:rsid w:val="009738FC"/>
    <w:rsid w:val="00973C21"/>
    <w:rsid w:val="00973CCD"/>
    <w:rsid w:val="00973D18"/>
    <w:rsid w:val="00973D35"/>
    <w:rsid w:val="00973DE1"/>
    <w:rsid w:val="00973F09"/>
    <w:rsid w:val="00973F49"/>
    <w:rsid w:val="00973F54"/>
    <w:rsid w:val="00973FD9"/>
    <w:rsid w:val="0097414D"/>
    <w:rsid w:val="0097415C"/>
    <w:rsid w:val="009741DB"/>
    <w:rsid w:val="009742CC"/>
    <w:rsid w:val="00974325"/>
    <w:rsid w:val="00974326"/>
    <w:rsid w:val="00974401"/>
    <w:rsid w:val="00974484"/>
    <w:rsid w:val="009745D1"/>
    <w:rsid w:val="009746B1"/>
    <w:rsid w:val="00974774"/>
    <w:rsid w:val="00974796"/>
    <w:rsid w:val="0097479D"/>
    <w:rsid w:val="009748F3"/>
    <w:rsid w:val="0097496B"/>
    <w:rsid w:val="009749A4"/>
    <w:rsid w:val="00974A9D"/>
    <w:rsid w:val="00974AEE"/>
    <w:rsid w:val="00974B47"/>
    <w:rsid w:val="00974C17"/>
    <w:rsid w:val="00974C47"/>
    <w:rsid w:val="00974CBF"/>
    <w:rsid w:val="00974D69"/>
    <w:rsid w:val="00974D9C"/>
    <w:rsid w:val="00974DC3"/>
    <w:rsid w:val="00974DC7"/>
    <w:rsid w:val="00974E14"/>
    <w:rsid w:val="00974E16"/>
    <w:rsid w:val="00974EF4"/>
    <w:rsid w:val="00974F62"/>
    <w:rsid w:val="00974F72"/>
    <w:rsid w:val="0097502B"/>
    <w:rsid w:val="009751D6"/>
    <w:rsid w:val="009751F3"/>
    <w:rsid w:val="00975207"/>
    <w:rsid w:val="009752F2"/>
    <w:rsid w:val="009752F5"/>
    <w:rsid w:val="0097535F"/>
    <w:rsid w:val="0097544A"/>
    <w:rsid w:val="00975624"/>
    <w:rsid w:val="00975652"/>
    <w:rsid w:val="00975693"/>
    <w:rsid w:val="0097580E"/>
    <w:rsid w:val="0097585F"/>
    <w:rsid w:val="009758A9"/>
    <w:rsid w:val="009758E7"/>
    <w:rsid w:val="0097590D"/>
    <w:rsid w:val="00975999"/>
    <w:rsid w:val="00975A20"/>
    <w:rsid w:val="00975A94"/>
    <w:rsid w:val="00975AA3"/>
    <w:rsid w:val="00975B13"/>
    <w:rsid w:val="00975B2A"/>
    <w:rsid w:val="00975D13"/>
    <w:rsid w:val="00975D53"/>
    <w:rsid w:val="00975D88"/>
    <w:rsid w:val="00975D9F"/>
    <w:rsid w:val="00975F0F"/>
    <w:rsid w:val="00975F6A"/>
    <w:rsid w:val="009760AE"/>
    <w:rsid w:val="0097616C"/>
    <w:rsid w:val="00976243"/>
    <w:rsid w:val="009762EB"/>
    <w:rsid w:val="00976350"/>
    <w:rsid w:val="009763A1"/>
    <w:rsid w:val="009763C9"/>
    <w:rsid w:val="009765D3"/>
    <w:rsid w:val="009766BE"/>
    <w:rsid w:val="009767B9"/>
    <w:rsid w:val="00976811"/>
    <w:rsid w:val="009768C6"/>
    <w:rsid w:val="009768D0"/>
    <w:rsid w:val="00976A26"/>
    <w:rsid w:val="00976AE4"/>
    <w:rsid w:val="00976C83"/>
    <w:rsid w:val="00976C8B"/>
    <w:rsid w:val="00977035"/>
    <w:rsid w:val="00977099"/>
    <w:rsid w:val="009772FA"/>
    <w:rsid w:val="009773BD"/>
    <w:rsid w:val="00977614"/>
    <w:rsid w:val="0097775F"/>
    <w:rsid w:val="00977921"/>
    <w:rsid w:val="00977957"/>
    <w:rsid w:val="009779D2"/>
    <w:rsid w:val="00977A86"/>
    <w:rsid w:val="00977B90"/>
    <w:rsid w:val="00977C15"/>
    <w:rsid w:val="00977CAD"/>
    <w:rsid w:val="00977CB6"/>
    <w:rsid w:val="00977D89"/>
    <w:rsid w:val="00977E19"/>
    <w:rsid w:val="00977E77"/>
    <w:rsid w:val="00977EFA"/>
    <w:rsid w:val="00977F24"/>
    <w:rsid w:val="00977F31"/>
    <w:rsid w:val="0097AE18"/>
    <w:rsid w:val="009800DA"/>
    <w:rsid w:val="00980121"/>
    <w:rsid w:val="009801A1"/>
    <w:rsid w:val="009801A4"/>
    <w:rsid w:val="0098029B"/>
    <w:rsid w:val="0098035C"/>
    <w:rsid w:val="009803FB"/>
    <w:rsid w:val="009804CF"/>
    <w:rsid w:val="00980660"/>
    <w:rsid w:val="0098072D"/>
    <w:rsid w:val="009807CB"/>
    <w:rsid w:val="009808A2"/>
    <w:rsid w:val="0098095F"/>
    <w:rsid w:val="00980A2A"/>
    <w:rsid w:val="00980A80"/>
    <w:rsid w:val="00980AD2"/>
    <w:rsid w:val="00980AD9"/>
    <w:rsid w:val="00980B37"/>
    <w:rsid w:val="00980C41"/>
    <w:rsid w:val="00980C8F"/>
    <w:rsid w:val="00980DC3"/>
    <w:rsid w:val="00980DFB"/>
    <w:rsid w:val="00980E87"/>
    <w:rsid w:val="00980EAA"/>
    <w:rsid w:val="0098104E"/>
    <w:rsid w:val="009810AD"/>
    <w:rsid w:val="00981187"/>
    <w:rsid w:val="009812D6"/>
    <w:rsid w:val="00981343"/>
    <w:rsid w:val="009813E2"/>
    <w:rsid w:val="0098146C"/>
    <w:rsid w:val="009814B6"/>
    <w:rsid w:val="00981528"/>
    <w:rsid w:val="009815AD"/>
    <w:rsid w:val="009815C8"/>
    <w:rsid w:val="0098160B"/>
    <w:rsid w:val="009816BD"/>
    <w:rsid w:val="00981750"/>
    <w:rsid w:val="00981831"/>
    <w:rsid w:val="009819CA"/>
    <w:rsid w:val="00981A04"/>
    <w:rsid w:val="00981B6F"/>
    <w:rsid w:val="00981BDD"/>
    <w:rsid w:val="00981C19"/>
    <w:rsid w:val="00981C31"/>
    <w:rsid w:val="00981D07"/>
    <w:rsid w:val="00981DA3"/>
    <w:rsid w:val="00981EDF"/>
    <w:rsid w:val="00981EF2"/>
    <w:rsid w:val="00981F4E"/>
    <w:rsid w:val="00981F9B"/>
    <w:rsid w:val="00982093"/>
    <w:rsid w:val="009821CB"/>
    <w:rsid w:val="00982228"/>
    <w:rsid w:val="00982308"/>
    <w:rsid w:val="00982332"/>
    <w:rsid w:val="0098258F"/>
    <w:rsid w:val="009825FF"/>
    <w:rsid w:val="00982613"/>
    <w:rsid w:val="009826B8"/>
    <w:rsid w:val="0098284D"/>
    <w:rsid w:val="00982A5C"/>
    <w:rsid w:val="00982CDA"/>
    <w:rsid w:val="00982CFF"/>
    <w:rsid w:val="00982E09"/>
    <w:rsid w:val="00982E71"/>
    <w:rsid w:val="00982EF3"/>
    <w:rsid w:val="00982F38"/>
    <w:rsid w:val="009830E5"/>
    <w:rsid w:val="00983104"/>
    <w:rsid w:val="00983261"/>
    <w:rsid w:val="00983329"/>
    <w:rsid w:val="00983435"/>
    <w:rsid w:val="0098348E"/>
    <w:rsid w:val="00983523"/>
    <w:rsid w:val="00983566"/>
    <w:rsid w:val="00983637"/>
    <w:rsid w:val="0098367C"/>
    <w:rsid w:val="00983730"/>
    <w:rsid w:val="0098381F"/>
    <w:rsid w:val="00983897"/>
    <w:rsid w:val="0098389D"/>
    <w:rsid w:val="0098396C"/>
    <w:rsid w:val="00983993"/>
    <w:rsid w:val="00983995"/>
    <w:rsid w:val="00983A8B"/>
    <w:rsid w:val="00983AE5"/>
    <w:rsid w:val="00983B5A"/>
    <w:rsid w:val="00983B88"/>
    <w:rsid w:val="00983DEF"/>
    <w:rsid w:val="00983E16"/>
    <w:rsid w:val="00983E65"/>
    <w:rsid w:val="00983F5A"/>
    <w:rsid w:val="00983F9B"/>
    <w:rsid w:val="0098401A"/>
    <w:rsid w:val="0098414F"/>
    <w:rsid w:val="00984151"/>
    <w:rsid w:val="0098434C"/>
    <w:rsid w:val="009843CF"/>
    <w:rsid w:val="00984472"/>
    <w:rsid w:val="0098456D"/>
    <w:rsid w:val="0098465A"/>
    <w:rsid w:val="009846A4"/>
    <w:rsid w:val="009846CE"/>
    <w:rsid w:val="0098471A"/>
    <w:rsid w:val="009848D9"/>
    <w:rsid w:val="00984933"/>
    <w:rsid w:val="00984AF6"/>
    <w:rsid w:val="00984ECB"/>
    <w:rsid w:val="00984FB6"/>
    <w:rsid w:val="009851E4"/>
    <w:rsid w:val="00985303"/>
    <w:rsid w:val="00985350"/>
    <w:rsid w:val="0098541A"/>
    <w:rsid w:val="00985471"/>
    <w:rsid w:val="009855E3"/>
    <w:rsid w:val="009858BB"/>
    <w:rsid w:val="0098596B"/>
    <w:rsid w:val="00985AA5"/>
    <w:rsid w:val="00985AC3"/>
    <w:rsid w:val="00985AEB"/>
    <w:rsid w:val="00985B74"/>
    <w:rsid w:val="00985B89"/>
    <w:rsid w:val="00985BAC"/>
    <w:rsid w:val="00985BE4"/>
    <w:rsid w:val="00985CF1"/>
    <w:rsid w:val="00985E0F"/>
    <w:rsid w:val="00985F81"/>
    <w:rsid w:val="009860C7"/>
    <w:rsid w:val="00986280"/>
    <w:rsid w:val="009862EA"/>
    <w:rsid w:val="00986327"/>
    <w:rsid w:val="00986456"/>
    <w:rsid w:val="00986514"/>
    <w:rsid w:val="0098662B"/>
    <w:rsid w:val="00986768"/>
    <w:rsid w:val="00986777"/>
    <w:rsid w:val="00986792"/>
    <w:rsid w:val="009868F7"/>
    <w:rsid w:val="00986A7A"/>
    <w:rsid w:val="00986BB8"/>
    <w:rsid w:val="00986E9B"/>
    <w:rsid w:val="00986ED2"/>
    <w:rsid w:val="00987064"/>
    <w:rsid w:val="009871DE"/>
    <w:rsid w:val="0098748F"/>
    <w:rsid w:val="00987529"/>
    <w:rsid w:val="00987558"/>
    <w:rsid w:val="0098756A"/>
    <w:rsid w:val="00987601"/>
    <w:rsid w:val="0098760B"/>
    <w:rsid w:val="00987663"/>
    <w:rsid w:val="00987681"/>
    <w:rsid w:val="009877FE"/>
    <w:rsid w:val="00987918"/>
    <w:rsid w:val="00987940"/>
    <w:rsid w:val="00987AD9"/>
    <w:rsid w:val="00987B22"/>
    <w:rsid w:val="00987B5F"/>
    <w:rsid w:val="00987BCE"/>
    <w:rsid w:val="00987C51"/>
    <w:rsid w:val="00987C68"/>
    <w:rsid w:val="00987D69"/>
    <w:rsid w:val="00987D93"/>
    <w:rsid w:val="00987DBD"/>
    <w:rsid w:val="00987E34"/>
    <w:rsid w:val="00987F93"/>
    <w:rsid w:val="00990033"/>
    <w:rsid w:val="0099014C"/>
    <w:rsid w:val="009901CB"/>
    <w:rsid w:val="00990203"/>
    <w:rsid w:val="00990366"/>
    <w:rsid w:val="00990399"/>
    <w:rsid w:val="0099039B"/>
    <w:rsid w:val="0099041E"/>
    <w:rsid w:val="009904A9"/>
    <w:rsid w:val="00990540"/>
    <w:rsid w:val="00990578"/>
    <w:rsid w:val="009905D8"/>
    <w:rsid w:val="00990677"/>
    <w:rsid w:val="0099083E"/>
    <w:rsid w:val="00990A07"/>
    <w:rsid w:val="00990A26"/>
    <w:rsid w:val="00990A2B"/>
    <w:rsid w:val="00990A39"/>
    <w:rsid w:val="00990B65"/>
    <w:rsid w:val="00990C34"/>
    <w:rsid w:val="00990D5C"/>
    <w:rsid w:val="00990D6D"/>
    <w:rsid w:val="00990F1F"/>
    <w:rsid w:val="00990FA7"/>
    <w:rsid w:val="00991069"/>
    <w:rsid w:val="009910CB"/>
    <w:rsid w:val="009911CF"/>
    <w:rsid w:val="00991238"/>
    <w:rsid w:val="009912E5"/>
    <w:rsid w:val="00991414"/>
    <w:rsid w:val="00991485"/>
    <w:rsid w:val="00991576"/>
    <w:rsid w:val="009915C5"/>
    <w:rsid w:val="00991715"/>
    <w:rsid w:val="00991842"/>
    <w:rsid w:val="00991909"/>
    <w:rsid w:val="00991987"/>
    <w:rsid w:val="009919C1"/>
    <w:rsid w:val="00991B8E"/>
    <w:rsid w:val="00991C4D"/>
    <w:rsid w:val="00991C82"/>
    <w:rsid w:val="00991DAC"/>
    <w:rsid w:val="00991DC9"/>
    <w:rsid w:val="009920BB"/>
    <w:rsid w:val="009920ED"/>
    <w:rsid w:val="009921F3"/>
    <w:rsid w:val="00992257"/>
    <w:rsid w:val="0099227D"/>
    <w:rsid w:val="009922C3"/>
    <w:rsid w:val="0099246A"/>
    <w:rsid w:val="009924A4"/>
    <w:rsid w:val="0099253C"/>
    <w:rsid w:val="009925F2"/>
    <w:rsid w:val="009926D4"/>
    <w:rsid w:val="0099280A"/>
    <w:rsid w:val="009928F5"/>
    <w:rsid w:val="0099297D"/>
    <w:rsid w:val="00992A3B"/>
    <w:rsid w:val="00992A90"/>
    <w:rsid w:val="00992B27"/>
    <w:rsid w:val="00992BBA"/>
    <w:rsid w:val="00992BE1"/>
    <w:rsid w:val="00992CAA"/>
    <w:rsid w:val="00992D0B"/>
    <w:rsid w:val="00992D1B"/>
    <w:rsid w:val="00992D2E"/>
    <w:rsid w:val="00992D34"/>
    <w:rsid w:val="00992D76"/>
    <w:rsid w:val="00992ECE"/>
    <w:rsid w:val="009930C7"/>
    <w:rsid w:val="009930CD"/>
    <w:rsid w:val="0099312D"/>
    <w:rsid w:val="00993163"/>
    <w:rsid w:val="00993357"/>
    <w:rsid w:val="00993366"/>
    <w:rsid w:val="00993600"/>
    <w:rsid w:val="00993601"/>
    <w:rsid w:val="00993673"/>
    <w:rsid w:val="009936B6"/>
    <w:rsid w:val="00993721"/>
    <w:rsid w:val="009939D1"/>
    <w:rsid w:val="00993A31"/>
    <w:rsid w:val="00993A92"/>
    <w:rsid w:val="00993A9C"/>
    <w:rsid w:val="00993AE9"/>
    <w:rsid w:val="00993B67"/>
    <w:rsid w:val="00993B85"/>
    <w:rsid w:val="00993BD3"/>
    <w:rsid w:val="00993BE1"/>
    <w:rsid w:val="00993C3A"/>
    <w:rsid w:val="00993C74"/>
    <w:rsid w:val="00993CE6"/>
    <w:rsid w:val="009940DC"/>
    <w:rsid w:val="00994113"/>
    <w:rsid w:val="00994185"/>
    <w:rsid w:val="0099424D"/>
    <w:rsid w:val="00994316"/>
    <w:rsid w:val="0099443C"/>
    <w:rsid w:val="00994481"/>
    <w:rsid w:val="009944A5"/>
    <w:rsid w:val="0099456F"/>
    <w:rsid w:val="0099464C"/>
    <w:rsid w:val="00994694"/>
    <w:rsid w:val="009947C4"/>
    <w:rsid w:val="009947F0"/>
    <w:rsid w:val="009948A1"/>
    <w:rsid w:val="009949DB"/>
    <w:rsid w:val="00994A0B"/>
    <w:rsid w:val="00994B93"/>
    <w:rsid w:val="00994B9B"/>
    <w:rsid w:val="00994BE5"/>
    <w:rsid w:val="00994CAE"/>
    <w:rsid w:val="00994EF5"/>
    <w:rsid w:val="00994F9F"/>
    <w:rsid w:val="00995006"/>
    <w:rsid w:val="00995125"/>
    <w:rsid w:val="009952A8"/>
    <w:rsid w:val="00995318"/>
    <w:rsid w:val="0099537A"/>
    <w:rsid w:val="00995479"/>
    <w:rsid w:val="009956DA"/>
    <w:rsid w:val="0099587B"/>
    <w:rsid w:val="009958F8"/>
    <w:rsid w:val="00995905"/>
    <w:rsid w:val="00995A22"/>
    <w:rsid w:val="00995A82"/>
    <w:rsid w:val="00995ABF"/>
    <w:rsid w:val="00995B89"/>
    <w:rsid w:val="00995B8C"/>
    <w:rsid w:val="00995C8B"/>
    <w:rsid w:val="00995C9F"/>
    <w:rsid w:val="00995CC6"/>
    <w:rsid w:val="00995CF9"/>
    <w:rsid w:val="00995D1D"/>
    <w:rsid w:val="00995E17"/>
    <w:rsid w:val="009960C7"/>
    <w:rsid w:val="009960E4"/>
    <w:rsid w:val="00996114"/>
    <w:rsid w:val="0099618A"/>
    <w:rsid w:val="00996249"/>
    <w:rsid w:val="009962B7"/>
    <w:rsid w:val="009963F4"/>
    <w:rsid w:val="00996607"/>
    <w:rsid w:val="0099667C"/>
    <w:rsid w:val="00996731"/>
    <w:rsid w:val="00996821"/>
    <w:rsid w:val="00996868"/>
    <w:rsid w:val="00996869"/>
    <w:rsid w:val="00996970"/>
    <w:rsid w:val="00996AC2"/>
    <w:rsid w:val="00996BAD"/>
    <w:rsid w:val="00996CA3"/>
    <w:rsid w:val="00996D62"/>
    <w:rsid w:val="00996DE5"/>
    <w:rsid w:val="00996EFE"/>
    <w:rsid w:val="00996F18"/>
    <w:rsid w:val="00996F4E"/>
    <w:rsid w:val="00996FD1"/>
    <w:rsid w:val="00997006"/>
    <w:rsid w:val="009970FE"/>
    <w:rsid w:val="0099712B"/>
    <w:rsid w:val="0099713E"/>
    <w:rsid w:val="00997352"/>
    <w:rsid w:val="00997367"/>
    <w:rsid w:val="00997374"/>
    <w:rsid w:val="009973BF"/>
    <w:rsid w:val="00997474"/>
    <w:rsid w:val="009974C4"/>
    <w:rsid w:val="0099757C"/>
    <w:rsid w:val="0099762A"/>
    <w:rsid w:val="00997638"/>
    <w:rsid w:val="00997675"/>
    <w:rsid w:val="009977B6"/>
    <w:rsid w:val="009977FA"/>
    <w:rsid w:val="00997822"/>
    <w:rsid w:val="00997897"/>
    <w:rsid w:val="009978CC"/>
    <w:rsid w:val="0099790F"/>
    <w:rsid w:val="00997921"/>
    <w:rsid w:val="00997992"/>
    <w:rsid w:val="00997B1A"/>
    <w:rsid w:val="00997B2D"/>
    <w:rsid w:val="00997D30"/>
    <w:rsid w:val="00997FB0"/>
    <w:rsid w:val="009A0060"/>
    <w:rsid w:val="009A009B"/>
    <w:rsid w:val="009A011B"/>
    <w:rsid w:val="009A0240"/>
    <w:rsid w:val="009A0254"/>
    <w:rsid w:val="009A03F6"/>
    <w:rsid w:val="009A0463"/>
    <w:rsid w:val="009A08C1"/>
    <w:rsid w:val="009A09E1"/>
    <w:rsid w:val="009A0B99"/>
    <w:rsid w:val="009A0C22"/>
    <w:rsid w:val="009A0CC7"/>
    <w:rsid w:val="009A0D8B"/>
    <w:rsid w:val="009A0E8F"/>
    <w:rsid w:val="009A0E92"/>
    <w:rsid w:val="009A0F08"/>
    <w:rsid w:val="009A11C4"/>
    <w:rsid w:val="009A12C0"/>
    <w:rsid w:val="009A13D0"/>
    <w:rsid w:val="009A141C"/>
    <w:rsid w:val="009A145A"/>
    <w:rsid w:val="009A149F"/>
    <w:rsid w:val="009A14DC"/>
    <w:rsid w:val="009A15F6"/>
    <w:rsid w:val="009A16E0"/>
    <w:rsid w:val="009A188C"/>
    <w:rsid w:val="009A1949"/>
    <w:rsid w:val="009A198E"/>
    <w:rsid w:val="009A19AA"/>
    <w:rsid w:val="009A1AAF"/>
    <w:rsid w:val="009A1ABF"/>
    <w:rsid w:val="009A1BA2"/>
    <w:rsid w:val="009A1C97"/>
    <w:rsid w:val="009A1CB6"/>
    <w:rsid w:val="009A1CEB"/>
    <w:rsid w:val="009A1D3B"/>
    <w:rsid w:val="009A1DFF"/>
    <w:rsid w:val="009A1F22"/>
    <w:rsid w:val="009A1FB5"/>
    <w:rsid w:val="009A2089"/>
    <w:rsid w:val="009A20DB"/>
    <w:rsid w:val="009A2108"/>
    <w:rsid w:val="009A2190"/>
    <w:rsid w:val="009A21B0"/>
    <w:rsid w:val="009A21B5"/>
    <w:rsid w:val="009A2203"/>
    <w:rsid w:val="009A2233"/>
    <w:rsid w:val="009A22DD"/>
    <w:rsid w:val="009A22EE"/>
    <w:rsid w:val="009A233A"/>
    <w:rsid w:val="009A2369"/>
    <w:rsid w:val="009A23E8"/>
    <w:rsid w:val="009A272D"/>
    <w:rsid w:val="009A281B"/>
    <w:rsid w:val="009A288E"/>
    <w:rsid w:val="009A2A0B"/>
    <w:rsid w:val="009A2A14"/>
    <w:rsid w:val="009A2A87"/>
    <w:rsid w:val="009A2AED"/>
    <w:rsid w:val="009A2B6E"/>
    <w:rsid w:val="009A2BB1"/>
    <w:rsid w:val="009A2C28"/>
    <w:rsid w:val="009A2CD5"/>
    <w:rsid w:val="009A2CD6"/>
    <w:rsid w:val="009A2E11"/>
    <w:rsid w:val="009A303F"/>
    <w:rsid w:val="009A30AD"/>
    <w:rsid w:val="009A30F5"/>
    <w:rsid w:val="009A31C7"/>
    <w:rsid w:val="009A31F0"/>
    <w:rsid w:val="009A331A"/>
    <w:rsid w:val="009A334A"/>
    <w:rsid w:val="009A33E4"/>
    <w:rsid w:val="009A33F3"/>
    <w:rsid w:val="009A3489"/>
    <w:rsid w:val="009A34E4"/>
    <w:rsid w:val="009A356B"/>
    <w:rsid w:val="009A36A8"/>
    <w:rsid w:val="009A3723"/>
    <w:rsid w:val="009A3751"/>
    <w:rsid w:val="009A385C"/>
    <w:rsid w:val="009A3998"/>
    <w:rsid w:val="009A39AB"/>
    <w:rsid w:val="009A3B21"/>
    <w:rsid w:val="009A3B2F"/>
    <w:rsid w:val="009A3D05"/>
    <w:rsid w:val="009A3D1A"/>
    <w:rsid w:val="009A3D74"/>
    <w:rsid w:val="009A3DD5"/>
    <w:rsid w:val="009A3ED2"/>
    <w:rsid w:val="009A4010"/>
    <w:rsid w:val="009A40F1"/>
    <w:rsid w:val="009A4130"/>
    <w:rsid w:val="009A414D"/>
    <w:rsid w:val="009A41C6"/>
    <w:rsid w:val="009A4341"/>
    <w:rsid w:val="009A4356"/>
    <w:rsid w:val="009A4593"/>
    <w:rsid w:val="009A466E"/>
    <w:rsid w:val="009A46B9"/>
    <w:rsid w:val="009A4708"/>
    <w:rsid w:val="009A49CA"/>
    <w:rsid w:val="009A4A85"/>
    <w:rsid w:val="009A4AB4"/>
    <w:rsid w:val="009A4B6B"/>
    <w:rsid w:val="009A4C85"/>
    <w:rsid w:val="009A4CA4"/>
    <w:rsid w:val="009A4D0D"/>
    <w:rsid w:val="009A4EEC"/>
    <w:rsid w:val="009A4EFE"/>
    <w:rsid w:val="009A4F11"/>
    <w:rsid w:val="009A4F6D"/>
    <w:rsid w:val="009A51CC"/>
    <w:rsid w:val="009A5231"/>
    <w:rsid w:val="009A52AD"/>
    <w:rsid w:val="009A53F5"/>
    <w:rsid w:val="009A54ED"/>
    <w:rsid w:val="009A5517"/>
    <w:rsid w:val="009A5554"/>
    <w:rsid w:val="009A5612"/>
    <w:rsid w:val="009A563E"/>
    <w:rsid w:val="009A56B1"/>
    <w:rsid w:val="009A56ED"/>
    <w:rsid w:val="009A5818"/>
    <w:rsid w:val="009A5A36"/>
    <w:rsid w:val="009A5A51"/>
    <w:rsid w:val="009A5A74"/>
    <w:rsid w:val="009A5B57"/>
    <w:rsid w:val="009A5C5B"/>
    <w:rsid w:val="009A5C9D"/>
    <w:rsid w:val="009A5D02"/>
    <w:rsid w:val="009A5DF4"/>
    <w:rsid w:val="009A5E55"/>
    <w:rsid w:val="009A5F89"/>
    <w:rsid w:val="009A60A4"/>
    <w:rsid w:val="009A6162"/>
    <w:rsid w:val="009A61AE"/>
    <w:rsid w:val="009A6209"/>
    <w:rsid w:val="009A628A"/>
    <w:rsid w:val="009A62DA"/>
    <w:rsid w:val="009A630D"/>
    <w:rsid w:val="009A63A3"/>
    <w:rsid w:val="009A63F7"/>
    <w:rsid w:val="009A6476"/>
    <w:rsid w:val="009A6568"/>
    <w:rsid w:val="009A660B"/>
    <w:rsid w:val="009A66E3"/>
    <w:rsid w:val="009A679E"/>
    <w:rsid w:val="009A6829"/>
    <w:rsid w:val="009A682B"/>
    <w:rsid w:val="009A6962"/>
    <w:rsid w:val="009A6AC3"/>
    <w:rsid w:val="009A6ACA"/>
    <w:rsid w:val="009A6CCF"/>
    <w:rsid w:val="009A6CFD"/>
    <w:rsid w:val="009A6E20"/>
    <w:rsid w:val="009A6E76"/>
    <w:rsid w:val="009A6ECA"/>
    <w:rsid w:val="009A6F51"/>
    <w:rsid w:val="009A6F85"/>
    <w:rsid w:val="009A6F8D"/>
    <w:rsid w:val="009A722E"/>
    <w:rsid w:val="009A7294"/>
    <w:rsid w:val="009A72E0"/>
    <w:rsid w:val="009A7316"/>
    <w:rsid w:val="009A73A6"/>
    <w:rsid w:val="009A74DB"/>
    <w:rsid w:val="009A7600"/>
    <w:rsid w:val="009A7686"/>
    <w:rsid w:val="009A77BF"/>
    <w:rsid w:val="009A781C"/>
    <w:rsid w:val="009A788D"/>
    <w:rsid w:val="009A7943"/>
    <w:rsid w:val="009A7A98"/>
    <w:rsid w:val="009A7B4D"/>
    <w:rsid w:val="009A7BB6"/>
    <w:rsid w:val="009A7D39"/>
    <w:rsid w:val="009A7DC8"/>
    <w:rsid w:val="009A7DFC"/>
    <w:rsid w:val="009A7E07"/>
    <w:rsid w:val="009A7E3A"/>
    <w:rsid w:val="009A7F30"/>
    <w:rsid w:val="009B006B"/>
    <w:rsid w:val="009B00EB"/>
    <w:rsid w:val="009B0272"/>
    <w:rsid w:val="009B033E"/>
    <w:rsid w:val="009B0344"/>
    <w:rsid w:val="009B054B"/>
    <w:rsid w:val="009B059E"/>
    <w:rsid w:val="009B0855"/>
    <w:rsid w:val="009B0AC4"/>
    <w:rsid w:val="009B0AC6"/>
    <w:rsid w:val="009B0B77"/>
    <w:rsid w:val="009B0B8F"/>
    <w:rsid w:val="009B0BDD"/>
    <w:rsid w:val="009B0C26"/>
    <w:rsid w:val="009B0C2C"/>
    <w:rsid w:val="009B0CD7"/>
    <w:rsid w:val="009B0EC5"/>
    <w:rsid w:val="009B0EE1"/>
    <w:rsid w:val="009B0F9A"/>
    <w:rsid w:val="009B1072"/>
    <w:rsid w:val="009B10C8"/>
    <w:rsid w:val="009B111A"/>
    <w:rsid w:val="009B111F"/>
    <w:rsid w:val="009B1182"/>
    <w:rsid w:val="009B138B"/>
    <w:rsid w:val="009B1396"/>
    <w:rsid w:val="009B1576"/>
    <w:rsid w:val="009B158A"/>
    <w:rsid w:val="009B16A7"/>
    <w:rsid w:val="009B16B1"/>
    <w:rsid w:val="009B17CF"/>
    <w:rsid w:val="009B1972"/>
    <w:rsid w:val="009B1AAC"/>
    <w:rsid w:val="009B1AD7"/>
    <w:rsid w:val="009B1B26"/>
    <w:rsid w:val="009B1BC3"/>
    <w:rsid w:val="009B1BD2"/>
    <w:rsid w:val="009B1CFF"/>
    <w:rsid w:val="009B208B"/>
    <w:rsid w:val="009B2195"/>
    <w:rsid w:val="009B2203"/>
    <w:rsid w:val="009B2234"/>
    <w:rsid w:val="009B2236"/>
    <w:rsid w:val="009B226C"/>
    <w:rsid w:val="009B22BD"/>
    <w:rsid w:val="009B24C7"/>
    <w:rsid w:val="009B27A5"/>
    <w:rsid w:val="009B283E"/>
    <w:rsid w:val="009B2ABE"/>
    <w:rsid w:val="009B2AE6"/>
    <w:rsid w:val="009B2B67"/>
    <w:rsid w:val="009B2B84"/>
    <w:rsid w:val="009B2BC0"/>
    <w:rsid w:val="009B2CE6"/>
    <w:rsid w:val="009B2D97"/>
    <w:rsid w:val="009B2EB8"/>
    <w:rsid w:val="009B2F11"/>
    <w:rsid w:val="009B30D7"/>
    <w:rsid w:val="009B32B1"/>
    <w:rsid w:val="009B3312"/>
    <w:rsid w:val="009B335C"/>
    <w:rsid w:val="009B3371"/>
    <w:rsid w:val="009B3414"/>
    <w:rsid w:val="009B3531"/>
    <w:rsid w:val="009B35BB"/>
    <w:rsid w:val="009B35CE"/>
    <w:rsid w:val="009B3878"/>
    <w:rsid w:val="009B3A10"/>
    <w:rsid w:val="009B3A2C"/>
    <w:rsid w:val="009B3AE8"/>
    <w:rsid w:val="009B3AFF"/>
    <w:rsid w:val="009B3B20"/>
    <w:rsid w:val="009B3BA5"/>
    <w:rsid w:val="009B3C15"/>
    <w:rsid w:val="009B3DA4"/>
    <w:rsid w:val="009B3E04"/>
    <w:rsid w:val="009B3E74"/>
    <w:rsid w:val="009B3F48"/>
    <w:rsid w:val="009B4133"/>
    <w:rsid w:val="009B4297"/>
    <w:rsid w:val="009B42A0"/>
    <w:rsid w:val="009B4301"/>
    <w:rsid w:val="009B431B"/>
    <w:rsid w:val="009B432A"/>
    <w:rsid w:val="009B4448"/>
    <w:rsid w:val="009B4471"/>
    <w:rsid w:val="009B4503"/>
    <w:rsid w:val="009B452E"/>
    <w:rsid w:val="009B457F"/>
    <w:rsid w:val="009B459C"/>
    <w:rsid w:val="009B45E0"/>
    <w:rsid w:val="009B45F8"/>
    <w:rsid w:val="009B466D"/>
    <w:rsid w:val="009B469E"/>
    <w:rsid w:val="009B4755"/>
    <w:rsid w:val="009B47DB"/>
    <w:rsid w:val="009B481B"/>
    <w:rsid w:val="009B481C"/>
    <w:rsid w:val="009B4828"/>
    <w:rsid w:val="009B49A6"/>
    <w:rsid w:val="009B4A3E"/>
    <w:rsid w:val="009B4C83"/>
    <w:rsid w:val="009B4CCE"/>
    <w:rsid w:val="009B4D2C"/>
    <w:rsid w:val="009B4DD7"/>
    <w:rsid w:val="009B4E03"/>
    <w:rsid w:val="009B4E46"/>
    <w:rsid w:val="009B4E89"/>
    <w:rsid w:val="009B4F2A"/>
    <w:rsid w:val="009B4F9A"/>
    <w:rsid w:val="009B4FA6"/>
    <w:rsid w:val="009B4FA9"/>
    <w:rsid w:val="009B504A"/>
    <w:rsid w:val="009B50A4"/>
    <w:rsid w:val="009B523A"/>
    <w:rsid w:val="009B52E5"/>
    <w:rsid w:val="009B5339"/>
    <w:rsid w:val="009B54B7"/>
    <w:rsid w:val="009B5616"/>
    <w:rsid w:val="009B56CD"/>
    <w:rsid w:val="009B5738"/>
    <w:rsid w:val="009B57F2"/>
    <w:rsid w:val="009B59AC"/>
    <w:rsid w:val="009B5A88"/>
    <w:rsid w:val="009B5AB8"/>
    <w:rsid w:val="009B5BD5"/>
    <w:rsid w:val="009B5DD7"/>
    <w:rsid w:val="009B5EF7"/>
    <w:rsid w:val="009B5F9E"/>
    <w:rsid w:val="009B6220"/>
    <w:rsid w:val="009B6312"/>
    <w:rsid w:val="009B65EB"/>
    <w:rsid w:val="009B65F6"/>
    <w:rsid w:val="009B66B3"/>
    <w:rsid w:val="009B66C6"/>
    <w:rsid w:val="009B66F7"/>
    <w:rsid w:val="009B6881"/>
    <w:rsid w:val="009B6947"/>
    <w:rsid w:val="009B69C6"/>
    <w:rsid w:val="009B6A86"/>
    <w:rsid w:val="009B6B16"/>
    <w:rsid w:val="009B6BA9"/>
    <w:rsid w:val="009B6BC0"/>
    <w:rsid w:val="009B6CBF"/>
    <w:rsid w:val="009B6E46"/>
    <w:rsid w:val="009B70AD"/>
    <w:rsid w:val="009B716B"/>
    <w:rsid w:val="009B7176"/>
    <w:rsid w:val="009B7289"/>
    <w:rsid w:val="009B72BA"/>
    <w:rsid w:val="009B7389"/>
    <w:rsid w:val="009B74AD"/>
    <w:rsid w:val="009B74B6"/>
    <w:rsid w:val="009B7554"/>
    <w:rsid w:val="009B7584"/>
    <w:rsid w:val="009B775B"/>
    <w:rsid w:val="009B77A0"/>
    <w:rsid w:val="009B77F9"/>
    <w:rsid w:val="009B782B"/>
    <w:rsid w:val="009B783D"/>
    <w:rsid w:val="009B7892"/>
    <w:rsid w:val="009B790C"/>
    <w:rsid w:val="009B7960"/>
    <w:rsid w:val="009B797B"/>
    <w:rsid w:val="009B7A00"/>
    <w:rsid w:val="009B7A2C"/>
    <w:rsid w:val="009B7C0B"/>
    <w:rsid w:val="009B7CF0"/>
    <w:rsid w:val="009B7DFF"/>
    <w:rsid w:val="009B7FBD"/>
    <w:rsid w:val="009B7FD0"/>
    <w:rsid w:val="009C0020"/>
    <w:rsid w:val="009C0040"/>
    <w:rsid w:val="009C00C0"/>
    <w:rsid w:val="009C00CD"/>
    <w:rsid w:val="009C00FD"/>
    <w:rsid w:val="009C0259"/>
    <w:rsid w:val="009C0274"/>
    <w:rsid w:val="009C0299"/>
    <w:rsid w:val="009C03B4"/>
    <w:rsid w:val="009C040B"/>
    <w:rsid w:val="009C0469"/>
    <w:rsid w:val="009C0524"/>
    <w:rsid w:val="009C0541"/>
    <w:rsid w:val="009C055A"/>
    <w:rsid w:val="009C05D4"/>
    <w:rsid w:val="009C06FE"/>
    <w:rsid w:val="009C0835"/>
    <w:rsid w:val="009C099E"/>
    <w:rsid w:val="009C0AF6"/>
    <w:rsid w:val="009C0BD3"/>
    <w:rsid w:val="009C0BFE"/>
    <w:rsid w:val="009C0C73"/>
    <w:rsid w:val="009C0DA6"/>
    <w:rsid w:val="009C0E35"/>
    <w:rsid w:val="009C0EC2"/>
    <w:rsid w:val="009C0F40"/>
    <w:rsid w:val="009C0F52"/>
    <w:rsid w:val="009C107C"/>
    <w:rsid w:val="009C116D"/>
    <w:rsid w:val="009C11AF"/>
    <w:rsid w:val="009C11C7"/>
    <w:rsid w:val="009C11F9"/>
    <w:rsid w:val="009C1421"/>
    <w:rsid w:val="009C1461"/>
    <w:rsid w:val="009C14C9"/>
    <w:rsid w:val="009C1505"/>
    <w:rsid w:val="009C1555"/>
    <w:rsid w:val="009C168B"/>
    <w:rsid w:val="009C1838"/>
    <w:rsid w:val="009C1AD8"/>
    <w:rsid w:val="009C1ADA"/>
    <w:rsid w:val="009C1B6A"/>
    <w:rsid w:val="009C1B99"/>
    <w:rsid w:val="009C1C14"/>
    <w:rsid w:val="009C1C2F"/>
    <w:rsid w:val="009C1C43"/>
    <w:rsid w:val="009C1D01"/>
    <w:rsid w:val="009C1D75"/>
    <w:rsid w:val="009C1DF7"/>
    <w:rsid w:val="009C2033"/>
    <w:rsid w:val="009C20A9"/>
    <w:rsid w:val="009C2151"/>
    <w:rsid w:val="009C221C"/>
    <w:rsid w:val="009C2289"/>
    <w:rsid w:val="009C2353"/>
    <w:rsid w:val="009C244E"/>
    <w:rsid w:val="009C2617"/>
    <w:rsid w:val="009C2703"/>
    <w:rsid w:val="009C27CC"/>
    <w:rsid w:val="009C288B"/>
    <w:rsid w:val="009C28A1"/>
    <w:rsid w:val="009C29CA"/>
    <w:rsid w:val="009C2A06"/>
    <w:rsid w:val="009C2A24"/>
    <w:rsid w:val="009C2B1C"/>
    <w:rsid w:val="009C2BE3"/>
    <w:rsid w:val="009C2C70"/>
    <w:rsid w:val="009C2D10"/>
    <w:rsid w:val="009C2DB3"/>
    <w:rsid w:val="009C2F3F"/>
    <w:rsid w:val="009C2FE6"/>
    <w:rsid w:val="009C30E2"/>
    <w:rsid w:val="009C3205"/>
    <w:rsid w:val="009C3563"/>
    <w:rsid w:val="009C35D5"/>
    <w:rsid w:val="009C3627"/>
    <w:rsid w:val="009C362B"/>
    <w:rsid w:val="009C38DB"/>
    <w:rsid w:val="009C39DB"/>
    <w:rsid w:val="009C3B9B"/>
    <w:rsid w:val="009C3D04"/>
    <w:rsid w:val="009C3D09"/>
    <w:rsid w:val="009C3D7E"/>
    <w:rsid w:val="009C3D8C"/>
    <w:rsid w:val="009C3D96"/>
    <w:rsid w:val="009C3D9A"/>
    <w:rsid w:val="009C3EAF"/>
    <w:rsid w:val="009C401B"/>
    <w:rsid w:val="009C40F4"/>
    <w:rsid w:val="009C4129"/>
    <w:rsid w:val="009C41E2"/>
    <w:rsid w:val="009C4204"/>
    <w:rsid w:val="009C4239"/>
    <w:rsid w:val="009C4724"/>
    <w:rsid w:val="009C4853"/>
    <w:rsid w:val="009C488B"/>
    <w:rsid w:val="009C491C"/>
    <w:rsid w:val="009C4936"/>
    <w:rsid w:val="009C4A5E"/>
    <w:rsid w:val="009C4C6C"/>
    <w:rsid w:val="009C4CC6"/>
    <w:rsid w:val="009C4CCD"/>
    <w:rsid w:val="009C4CE0"/>
    <w:rsid w:val="009C4DCD"/>
    <w:rsid w:val="009C4E02"/>
    <w:rsid w:val="009C4F35"/>
    <w:rsid w:val="009C4FC7"/>
    <w:rsid w:val="009C50E6"/>
    <w:rsid w:val="009C51B5"/>
    <w:rsid w:val="009C55BA"/>
    <w:rsid w:val="009C55F8"/>
    <w:rsid w:val="009C566D"/>
    <w:rsid w:val="009C56B5"/>
    <w:rsid w:val="009C56FB"/>
    <w:rsid w:val="009C576A"/>
    <w:rsid w:val="009C57A7"/>
    <w:rsid w:val="009C5847"/>
    <w:rsid w:val="009C5968"/>
    <w:rsid w:val="009C5A01"/>
    <w:rsid w:val="009C5B47"/>
    <w:rsid w:val="009C5B69"/>
    <w:rsid w:val="009C5CD5"/>
    <w:rsid w:val="009C5D47"/>
    <w:rsid w:val="009C5D92"/>
    <w:rsid w:val="009C5DD6"/>
    <w:rsid w:val="009C5EAB"/>
    <w:rsid w:val="009C6027"/>
    <w:rsid w:val="009C60E8"/>
    <w:rsid w:val="009C612A"/>
    <w:rsid w:val="009C6256"/>
    <w:rsid w:val="009C6274"/>
    <w:rsid w:val="009C634D"/>
    <w:rsid w:val="009C65A1"/>
    <w:rsid w:val="009C65EA"/>
    <w:rsid w:val="009C660E"/>
    <w:rsid w:val="009C662E"/>
    <w:rsid w:val="009C67E7"/>
    <w:rsid w:val="009C6835"/>
    <w:rsid w:val="009C68F3"/>
    <w:rsid w:val="009C6949"/>
    <w:rsid w:val="009C6A1A"/>
    <w:rsid w:val="009C6A6D"/>
    <w:rsid w:val="009C6B2E"/>
    <w:rsid w:val="009C6B6F"/>
    <w:rsid w:val="009C6C67"/>
    <w:rsid w:val="009C6D2A"/>
    <w:rsid w:val="009C6E36"/>
    <w:rsid w:val="009C6E89"/>
    <w:rsid w:val="009C6F49"/>
    <w:rsid w:val="009C6FC0"/>
    <w:rsid w:val="009C7016"/>
    <w:rsid w:val="009C7026"/>
    <w:rsid w:val="009C70EC"/>
    <w:rsid w:val="009C723A"/>
    <w:rsid w:val="009C7283"/>
    <w:rsid w:val="009C72AA"/>
    <w:rsid w:val="009C744A"/>
    <w:rsid w:val="009C745B"/>
    <w:rsid w:val="009C7567"/>
    <w:rsid w:val="009C75D1"/>
    <w:rsid w:val="009C76AD"/>
    <w:rsid w:val="009C784A"/>
    <w:rsid w:val="009C786B"/>
    <w:rsid w:val="009C78C0"/>
    <w:rsid w:val="009C7901"/>
    <w:rsid w:val="009C7907"/>
    <w:rsid w:val="009C79ED"/>
    <w:rsid w:val="009C7A14"/>
    <w:rsid w:val="009C7AB9"/>
    <w:rsid w:val="009C7BD4"/>
    <w:rsid w:val="009C7BE1"/>
    <w:rsid w:val="009C7C93"/>
    <w:rsid w:val="009C7CB1"/>
    <w:rsid w:val="009C7CE4"/>
    <w:rsid w:val="009C7D93"/>
    <w:rsid w:val="009C7ECD"/>
    <w:rsid w:val="009C7EE2"/>
    <w:rsid w:val="009C7F2E"/>
    <w:rsid w:val="009C7F7F"/>
    <w:rsid w:val="009C7FC7"/>
    <w:rsid w:val="009C84B4"/>
    <w:rsid w:val="009D003D"/>
    <w:rsid w:val="009D0070"/>
    <w:rsid w:val="009D00D4"/>
    <w:rsid w:val="009D0119"/>
    <w:rsid w:val="009D01BA"/>
    <w:rsid w:val="009D02D9"/>
    <w:rsid w:val="009D0390"/>
    <w:rsid w:val="009D03DC"/>
    <w:rsid w:val="009D04C6"/>
    <w:rsid w:val="009D04E4"/>
    <w:rsid w:val="009D05AD"/>
    <w:rsid w:val="009D0643"/>
    <w:rsid w:val="009D066F"/>
    <w:rsid w:val="009D077F"/>
    <w:rsid w:val="009D0830"/>
    <w:rsid w:val="009D08A4"/>
    <w:rsid w:val="009D08AA"/>
    <w:rsid w:val="009D08E2"/>
    <w:rsid w:val="009D0A26"/>
    <w:rsid w:val="009D0A27"/>
    <w:rsid w:val="009D0A51"/>
    <w:rsid w:val="009D0A74"/>
    <w:rsid w:val="009D0AF6"/>
    <w:rsid w:val="009D0B77"/>
    <w:rsid w:val="009D0BC3"/>
    <w:rsid w:val="009D0D3B"/>
    <w:rsid w:val="009D0DE8"/>
    <w:rsid w:val="009D0E7B"/>
    <w:rsid w:val="009D0EB7"/>
    <w:rsid w:val="009D0F18"/>
    <w:rsid w:val="009D1043"/>
    <w:rsid w:val="009D10D6"/>
    <w:rsid w:val="009D1273"/>
    <w:rsid w:val="009D1283"/>
    <w:rsid w:val="009D12D2"/>
    <w:rsid w:val="009D141C"/>
    <w:rsid w:val="009D14AF"/>
    <w:rsid w:val="009D14B7"/>
    <w:rsid w:val="009D1556"/>
    <w:rsid w:val="009D15F8"/>
    <w:rsid w:val="009D15FE"/>
    <w:rsid w:val="009D1606"/>
    <w:rsid w:val="009D1642"/>
    <w:rsid w:val="009D16BF"/>
    <w:rsid w:val="009D16E1"/>
    <w:rsid w:val="009D171F"/>
    <w:rsid w:val="009D183C"/>
    <w:rsid w:val="009D18A3"/>
    <w:rsid w:val="009D18E6"/>
    <w:rsid w:val="009D193F"/>
    <w:rsid w:val="009D1941"/>
    <w:rsid w:val="009D1958"/>
    <w:rsid w:val="009D1A02"/>
    <w:rsid w:val="009D1A5F"/>
    <w:rsid w:val="009D1A69"/>
    <w:rsid w:val="009D1B61"/>
    <w:rsid w:val="009D1C62"/>
    <w:rsid w:val="009D1D48"/>
    <w:rsid w:val="009D1D97"/>
    <w:rsid w:val="009D1DBD"/>
    <w:rsid w:val="009D1DFE"/>
    <w:rsid w:val="009D1E23"/>
    <w:rsid w:val="009D1EA4"/>
    <w:rsid w:val="009D1F4B"/>
    <w:rsid w:val="009D1FD7"/>
    <w:rsid w:val="009D21DE"/>
    <w:rsid w:val="009D2341"/>
    <w:rsid w:val="009D23F4"/>
    <w:rsid w:val="009D245D"/>
    <w:rsid w:val="009D24A4"/>
    <w:rsid w:val="009D252E"/>
    <w:rsid w:val="009D2645"/>
    <w:rsid w:val="009D265E"/>
    <w:rsid w:val="009D26EF"/>
    <w:rsid w:val="009D28CA"/>
    <w:rsid w:val="009D2902"/>
    <w:rsid w:val="009D2A0B"/>
    <w:rsid w:val="009D2A49"/>
    <w:rsid w:val="009D2E23"/>
    <w:rsid w:val="009D2E40"/>
    <w:rsid w:val="009D2F59"/>
    <w:rsid w:val="009D2FCD"/>
    <w:rsid w:val="009D3012"/>
    <w:rsid w:val="009D3042"/>
    <w:rsid w:val="009D30C1"/>
    <w:rsid w:val="009D3144"/>
    <w:rsid w:val="009D320F"/>
    <w:rsid w:val="009D321E"/>
    <w:rsid w:val="009D32F6"/>
    <w:rsid w:val="009D33B5"/>
    <w:rsid w:val="009D33C3"/>
    <w:rsid w:val="009D33E1"/>
    <w:rsid w:val="009D36B2"/>
    <w:rsid w:val="009D36F3"/>
    <w:rsid w:val="009D370C"/>
    <w:rsid w:val="009D3748"/>
    <w:rsid w:val="009D37CF"/>
    <w:rsid w:val="009D3A31"/>
    <w:rsid w:val="009D3B56"/>
    <w:rsid w:val="009D3BE0"/>
    <w:rsid w:val="009D3C86"/>
    <w:rsid w:val="009D3CC6"/>
    <w:rsid w:val="009D3D1A"/>
    <w:rsid w:val="009D3D1F"/>
    <w:rsid w:val="009D3E4A"/>
    <w:rsid w:val="009D3FE5"/>
    <w:rsid w:val="009D3FEF"/>
    <w:rsid w:val="009D4101"/>
    <w:rsid w:val="009D41E0"/>
    <w:rsid w:val="009D4214"/>
    <w:rsid w:val="009D429F"/>
    <w:rsid w:val="009D42DD"/>
    <w:rsid w:val="009D4397"/>
    <w:rsid w:val="009D447A"/>
    <w:rsid w:val="009D44AD"/>
    <w:rsid w:val="009D45F8"/>
    <w:rsid w:val="009D465D"/>
    <w:rsid w:val="009D47CC"/>
    <w:rsid w:val="009D4871"/>
    <w:rsid w:val="009D48E7"/>
    <w:rsid w:val="009D4ABE"/>
    <w:rsid w:val="009D4B70"/>
    <w:rsid w:val="009D4B73"/>
    <w:rsid w:val="009D4B84"/>
    <w:rsid w:val="009D4C8C"/>
    <w:rsid w:val="009D4CC9"/>
    <w:rsid w:val="009D4D82"/>
    <w:rsid w:val="009D4DE6"/>
    <w:rsid w:val="009D4F03"/>
    <w:rsid w:val="009D4F44"/>
    <w:rsid w:val="009D532D"/>
    <w:rsid w:val="009D535C"/>
    <w:rsid w:val="009D5368"/>
    <w:rsid w:val="009D54B4"/>
    <w:rsid w:val="009D5682"/>
    <w:rsid w:val="009D56C8"/>
    <w:rsid w:val="009D5752"/>
    <w:rsid w:val="009D575A"/>
    <w:rsid w:val="009D589E"/>
    <w:rsid w:val="009D58B6"/>
    <w:rsid w:val="009D5911"/>
    <w:rsid w:val="009D5AD6"/>
    <w:rsid w:val="009D5B19"/>
    <w:rsid w:val="009D5B44"/>
    <w:rsid w:val="009D5BD5"/>
    <w:rsid w:val="009D5D9E"/>
    <w:rsid w:val="009D5DC8"/>
    <w:rsid w:val="009D5E65"/>
    <w:rsid w:val="009D5E6D"/>
    <w:rsid w:val="009D5ECA"/>
    <w:rsid w:val="009D5F08"/>
    <w:rsid w:val="009D5F62"/>
    <w:rsid w:val="009D6108"/>
    <w:rsid w:val="009D61A5"/>
    <w:rsid w:val="009D6285"/>
    <w:rsid w:val="009D62D1"/>
    <w:rsid w:val="009D634D"/>
    <w:rsid w:val="009D64EA"/>
    <w:rsid w:val="009D650A"/>
    <w:rsid w:val="009D651F"/>
    <w:rsid w:val="009D661A"/>
    <w:rsid w:val="009D6754"/>
    <w:rsid w:val="009D6780"/>
    <w:rsid w:val="009D6795"/>
    <w:rsid w:val="009D6812"/>
    <w:rsid w:val="009D682F"/>
    <w:rsid w:val="009D68F3"/>
    <w:rsid w:val="009D69A8"/>
    <w:rsid w:val="009D69AE"/>
    <w:rsid w:val="009D69D6"/>
    <w:rsid w:val="009D6B52"/>
    <w:rsid w:val="009D6BBC"/>
    <w:rsid w:val="009D6C96"/>
    <w:rsid w:val="009D6D68"/>
    <w:rsid w:val="009D6D89"/>
    <w:rsid w:val="009D6FA1"/>
    <w:rsid w:val="009D6FF1"/>
    <w:rsid w:val="009D7028"/>
    <w:rsid w:val="009D70A5"/>
    <w:rsid w:val="009D711E"/>
    <w:rsid w:val="009D7125"/>
    <w:rsid w:val="009D72C7"/>
    <w:rsid w:val="009D72E3"/>
    <w:rsid w:val="009D72F3"/>
    <w:rsid w:val="009D7454"/>
    <w:rsid w:val="009D74CA"/>
    <w:rsid w:val="009D759D"/>
    <w:rsid w:val="009D7639"/>
    <w:rsid w:val="009D76DE"/>
    <w:rsid w:val="009D782B"/>
    <w:rsid w:val="009D783A"/>
    <w:rsid w:val="009D7857"/>
    <w:rsid w:val="009D798B"/>
    <w:rsid w:val="009D7AA9"/>
    <w:rsid w:val="009D7D71"/>
    <w:rsid w:val="009D7E2C"/>
    <w:rsid w:val="009D7E88"/>
    <w:rsid w:val="009D7ED5"/>
    <w:rsid w:val="009D7F9E"/>
    <w:rsid w:val="009D7FB6"/>
    <w:rsid w:val="009E00C0"/>
    <w:rsid w:val="009E010C"/>
    <w:rsid w:val="009E0143"/>
    <w:rsid w:val="009E018A"/>
    <w:rsid w:val="009E0375"/>
    <w:rsid w:val="009E055F"/>
    <w:rsid w:val="009E05B4"/>
    <w:rsid w:val="009E0667"/>
    <w:rsid w:val="009E0777"/>
    <w:rsid w:val="009E091B"/>
    <w:rsid w:val="009E09F4"/>
    <w:rsid w:val="009E0C19"/>
    <w:rsid w:val="009E0E6A"/>
    <w:rsid w:val="009E0F60"/>
    <w:rsid w:val="009E0FD9"/>
    <w:rsid w:val="009E1080"/>
    <w:rsid w:val="009E10A4"/>
    <w:rsid w:val="009E1104"/>
    <w:rsid w:val="009E121F"/>
    <w:rsid w:val="009E123E"/>
    <w:rsid w:val="009E12C5"/>
    <w:rsid w:val="009E131B"/>
    <w:rsid w:val="009E13A9"/>
    <w:rsid w:val="009E13BA"/>
    <w:rsid w:val="009E141C"/>
    <w:rsid w:val="009E1448"/>
    <w:rsid w:val="009E150D"/>
    <w:rsid w:val="009E157D"/>
    <w:rsid w:val="009E15D6"/>
    <w:rsid w:val="009E1605"/>
    <w:rsid w:val="009E1695"/>
    <w:rsid w:val="009E171B"/>
    <w:rsid w:val="009E1738"/>
    <w:rsid w:val="009E17A5"/>
    <w:rsid w:val="009E1844"/>
    <w:rsid w:val="009E18B2"/>
    <w:rsid w:val="009E1988"/>
    <w:rsid w:val="009E19B8"/>
    <w:rsid w:val="009E1A3F"/>
    <w:rsid w:val="009E1AB1"/>
    <w:rsid w:val="009E1B5A"/>
    <w:rsid w:val="009E1B6D"/>
    <w:rsid w:val="009E1CA8"/>
    <w:rsid w:val="009E1CD2"/>
    <w:rsid w:val="009E1DFC"/>
    <w:rsid w:val="009E1E0D"/>
    <w:rsid w:val="009E1F7F"/>
    <w:rsid w:val="009E1FDA"/>
    <w:rsid w:val="009E2001"/>
    <w:rsid w:val="009E20DF"/>
    <w:rsid w:val="009E2161"/>
    <w:rsid w:val="009E2267"/>
    <w:rsid w:val="009E22A8"/>
    <w:rsid w:val="009E24A8"/>
    <w:rsid w:val="009E24C4"/>
    <w:rsid w:val="009E254E"/>
    <w:rsid w:val="009E2551"/>
    <w:rsid w:val="009E25FA"/>
    <w:rsid w:val="009E2650"/>
    <w:rsid w:val="009E2784"/>
    <w:rsid w:val="009E2AB3"/>
    <w:rsid w:val="009E2B9E"/>
    <w:rsid w:val="009E2C49"/>
    <w:rsid w:val="009E2C70"/>
    <w:rsid w:val="009E2D01"/>
    <w:rsid w:val="009E2E8D"/>
    <w:rsid w:val="009E2E93"/>
    <w:rsid w:val="009E2ED2"/>
    <w:rsid w:val="009E2F52"/>
    <w:rsid w:val="009E2F8F"/>
    <w:rsid w:val="009E2FDD"/>
    <w:rsid w:val="009E308A"/>
    <w:rsid w:val="009E30EA"/>
    <w:rsid w:val="009E30EE"/>
    <w:rsid w:val="009E3122"/>
    <w:rsid w:val="009E31F8"/>
    <w:rsid w:val="009E3232"/>
    <w:rsid w:val="009E3287"/>
    <w:rsid w:val="009E33E4"/>
    <w:rsid w:val="009E33F1"/>
    <w:rsid w:val="009E3538"/>
    <w:rsid w:val="009E353F"/>
    <w:rsid w:val="009E3597"/>
    <w:rsid w:val="009E35BF"/>
    <w:rsid w:val="009E3685"/>
    <w:rsid w:val="009E3977"/>
    <w:rsid w:val="009E39E1"/>
    <w:rsid w:val="009E39EF"/>
    <w:rsid w:val="009E3B85"/>
    <w:rsid w:val="009E3B98"/>
    <w:rsid w:val="009E3C62"/>
    <w:rsid w:val="009E3D1D"/>
    <w:rsid w:val="009E3FAA"/>
    <w:rsid w:val="009E412C"/>
    <w:rsid w:val="009E4352"/>
    <w:rsid w:val="009E455F"/>
    <w:rsid w:val="009E482C"/>
    <w:rsid w:val="009E4941"/>
    <w:rsid w:val="009E4972"/>
    <w:rsid w:val="009E49A7"/>
    <w:rsid w:val="009E4ABC"/>
    <w:rsid w:val="009E4BE7"/>
    <w:rsid w:val="009E4C24"/>
    <w:rsid w:val="009E4CC8"/>
    <w:rsid w:val="009E4D85"/>
    <w:rsid w:val="009E4E33"/>
    <w:rsid w:val="009E4EDC"/>
    <w:rsid w:val="009E4F34"/>
    <w:rsid w:val="009E4F39"/>
    <w:rsid w:val="009E506C"/>
    <w:rsid w:val="009E517D"/>
    <w:rsid w:val="009E533D"/>
    <w:rsid w:val="009E53CA"/>
    <w:rsid w:val="009E5428"/>
    <w:rsid w:val="009E542C"/>
    <w:rsid w:val="009E5490"/>
    <w:rsid w:val="009E54E3"/>
    <w:rsid w:val="009E5550"/>
    <w:rsid w:val="009E56CD"/>
    <w:rsid w:val="009E58A2"/>
    <w:rsid w:val="009E5900"/>
    <w:rsid w:val="009E59D7"/>
    <w:rsid w:val="009E5A4E"/>
    <w:rsid w:val="009E5B17"/>
    <w:rsid w:val="009E5C12"/>
    <w:rsid w:val="009E5C5E"/>
    <w:rsid w:val="009E5C80"/>
    <w:rsid w:val="009E5CC6"/>
    <w:rsid w:val="009E5D14"/>
    <w:rsid w:val="009E5DCE"/>
    <w:rsid w:val="009E5DE9"/>
    <w:rsid w:val="009E60C8"/>
    <w:rsid w:val="009E61EC"/>
    <w:rsid w:val="009E63AE"/>
    <w:rsid w:val="009E6406"/>
    <w:rsid w:val="009E6B7B"/>
    <w:rsid w:val="009E6C2F"/>
    <w:rsid w:val="009E6C82"/>
    <w:rsid w:val="009E6F76"/>
    <w:rsid w:val="009E6FC0"/>
    <w:rsid w:val="009E7069"/>
    <w:rsid w:val="009E726A"/>
    <w:rsid w:val="009E72E1"/>
    <w:rsid w:val="009E7356"/>
    <w:rsid w:val="009E7399"/>
    <w:rsid w:val="009E7417"/>
    <w:rsid w:val="009E7462"/>
    <w:rsid w:val="009E767D"/>
    <w:rsid w:val="009E76A4"/>
    <w:rsid w:val="009E773A"/>
    <w:rsid w:val="009E77BA"/>
    <w:rsid w:val="009E78C8"/>
    <w:rsid w:val="009E7A14"/>
    <w:rsid w:val="009E7A1A"/>
    <w:rsid w:val="009E7B75"/>
    <w:rsid w:val="009E7C02"/>
    <w:rsid w:val="009E7CDE"/>
    <w:rsid w:val="009E7D3D"/>
    <w:rsid w:val="009E7D92"/>
    <w:rsid w:val="009E7DB8"/>
    <w:rsid w:val="009E7E65"/>
    <w:rsid w:val="009E7F7A"/>
    <w:rsid w:val="009F0028"/>
    <w:rsid w:val="009F00F5"/>
    <w:rsid w:val="009F02EF"/>
    <w:rsid w:val="009F0310"/>
    <w:rsid w:val="009F034E"/>
    <w:rsid w:val="009F0636"/>
    <w:rsid w:val="009F09C7"/>
    <w:rsid w:val="009F09DE"/>
    <w:rsid w:val="009F0A0F"/>
    <w:rsid w:val="009F0AD1"/>
    <w:rsid w:val="009F0B67"/>
    <w:rsid w:val="009F0B7E"/>
    <w:rsid w:val="009F0CBE"/>
    <w:rsid w:val="009F0DCC"/>
    <w:rsid w:val="009F0E92"/>
    <w:rsid w:val="009F0F7E"/>
    <w:rsid w:val="009F1047"/>
    <w:rsid w:val="009F1068"/>
    <w:rsid w:val="009F13CF"/>
    <w:rsid w:val="009F15F2"/>
    <w:rsid w:val="009F1681"/>
    <w:rsid w:val="009F16D0"/>
    <w:rsid w:val="009F1793"/>
    <w:rsid w:val="009F18CE"/>
    <w:rsid w:val="009F198F"/>
    <w:rsid w:val="009F1A04"/>
    <w:rsid w:val="009F1A2F"/>
    <w:rsid w:val="009F1D54"/>
    <w:rsid w:val="009F1DEA"/>
    <w:rsid w:val="009F1FC9"/>
    <w:rsid w:val="009F1FDC"/>
    <w:rsid w:val="009F206A"/>
    <w:rsid w:val="009F2092"/>
    <w:rsid w:val="009F219B"/>
    <w:rsid w:val="009F2315"/>
    <w:rsid w:val="009F2319"/>
    <w:rsid w:val="009F23AE"/>
    <w:rsid w:val="009F23FC"/>
    <w:rsid w:val="009F2472"/>
    <w:rsid w:val="009F2763"/>
    <w:rsid w:val="009F2A90"/>
    <w:rsid w:val="009F2BBC"/>
    <w:rsid w:val="009F2DE0"/>
    <w:rsid w:val="009F2E10"/>
    <w:rsid w:val="009F2EA5"/>
    <w:rsid w:val="009F3088"/>
    <w:rsid w:val="009F3204"/>
    <w:rsid w:val="009F3320"/>
    <w:rsid w:val="009F334B"/>
    <w:rsid w:val="009F339E"/>
    <w:rsid w:val="009F33B2"/>
    <w:rsid w:val="009F33C6"/>
    <w:rsid w:val="009F34CF"/>
    <w:rsid w:val="009F3578"/>
    <w:rsid w:val="009F35EB"/>
    <w:rsid w:val="009F3749"/>
    <w:rsid w:val="009F37E3"/>
    <w:rsid w:val="009F3836"/>
    <w:rsid w:val="009F3934"/>
    <w:rsid w:val="009F39AE"/>
    <w:rsid w:val="009F39AF"/>
    <w:rsid w:val="009F39CA"/>
    <w:rsid w:val="009F3A1E"/>
    <w:rsid w:val="009F3A76"/>
    <w:rsid w:val="009F3B3C"/>
    <w:rsid w:val="009F3B52"/>
    <w:rsid w:val="009F3D13"/>
    <w:rsid w:val="009F3D1C"/>
    <w:rsid w:val="009F3E82"/>
    <w:rsid w:val="009F4151"/>
    <w:rsid w:val="009F422D"/>
    <w:rsid w:val="009F4345"/>
    <w:rsid w:val="009F43E5"/>
    <w:rsid w:val="009F443B"/>
    <w:rsid w:val="009F4485"/>
    <w:rsid w:val="009F44C1"/>
    <w:rsid w:val="009F44D7"/>
    <w:rsid w:val="009F451F"/>
    <w:rsid w:val="009F455D"/>
    <w:rsid w:val="009F4570"/>
    <w:rsid w:val="009F4690"/>
    <w:rsid w:val="009F4713"/>
    <w:rsid w:val="009F4774"/>
    <w:rsid w:val="009F4867"/>
    <w:rsid w:val="009F4B47"/>
    <w:rsid w:val="009F4B7F"/>
    <w:rsid w:val="009F4D86"/>
    <w:rsid w:val="009F5004"/>
    <w:rsid w:val="009F5031"/>
    <w:rsid w:val="009F50FE"/>
    <w:rsid w:val="009F5261"/>
    <w:rsid w:val="009F5302"/>
    <w:rsid w:val="009F5383"/>
    <w:rsid w:val="009F53DC"/>
    <w:rsid w:val="009F5433"/>
    <w:rsid w:val="009F5444"/>
    <w:rsid w:val="009F54F9"/>
    <w:rsid w:val="009F5516"/>
    <w:rsid w:val="009F5583"/>
    <w:rsid w:val="009F55BB"/>
    <w:rsid w:val="009F5603"/>
    <w:rsid w:val="009F5730"/>
    <w:rsid w:val="009F573C"/>
    <w:rsid w:val="009F580C"/>
    <w:rsid w:val="009F580F"/>
    <w:rsid w:val="009F5834"/>
    <w:rsid w:val="009F5A1D"/>
    <w:rsid w:val="009F5B65"/>
    <w:rsid w:val="009F5BBD"/>
    <w:rsid w:val="009F5C01"/>
    <w:rsid w:val="009F5C05"/>
    <w:rsid w:val="009F5C56"/>
    <w:rsid w:val="009F5CC4"/>
    <w:rsid w:val="009F5F63"/>
    <w:rsid w:val="009F5F80"/>
    <w:rsid w:val="009F5FF0"/>
    <w:rsid w:val="009F5FFA"/>
    <w:rsid w:val="009F616F"/>
    <w:rsid w:val="009F61AC"/>
    <w:rsid w:val="009F622E"/>
    <w:rsid w:val="009F624E"/>
    <w:rsid w:val="009F634A"/>
    <w:rsid w:val="009F639F"/>
    <w:rsid w:val="009F63F2"/>
    <w:rsid w:val="009F648A"/>
    <w:rsid w:val="009F649B"/>
    <w:rsid w:val="009F6562"/>
    <w:rsid w:val="009F657C"/>
    <w:rsid w:val="009F6615"/>
    <w:rsid w:val="009F675A"/>
    <w:rsid w:val="009F69F0"/>
    <w:rsid w:val="009F6A17"/>
    <w:rsid w:val="009F6A28"/>
    <w:rsid w:val="009F6ABC"/>
    <w:rsid w:val="009F6B30"/>
    <w:rsid w:val="009F6B3F"/>
    <w:rsid w:val="009F6C54"/>
    <w:rsid w:val="009F6C60"/>
    <w:rsid w:val="009F6E1B"/>
    <w:rsid w:val="009F70AD"/>
    <w:rsid w:val="009F7160"/>
    <w:rsid w:val="009F718E"/>
    <w:rsid w:val="009F71AC"/>
    <w:rsid w:val="009F71BF"/>
    <w:rsid w:val="009F7233"/>
    <w:rsid w:val="009F724D"/>
    <w:rsid w:val="009F7371"/>
    <w:rsid w:val="009F7429"/>
    <w:rsid w:val="009F750D"/>
    <w:rsid w:val="009F762B"/>
    <w:rsid w:val="009F76CF"/>
    <w:rsid w:val="009F77A2"/>
    <w:rsid w:val="009F77AD"/>
    <w:rsid w:val="009F787C"/>
    <w:rsid w:val="009F7A07"/>
    <w:rsid w:val="009F7AA1"/>
    <w:rsid w:val="009F7BA5"/>
    <w:rsid w:val="009F7F14"/>
    <w:rsid w:val="009F7F9E"/>
    <w:rsid w:val="00A00152"/>
    <w:rsid w:val="00A0026A"/>
    <w:rsid w:val="00A00271"/>
    <w:rsid w:val="00A00285"/>
    <w:rsid w:val="00A00401"/>
    <w:rsid w:val="00A0047D"/>
    <w:rsid w:val="00A00506"/>
    <w:rsid w:val="00A006FB"/>
    <w:rsid w:val="00A0073B"/>
    <w:rsid w:val="00A0077F"/>
    <w:rsid w:val="00A007E8"/>
    <w:rsid w:val="00A009EA"/>
    <w:rsid w:val="00A00A36"/>
    <w:rsid w:val="00A00AF8"/>
    <w:rsid w:val="00A00B8B"/>
    <w:rsid w:val="00A00D6C"/>
    <w:rsid w:val="00A00DFF"/>
    <w:rsid w:val="00A00E60"/>
    <w:rsid w:val="00A00E77"/>
    <w:rsid w:val="00A00E91"/>
    <w:rsid w:val="00A00EC7"/>
    <w:rsid w:val="00A00EE5"/>
    <w:rsid w:val="00A00F36"/>
    <w:rsid w:val="00A00F54"/>
    <w:rsid w:val="00A00FCA"/>
    <w:rsid w:val="00A010DC"/>
    <w:rsid w:val="00A0114E"/>
    <w:rsid w:val="00A012D8"/>
    <w:rsid w:val="00A0135E"/>
    <w:rsid w:val="00A013D7"/>
    <w:rsid w:val="00A01423"/>
    <w:rsid w:val="00A01499"/>
    <w:rsid w:val="00A014E7"/>
    <w:rsid w:val="00A0154B"/>
    <w:rsid w:val="00A015A3"/>
    <w:rsid w:val="00A016D9"/>
    <w:rsid w:val="00A0175E"/>
    <w:rsid w:val="00A019E0"/>
    <w:rsid w:val="00A019EB"/>
    <w:rsid w:val="00A01A0A"/>
    <w:rsid w:val="00A01BF0"/>
    <w:rsid w:val="00A01C4D"/>
    <w:rsid w:val="00A01D46"/>
    <w:rsid w:val="00A01DC0"/>
    <w:rsid w:val="00A01E33"/>
    <w:rsid w:val="00A01E51"/>
    <w:rsid w:val="00A01E6E"/>
    <w:rsid w:val="00A01EDF"/>
    <w:rsid w:val="00A020CC"/>
    <w:rsid w:val="00A0223C"/>
    <w:rsid w:val="00A02259"/>
    <w:rsid w:val="00A022A8"/>
    <w:rsid w:val="00A02401"/>
    <w:rsid w:val="00A024CF"/>
    <w:rsid w:val="00A0256C"/>
    <w:rsid w:val="00A025B6"/>
    <w:rsid w:val="00A0263C"/>
    <w:rsid w:val="00A02670"/>
    <w:rsid w:val="00A02820"/>
    <w:rsid w:val="00A02887"/>
    <w:rsid w:val="00A02899"/>
    <w:rsid w:val="00A02905"/>
    <w:rsid w:val="00A02929"/>
    <w:rsid w:val="00A029D6"/>
    <w:rsid w:val="00A02A21"/>
    <w:rsid w:val="00A02ACF"/>
    <w:rsid w:val="00A02ADA"/>
    <w:rsid w:val="00A02AFC"/>
    <w:rsid w:val="00A02B22"/>
    <w:rsid w:val="00A02B31"/>
    <w:rsid w:val="00A02B54"/>
    <w:rsid w:val="00A02C1A"/>
    <w:rsid w:val="00A02CC2"/>
    <w:rsid w:val="00A02CF8"/>
    <w:rsid w:val="00A02DCA"/>
    <w:rsid w:val="00A02E95"/>
    <w:rsid w:val="00A02E9C"/>
    <w:rsid w:val="00A02E9E"/>
    <w:rsid w:val="00A02F29"/>
    <w:rsid w:val="00A02F7C"/>
    <w:rsid w:val="00A02FA0"/>
    <w:rsid w:val="00A02FFA"/>
    <w:rsid w:val="00A02FFB"/>
    <w:rsid w:val="00A03044"/>
    <w:rsid w:val="00A030C3"/>
    <w:rsid w:val="00A0311A"/>
    <w:rsid w:val="00A03194"/>
    <w:rsid w:val="00A03211"/>
    <w:rsid w:val="00A033B6"/>
    <w:rsid w:val="00A033EB"/>
    <w:rsid w:val="00A0356A"/>
    <w:rsid w:val="00A03696"/>
    <w:rsid w:val="00A036EC"/>
    <w:rsid w:val="00A0372D"/>
    <w:rsid w:val="00A03B26"/>
    <w:rsid w:val="00A03B32"/>
    <w:rsid w:val="00A03C93"/>
    <w:rsid w:val="00A03C98"/>
    <w:rsid w:val="00A03CBE"/>
    <w:rsid w:val="00A03D0F"/>
    <w:rsid w:val="00A03E30"/>
    <w:rsid w:val="00A03E3D"/>
    <w:rsid w:val="00A03EA2"/>
    <w:rsid w:val="00A03F7F"/>
    <w:rsid w:val="00A03FFD"/>
    <w:rsid w:val="00A04008"/>
    <w:rsid w:val="00A0404F"/>
    <w:rsid w:val="00A0414A"/>
    <w:rsid w:val="00A041C3"/>
    <w:rsid w:val="00A04260"/>
    <w:rsid w:val="00A0426F"/>
    <w:rsid w:val="00A0428C"/>
    <w:rsid w:val="00A0436D"/>
    <w:rsid w:val="00A044C1"/>
    <w:rsid w:val="00A04597"/>
    <w:rsid w:val="00A04710"/>
    <w:rsid w:val="00A047A3"/>
    <w:rsid w:val="00A047AA"/>
    <w:rsid w:val="00A0487D"/>
    <w:rsid w:val="00A048FB"/>
    <w:rsid w:val="00A04958"/>
    <w:rsid w:val="00A04A20"/>
    <w:rsid w:val="00A04A44"/>
    <w:rsid w:val="00A04A62"/>
    <w:rsid w:val="00A04B00"/>
    <w:rsid w:val="00A04B67"/>
    <w:rsid w:val="00A04BF4"/>
    <w:rsid w:val="00A04D20"/>
    <w:rsid w:val="00A04D23"/>
    <w:rsid w:val="00A04DC5"/>
    <w:rsid w:val="00A04E99"/>
    <w:rsid w:val="00A04FE5"/>
    <w:rsid w:val="00A05144"/>
    <w:rsid w:val="00A051B4"/>
    <w:rsid w:val="00A05346"/>
    <w:rsid w:val="00A0535E"/>
    <w:rsid w:val="00A053CC"/>
    <w:rsid w:val="00A055C1"/>
    <w:rsid w:val="00A05655"/>
    <w:rsid w:val="00A056AC"/>
    <w:rsid w:val="00A056B3"/>
    <w:rsid w:val="00A0585F"/>
    <w:rsid w:val="00A0587D"/>
    <w:rsid w:val="00A0588B"/>
    <w:rsid w:val="00A058A5"/>
    <w:rsid w:val="00A058BC"/>
    <w:rsid w:val="00A059A6"/>
    <w:rsid w:val="00A05A28"/>
    <w:rsid w:val="00A05A52"/>
    <w:rsid w:val="00A05AAD"/>
    <w:rsid w:val="00A05BAD"/>
    <w:rsid w:val="00A05BB5"/>
    <w:rsid w:val="00A05C18"/>
    <w:rsid w:val="00A05C43"/>
    <w:rsid w:val="00A05CF1"/>
    <w:rsid w:val="00A05D9B"/>
    <w:rsid w:val="00A05DEF"/>
    <w:rsid w:val="00A05E32"/>
    <w:rsid w:val="00A05F1D"/>
    <w:rsid w:val="00A06053"/>
    <w:rsid w:val="00A061F7"/>
    <w:rsid w:val="00A06290"/>
    <w:rsid w:val="00A062F1"/>
    <w:rsid w:val="00A064AA"/>
    <w:rsid w:val="00A064EE"/>
    <w:rsid w:val="00A06542"/>
    <w:rsid w:val="00A06626"/>
    <w:rsid w:val="00A06709"/>
    <w:rsid w:val="00A06721"/>
    <w:rsid w:val="00A0676F"/>
    <w:rsid w:val="00A06933"/>
    <w:rsid w:val="00A0695B"/>
    <w:rsid w:val="00A06BA7"/>
    <w:rsid w:val="00A06D91"/>
    <w:rsid w:val="00A06F4A"/>
    <w:rsid w:val="00A06F4E"/>
    <w:rsid w:val="00A06FBB"/>
    <w:rsid w:val="00A0719A"/>
    <w:rsid w:val="00A071CF"/>
    <w:rsid w:val="00A0722D"/>
    <w:rsid w:val="00A07251"/>
    <w:rsid w:val="00A072A5"/>
    <w:rsid w:val="00A0733D"/>
    <w:rsid w:val="00A07375"/>
    <w:rsid w:val="00A073F2"/>
    <w:rsid w:val="00A07414"/>
    <w:rsid w:val="00A07442"/>
    <w:rsid w:val="00A07584"/>
    <w:rsid w:val="00A07658"/>
    <w:rsid w:val="00A0766F"/>
    <w:rsid w:val="00A07678"/>
    <w:rsid w:val="00A0770B"/>
    <w:rsid w:val="00A07774"/>
    <w:rsid w:val="00A07789"/>
    <w:rsid w:val="00A07791"/>
    <w:rsid w:val="00A078AB"/>
    <w:rsid w:val="00A0790E"/>
    <w:rsid w:val="00A079BF"/>
    <w:rsid w:val="00A07A18"/>
    <w:rsid w:val="00A07A47"/>
    <w:rsid w:val="00A07BB1"/>
    <w:rsid w:val="00A07BB4"/>
    <w:rsid w:val="00A07CF6"/>
    <w:rsid w:val="00A07DFF"/>
    <w:rsid w:val="00A07E5E"/>
    <w:rsid w:val="00A07F9C"/>
    <w:rsid w:val="00A07FB7"/>
    <w:rsid w:val="00A10151"/>
    <w:rsid w:val="00A10185"/>
    <w:rsid w:val="00A101A8"/>
    <w:rsid w:val="00A101E9"/>
    <w:rsid w:val="00A10345"/>
    <w:rsid w:val="00A103F0"/>
    <w:rsid w:val="00A10574"/>
    <w:rsid w:val="00A10575"/>
    <w:rsid w:val="00A1061E"/>
    <w:rsid w:val="00A106AE"/>
    <w:rsid w:val="00A10AAA"/>
    <w:rsid w:val="00A10B2D"/>
    <w:rsid w:val="00A10B73"/>
    <w:rsid w:val="00A10C2C"/>
    <w:rsid w:val="00A10D6C"/>
    <w:rsid w:val="00A10DD5"/>
    <w:rsid w:val="00A10DFA"/>
    <w:rsid w:val="00A10E39"/>
    <w:rsid w:val="00A10FB3"/>
    <w:rsid w:val="00A110A1"/>
    <w:rsid w:val="00A110CB"/>
    <w:rsid w:val="00A112A8"/>
    <w:rsid w:val="00A11327"/>
    <w:rsid w:val="00A1133C"/>
    <w:rsid w:val="00A113E9"/>
    <w:rsid w:val="00A1141F"/>
    <w:rsid w:val="00A11485"/>
    <w:rsid w:val="00A11497"/>
    <w:rsid w:val="00A114B7"/>
    <w:rsid w:val="00A11541"/>
    <w:rsid w:val="00A11612"/>
    <w:rsid w:val="00A117FA"/>
    <w:rsid w:val="00A11821"/>
    <w:rsid w:val="00A118BA"/>
    <w:rsid w:val="00A11983"/>
    <w:rsid w:val="00A11A7E"/>
    <w:rsid w:val="00A11A90"/>
    <w:rsid w:val="00A11B0F"/>
    <w:rsid w:val="00A11B40"/>
    <w:rsid w:val="00A11B6B"/>
    <w:rsid w:val="00A11B77"/>
    <w:rsid w:val="00A11C8F"/>
    <w:rsid w:val="00A11D10"/>
    <w:rsid w:val="00A11D4C"/>
    <w:rsid w:val="00A11E60"/>
    <w:rsid w:val="00A11EE6"/>
    <w:rsid w:val="00A1208E"/>
    <w:rsid w:val="00A1225C"/>
    <w:rsid w:val="00A122E3"/>
    <w:rsid w:val="00A12456"/>
    <w:rsid w:val="00A124EA"/>
    <w:rsid w:val="00A12522"/>
    <w:rsid w:val="00A127DC"/>
    <w:rsid w:val="00A1281C"/>
    <w:rsid w:val="00A12854"/>
    <w:rsid w:val="00A12898"/>
    <w:rsid w:val="00A129FF"/>
    <w:rsid w:val="00A12A39"/>
    <w:rsid w:val="00A12ACE"/>
    <w:rsid w:val="00A12B42"/>
    <w:rsid w:val="00A12BA7"/>
    <w:rsid w:val="00A12BE5"/>
    <w:rsid w:val="00A12D83"/>
    <w:rsid w:val="00A12F87"/>
    <w:rsid w:val="00A12FC3"/>
    <w:rsid w:val="00A13044"/>
    <w:rsid w:val="00A130D7"/>
    <w:rsid w:val="00A130E3"/>
    <w:rsid w:val="00A13124"/>
    <w:rsid w:val="00A1315A"/>
    <w:rsid w:val="00A13185"/>
    <w:rsid w:val="00A131F7"/>
    <w:rsid w:val="00A1335D"/>
    <w:rsid w:val="00A133DF"/>
    <w:rsid w:val="00A13506"/>
    <w:rsid w:val="00A13764"/>
    <w:rsid w:val="00A137EA"/>
    <w:rsid w:val="00A13833"/>
    <w:rsid w:val="00A138B0"/>
    <w:rsid w:val="00A138FB"/>
    <w:rsid w:val="00A1393C"/>
    <w:rsid w:val="00A13953"/>
    <w:rsid w:val="00A139C8"/>
    <w:rsid w:val="00A13BCD"/>
    <w:rsid w:val="00A13F18"/>
    <w:rsid w:val="00A13F2D"/>
    <w:rsid w:val="00A13F2E"/>
    <w:rsid w:val="00A14001"/>
    <w:rsid w:val="00A14008"/>
    <w:rsid w:val="00A140C6"/>
    <w:rsid w:val="00A140EF"/>
    <w:rsid w:val="00A141D0"/>
    <w:rsid w:val="00A14252"/>
    <w:rsid w:val="00A14375"/>
    <w:rsid w:val="00A143B1"/>
    <w:rsid w:val="00A143D1"/>
    <w:rsid w:val="00A1448E"/>
    <w:rsid w:val="00A14498"/>
    <w:rsid w:val="00A1460F"/>
    <w:rsid w:val="00A14645"/>
    <w:rsid w:val="00A146AF"/>
    <w:rsid w:val="00A1471B"/>
    <w:rsid w:val="00A14753"/>
    <w:rsid w:val="00A148F5"/>
    <w:rsid w:val="00A1495B"/>
    <w:rsid w:val="00A14B31"/>
    <w:rsid w:val="00A14BAB"/>
    <w:rsid w:val="00A14C31"/>
    <w:rsid w:val="00A14C50"/>
    <w:rsid w:val="00A14C75"/>
    <w:rsid w:val="00A14CD4"/>
    <w:rsid w:val="00A14D07"/>
    <w:rsid w:val="00A14D9F"/>
    <w:rsid w:val="00A14DDB"/>
    <w:rsid w:val="00A14E95"/>
    <w:rsid w:val="00A14FE0"/>
    <w:rsid w:val="00A1506D"/>
    <w:rsid w:val="00A150AE"/>
    <w:rsid w:val="00A150D0"/>
    <w:rsid w:val="00A15177"/>
    <w:rsid w:val="00A15354"/>
    <w:rsid w:val="00A153FF"/>
    <w:rsid w:val="00A1549A"/>
    <w:rsid w:val="00A1560D"/>
    <w:rsid w:val="00A15643"/>
    <w:rsid w:val="00A157B3"/>
    <w:rsid w:val="00A157FF"/>
    <w:rsid w:val="00A159F9"/>
    <w:rsid w:val="00A15A35"/>
    <w:rsid w:val="00A15A4B"/>
    <w:rsid w:val="00A15B04"/>
    <w:rsid w:val="00A15B36"/>
    <w:rsid w:val="00A15B79"/>
    <w:rsid w:val="00A15BBB"/>
    <w:rsid w:val="00A15C28"/>
    <w:rsid w:val="00A15C74"/>
    <w:rsid w:val="00A15C8C"/>
    <w:rsid w:val="00A15CEA"/>
    <w:rsid w:val="00A15D26"/>
    <w:rsid w:val="00A15DF8"/>
    <w:rsid w:val="00A160D6"/>
    <w:rsid w:val="00A16173"/>
    <w:rsid w:val="00A161B2"/>
    <w:rsid w:val="00A161D7"/>
    <w:rsid w:val="00A1643A"/>
    <w:rsid w:val="00A16455"/>
    <w:rsid w:val="00A1654D"/>
    <w:rsid w:val="00A16608"/>
    <w:rsid w:val="00A166DE"/>
    <w:rsid w:val="00A16720"/>
    <w:rsid w:val="00A1695A"/>
    <w:rsid w:val="00A16970"/>
    <w:rsid w:val="00A16A0B"/>
    <w:rsid w:val="00A16B20"/>
    <w:rsid w:val="00A16B27"/>
    <w:rsid w:val="00A16DA0"/>
    <w:rsid w:val="00A16E04"/>
    <w:rsid w:val="00A16F1B"/>
    <w:rsid w:val="00A16F58"/>
    <w:rsid w:val="00A1702F"/>
    <w:rsid w:val="00A1704F"/>
    <w:rsid w:val="00A170D5"/>
    <w:rsid w:val="00A171A3"/>
    <w:rsid w:val="00A17227"/>
    <w:rsid w:val="00A1725E"/>
    <w:rsid w:val="00A17302"/>
    <w:rsid w:val="00A1737E"/>
    <w:rsid w:val="00A173A2"/>
    <w:rsid w:val="00A174DE"/>
    <w:rsid w:val="00A17549"/>
    <w:rsid w:val="00A177CB"/>
    <w:rsid w:val="00A177E5"/>
    <w:rsid w:val="00A17A01"/>
    <w:rsid w:val="00A17B24"/>
    <w:rsid w:val="00A17BDE"/>
    <w:rsid w:val="00A17C4E"/>
    <w:rsid w:val="00A17E73"/>
    <w:rsid w:val="00A17E82"/>
    <w:rsid w:val="00A17EDB"/>
    <w:rsid w:val="00A17FEA"/>
    <w:rsid w:val="00A2003B"/>
    <w:rsid w:val="00A20044"/>
    <w:rsid w:val="00A20045"/>
    <w:rsid w:val="00A200B2"/>
    <w:rsid w:val="00A20179"/>
    <w:rsid w:val="00A202A5"/>
    <w:rsid w:val="00A203B5"/>
    <w:rsid w:val="00A203D4"/>
    <w:rsid w:val="00A20488"/>
    <w:rsid w:val="00A20552"/>
    <w:rsid w:val="00A205F9"/>
    <w:rsid w:val="00A20601"/>
    <w:rsid w:val="00A2081B"/>
    <w:rsid w:val="00A208C0"/>
    <w:rsid w:val="00A208CC"/>
    <w:rsid w:val="00A20978"/>
    <w:rsid w:val="00A209A8"/>
    <w:rsid w:val="00A20D15"/>
    <w:rsid w:val="00A20DCD"/>
    <w:rsid w:val="00A20DE7"/>
    <w:rsid w:val="00A20DEE"/>
    <w:rsid w:val="00A20DF8"/>
    <w:rsid w:val="00A20F62"/>
    <w:rsid w:val="00A20FC4"/>
    <w:rsid w:val="00A20FDA"/>
    <w:rsid w:val="00A20FDF"/>
    <w:rsid w:val="00A2104B"/>
    <w:rsid w:val="00A21078"/>
    <w:rsid w:val="00A210E7"/>
    <w:rsid w:val="00A21185"/>
    <w:rsid w:val="00A211BD"/>
    <w:rsid w:val="00A211F6"/>
    <w:rsid w:val="00A2123A"/>
    <w:rsid w:val="00A21362"/>
    <w:rsid w:val="00A213CD"/>
    <w:rsid w:val="00A21496"/>
    <w:rsid w:val="00A2152A"/>
    <w:rsid w:val="00A21560"/>
    <w:rsid w:val="00A21760"/>
    <w:rsid w:val="00A21771"/>
    <w:rsid w:val="00A2178B"/>
    <w:rsid w:val="00A217BA"/>
    <w:rsid w:val="00A21875"/>
    <w:rsid w:val="00A21876"/>
    <w:rsid w:val="00A218FF"/>
    <w:rsid w:val="00A21C60"/>
    <w:rsid w:val="00A21DC6"/>
    <w:rsid w:val="00A21E47"/>
    <w:rsid w:val="00A21E66"/>
    <w:rsid w:val="00A21ED0"/>
    <w:rsid w:val="00A21FDE"/>
    <w:rsid w:val="00A22020"/>
    <w:rsid w:val="00A22074"/>
    <w:rsid w:val="00A220AC"/>
    <w:rsid w:val="00A22165"/>
    <w:rsid w:val="00A22543"/>
    <w:rsid w:val="00A22558"/>
    <w:rsid w:val="00A225B2"/>
    <w:rsid w:val="00A22737"/>
    <w:rsid w:val="00A227A3"/>
    <w:rsid w:val="00A227D0"/>
    <w:rsid w:val="00A2297C"/>
    <w:rsid w:val="00A229F0"/>
    <w:rsid w:val="00A22A03"/>
    <w:rsid w:val="00A22AE2"/>
    <w:rsid w:val="00A22BBE"/>
    <w:rsid w:val="00A22D0B"/>
    <w:rsid w:val="00A22D21"/>
    <w:rsid w:val="00A22DC1"/>
    <w:rsid w:val="00A22FC9"/>
    <w:rsid w:val="00A230F7"/>
    <w:rsid w:val="00A2315D"/>
    <w:rsid w:val="00A2334A"/>
    <w:rsid w:val="00A23367"/>
    <w:rsid w:val="00A233CC"/>
    <w:rsid w:val="00A235CE"/>
    <w:rsid w:val="00A235DD"/>
    <w:rsid w:val="00A2362B"/>
    <w:rsid w:val="00A23700"/>
    <w:rsid w:val="00A23835"/>
    <w:rsid w:val="00A2388E"/>
    <w:rsid w:val="00A2389B"/>
    <w:rsid w:val="00A238A6"/>
    <w:rsid w:val="00A23A9C"/>
    <w:rsid w:val="00A23B0A"/>
    <w:rsid w:val="00A23BCB"/>
    <w:rsid w:val="00A23C37"/>
    <w:rsid w:val="00A23DA2"/>
    <w:rsid w:val="00A23E6A"/>
    <w:rsid w:val="00A23E7F"/>
    <w:rsid w:val="00A23F1A"/>
    <w:rsid w:val="00A23F30"/>
    <w:rsid w:val="00A24013"/>
    <w:rsid w:val="00A24094"/>
    <w:rsid w:val="00A24146"/>
    <w:rsid w:val="00A2429B"/>
    <w:rsid w:val="00A24397"/>
    <w:rsid w:val="00A24406"/>
    <w:rsid w:val="00A2442E"/>
    <w:rsid w:val="00A2446B"/>
    <w:rsid w:val="00A244AC"/>
    <w:rsid w:val="00A244AD"/>
    <w:rsid w:val="00A2450A"/>
    <w:rsid w:val="00A24557"/>
    <w:rsid w:val="00A246C6"/>
    <w:rsid w:val="00A24703"/>
    <w:rsid w:val="00A24745"/>
    <w:rsid w:val="00A247BF"/>
    <w:rsid w:val="00A2490E"/>
    <w:rsid w:val="00A24966"/>
    <w:rsid w:val="00A249E6"/>
    <w:rsid w:val="00A24A7C"/>
    <w:rsid w:val="00A24A88"/>
    <w:rsid w:val="00A24B1F"/>
    <w:rsid w:val="00A24B3F"/>
    <w:rsid w:val="00A24B87"/>
    <w:rsid w:val="00A24B90"/>
    <w:rsid w:val="00A24BA3"/>
    <w:rsid w:val="00A24C58"/>
    <w:rsid w:val="00A24C69"/>
    <w:rsid w:val="00A24EF0"/>
    <w:rsid w:val="00A24F2D"/>
    <w:rsid w:val="00A24F88"/>
    <w:rsid w:val="00A24FF1"/>
    <w:rsid w:val="00A250FF"/>
    <w:rsid w:val="00A251AF"/>
    <w:rsid w:val="00A25219"/>
    <w:rsid w:val="00A2528F"/>
    <w:rsid w:val="00A252D0"/>
    <w:rsid w:val="00A25501"/>
    <w:rsid w:val="00A2555B"/>
    <w:rsid w:val="00A255B8"/>
    <w:rsid w:val="00A255EB"/>
    <w:rsid w:val="00A25601"/>
    <w:rsid w:val="00A25699"/>
    <w:rsid w:val="00A2569C"/>
    <w:rsid w:val="00A25794"/>
    <w:rsid w:val="00A257BD"/>
    <w:rsid w:val="00A258A3"/>
    <w:rsid w:val="00A258F5"/>
    <w:rsid w:val="00A25B1C"/>
    <w:rsid w:val="00A25B62"/>
    <w:rsid w:val="00A25B80"/>
    <w:rsid w:val="00A25D64"/>
    <w:rsid w:val="00A25F0D"/>
    <w:rsid w:val="00A25F3D"/>
    <w:rsid w:val="00A25F8E"/>
    <w:rsid w:val="00A260F7"/>
    <w:rsid w:val="00A26277"/>
    <w:rsid w:val="00A26312"/>
    <w:rsid w:val="00A263DD"/>
    <w:rsid w:val="00A26445"/>
    <w:rsid w:val="00A264FB"/>
    <w:rsid w:val="00A2655B"/>
    <w:rsid w:val="00A2676D"/>
    <w:rsid w:val="00A2681B"/>
    <w:rsid w:val="00A26823"/>
    <w:rsid w:val="00A268EB"/>
    <w:rsid w:val="00A269CB"/>
    <w:rsid w:val="00A26A80"/>
    <w:rsid w:val="00A26CD9"/>
    <w:rsid w:val="00A26D0D"/>
    <w:rsid w:val="00A26DA6"/>
    <w:rsid w:val="00A26E19"/>
    <w:rsid w:val="00A26FC0"/>
    <w:rsid w:val="00A2711B"/>
    <w:rsid w:val="00A271FA"/>
    <w:rsid w:val="00A2733B"/>
    <w:rsid w:val="00A27392"/>
    <w:rsid w:val="00A2742E"/>
    <w:rsid w:val="00A274BC"/>
    <w:rsid w:val="00A275F9"/>
    <w:rsid w:val="00A2774B"/>
    <w:rsid w:val="00A277C1"/>
    <w:rsid w:val="00A27853"/>
    <w:rsid w:val="00A278C0"/>
    <w:rsid w:val="00A2791C"/>
    <w:rsid w:val="00A279B2"/>
    <w:rsid w:val="00A27AD5"/>
    <w:rsid w:val="00A27B23"/>
    <w:rsid w:val="00A27BAB"/>
    <w:rsid w:val="00A27DBC"/>
    <w:rsid w:val="00A27E3D"/>
    <w:rsid w:val="00A27E73"/>
    <w:rsid w:val="00A27F4D"/>
    <w:rsid w:val="00A3005D"/>
    <w:rsid w:val="00A301D5"/>
    <w:rsid w:val="00A30299"/>
    <w:rsid w:val="00A303B0"/>
    <w:rsid w:val="00A303DB"/>
    <w:rsid w:val="00A3047B"/>
    <w:rsid w:val="00A30493"/>
    <w:rsid w:val="00A308ED"/>
    <w:rsid w:val="00A30953"/>
    <w:rsid w:val="00A30997"/>
    <w:rsid w:val="00A30A37"/>
    <w:rsid w:val="00A30A8B"/>
    <w:rsid w:val="00A30AFE"/>
    <w:rsid w:val="00A30B67"/>
    <w:rsid w:val="00A30B90"/>
    <w:rsid w:val="00A30C2E"/>
    <w:rsid w:val="00A30DC0"/>
    <w:rsid w:val="00A30F75"/>
    <w:rsid w:val="00A31040"/>
    <w:rsid w:val="00A31116"/>
    <w:rsid w:val="00A3111D"/>
    <w:rsid w:val="00A3132D"/>
    <w:rsid w:val="00A313F4"/>
    <w:rsid w:val="00A3153A"/>
    <w:rsid w:val="00A31575"/>
    <w:rsid w:val="00A31666"/>
    <w:rsid w:val="00A3168A"/>
    <w:rsid w:val="00A3169D"/>
    <w:rsid w:val="00A3170F"/>
    <w:rsid w:val="00A3171D"/>
    <w:rsid w:val="00A31772"/>
    <w:rsid w:val="00A3185E"/>
    <w:rsid w:val="00A31936"/>
    <w:rsid w:val="00A31969"/>
    <w:rsid w:val="00A31CDD"/>
    <w:rsid w:val="00A31DBE"/>
    <w:rsid w:val="00A31DF1"/>
    <w:rsid w:val="00A31E56"/>
    <w:rsid w:val="00A31E61"/>
    <w:rsid w:val="00A31E78"/>
    <w:rsid w:val="00A31FA3"/>
    <w:rsid w:val="00A320F5"/>
    <w:rsid w:val="00A32107"/>
    <w:rsid w:val="00A32155"/>
    <w:rsid w:val="00A32212"/>
    <w:rsid w:val="00A32237"/>
    <w:rsid w:val="00A3231E"/>
    <w:rsid w:val="00A323C9"/>
    <w:rsid w:val="00A323EA"/>
    <w:rsid w:val="00A32400"/>
    <w:rsid w:val="00A32448"/>
    <w:rsid w:val="00A32449"/>
    <w:rsid w:val="00A326A8"/>
    <w:rsid w:val="00A3271B"/>
    <w:rsid w:val="00A3277A"/>
    <w:rsid w:val="00A327AC"/>
    <w:rsid w:val="00A327C3"/>
    <w:rsid w:val="00A328AA"/>
    <w:rsid w:val="00A328F5"/>
    <w:rsid w:val="00A32943"/>
    <w:rsid w:val="00A32AA1"/>
    <w:rsid w:val="00A32B4E"/>
    <w:rsid w:val="00A32B74"/>
    <w:rsid w:val="00A32C5D"/>
    <w:rsid w:val="00A32D0F"/>
    <w:rsid w:val="00A32E7E"/>
    <w:rsid w:val="00A32F15"/>
    <w:rsid w:val="00A32F9E"/>
    <w:rsid w:val="00A33096"/>
    <w:rsid w:val="00A330A7"/>
    <w:rsid w:val="00A330F1"/>
    <w:rsid w:val="00A331F5"/>
    <w:rsid w:val="00A33202"/>
    <w:rsid w:val="00A332E3"/>
    <w:rsid w:val="00A33303"/>
    <w:rsid w:val="00A33511"/>
    <w:rsid w:val="00A3353E"/>
    <w:rsid w:val="00A33579"/>
    <w:rsid w:val="00A33592"/>
    <w:rsid w:val="00A335C8"/>
    <w:rsid w:val="00A337FD"/>
    <w:rsid w:val="00A33897"/>
    <w:rsid w:val="00A338B3"/>
    <w:rsid w:val="00A338F5"/>
    <w:rsid w:val="00A33929"/>
    <w:rsid w:val="00A33945"/>
    <w:rsid w:val="00A33969"/>
    <w:rsid w:val="00A339E1"/>
    <w:rsid w:val="00A33BB3"/>
    <w:rsid w:val="00A33BBF"/>
    <w:rsid w:val="00A33D4C"/>
    <w:rsid w:val="00A33DA0"/>
    <w:rsid w:val="00A33ECD"/>
    <w:rsid w:val="00A33EE6"/>
    <w:rsid w:val="00A33F2A"/>
    <w:rsid w:val="00A34035"/>
    <w:rsid w:val="00A34037"/>
    <w:rsid w:val="00A340C0"/>
    <w:rsid w:val="00A340FC"/>
    <w:rsid w:val="00A34180"/>
    <w:rsid w:val="00A34186"/>
    <w:rsid w:val="00A341BF"/>
    <w:rsid w:val="00A341C3"/>
    <w:rsid w:val="00A341F4"/>
    <w:rsid w:val="00A341F6"/>
    <w:rsid w:val="00A3436C"/>
    <w:rsid w:val="00A3437A"/>
    <w:rsid w:val="00A3438B"/>
    <w:rsid w:val="00A344AF"/>
    <w:rsid w:val="00A344F7"/>
    <w:rsid w:val="00A3486A"/>
    <w:rsid w:val="00A348C1"/>
    <w:rsid w:val="00A34944"/>
    <w:rsid w:val="00A349B3"/>
    <w:rsid w:val="00A34A41"/>
    <w:rsid w:val="00A34A4C"/>
    <w:rsid w:val="00A34A6F"/>
    <w:rsid w:val="00A34B8F"/>
    <w:rsid w:val="00A34CA8"/>
    <w:rsid w:val="00A34D26"/>
    <w:rsid w:val="00A34DA7"/>
    <w:rsid w:val="00A34DDB"/>
    <w:rsid w:val="00A34E15"/>
    <w:rsid w:val="00A34E79"/>
    <w:rsid w:val="00A3506F"/>
    <w:rsid w:val="00A35157"/>
    <w:rsid w:val="00A3516E"/>
    <w:rsid w:val="00A352CD"/>
    <w:rsid w:val="00A352F3"/>
    <w:rsid w:val="00A3532B"/>
    <w:rsid w:val="00A3536B"/>
    <w:rsid w:val="00A35418"/>
    <w:rsid w:val="00A35550"/>
    <w:rsid w:val="00A3558D"/>
    <w:rsid w:val="00A3561E"/>
    <w:rsid w:val="00A356F9"/>
    <w:rsid w:val="00A359CA"/>
    <w:rsid w:val="00A35A3F"/>
    <w:rsid w:val="00A35C26"/>
    <w:rsid w:val="00A35C28"/>
    <w:rsid w:val="00A35C54"/>
    <w:rsid w:val="00A35D85"/>
    <w:rsid w:val="00A35DA3"/>
    <w:rsid w:val="00A35DD4"/>
    <w:rsid w:val="00A36071"/>
    <w:rsid w:val="00A360C6"/>
    <w:rsid w:val="00A36129"/>
    <w:rsid w:val="00A361CE"/>
    <w:rsid w:val="00A36269"/>
    <w:rsid w:val="00A3626E"/>
    <w:rsid w:val="00A3635E"/>
    <w:rsid w:val="00A36546"/>
    <w:rsid w:val="00A365A8"/>
    <w:rsid w:val="00A365FA"/>
    <w:rsid w:val="00A3665C"/>
    <w:rsid w:val="00A3665E"/>
    <w:rsid w:val="00A36689"/>
    <w:rsid w:val="00A366B7"/>
    <w:rsid w:val="00A368CF"/>
    <w:rsid w:val="00A36A0D"/>
    <w:rsid w:val="00A36AD7"/>
    <w:rsid w:val="00A36AEB"/>
    <w:rsid w:val="00A36B76"/>
    <w:rsid w:val="00A36C6A"/>
    <w:rsid w:val="00A36CBD"/>
    <w:rsid w:val="00A36DAB"/>
    <w:rsid w:val="00A36DF3"/>
    <w:rsid w:val="00A36F17"/>
    <w:rsid w:val="00A36FB8"/>
    <w:rsid w:val="00A3717E"/>
    <w:rsid w:val="00A3720B"/>
    <w:rsid w:val="00A3728C"/>
    <w:rsid w:val="00A373AD"/>
    <w:rsid w:val="00A37576"/>
    <w:rsid w:val="00A376E2"/>
    <w:rsid w:val="00A3773B"/>
    <w:rsid w:val="00A37998"/>
    <w:rsid w:val="00A379FB"/>
    <w:rsid w:val="00A37AC6"/>
    <w:rsid w:val="00A37B8F"/>
    <w:rsid w:val="00A37DDC"/>
    <w:rsid w:val="00A37E36"/>
    <w:rsid w:val="00A37EC7"/>
    <w:rsid w:val="00A37FC6"/>
    <w:rsid w:val="00A4003F"/>
    <w:rsid w:val="00A4020C"/>
    <w:rsid w:val="00A40245"/>
    <w:rsid w:val="00A403E5"/>
    <w:rsid w:val="00A404CB"/>
    <w:rsid w:val="00A405B0"/>
    <w:rsid w:val="00A406A3"/>
    <w:rsid w:val="00A406FE"/>
    <w:rsid w:val="00A407B9"/>
    <w:rsid w:val="00A407D0"/>
    <w:rsid w:val="00A4086A"/>
    <w:rsid w:val="00A40874"/>
    <w:rsid w:val="00A408BD"/>
    <w:rsid w:val="00A40942"/>
    <w:rsid w:val="00A40A14"/>
    <w:rsid w:val="00A40AF2"/>
    <w:rsid w:val="00A40B5E"/>
    <w:rsid w:val="00A40B87"/>
    <w:rsid w:val="00A40C3D"/>
    <w:rsid w:val="00A40C4F"/>
    <w:rsid w:val="00A40DC8"/>
    <w:rsid w:val="00A40DF2"/>
    <w:rsid w:val="00A40E0C"/>
    <w:rsid w:val="00A40EEF"/>
    <w:rsid w:val="00A40F5B"/>
    <w:rsid w:val="00A40FC3"/>
    <w:rsid w:val="00A41094"/>
    <w:rsid w:val="00A41180"/>
    <w:rsid w:val="00A4123A"/>
    <w:rsid w:val="00A413A4"/>
    <w:rsid w:val="00A413A9"/>
    <w:rsid w:val="00A4140E"/>
    <w:rsid w:val="00A41466"/>
    <w:rsid w:val="00A414AC"/>
    <w:rsid w:val="00A4152B"/>
    <w:rsid w:val="00A4182B"/>
    <w:rsid w:val="00A41908"/>
    <w:rsid w:val="00A41A74"/>
    <w:rsid w:val="00A41B26"/>
    <w:rsid w:val="00A41B58"/>
    <w:rsid w:val="00A41C74"/>
    <w:rsid w:val="00A41C7C"/>
    <w:rsid w:val="00A41C98"/>
    <w:rsid w:val="00A41D0E"/>
    <w:rsid w:val="00A41D67"/>
    <w:rsid w:val="00A41D75"/>
    <w:rsid w:val="00A41D7A"/>
    <w:rsid w:val="00A41E3A"/>
    <w:rsid w:val="00A41E5C"/>
    <w:rsid w:val="00A41EB1"/>
    <w:rsid w:val="00A41ED8"/>
    <w:rsid w:val="00A41FBB"/>
    <w:rsid w:val="00A41FDC"/>
    <w:rsid w:val="00A42012"/>
    <w:rsid w:val="00A4203F"/>
    <w:rsid w:val="00A42094"/>
    <w:rsid w:val="00A420AC"/>
    <w:rsid w:val="00A422C3"/>
    <w:rsid w:val="00A424FE"/>
    <w:rsid w:val="00A42629"/>
    <w:rsid w:val="00A42670"/>
    <w:rsid w:val="00A42679"/>
    <w:rsid w:val="00A426D9"/>
    <w:rsid w:val="00A42761"/>
    <w:rsid w:val="00A4287F"/>
    <w:rsid w:val="00A428DF"/>
    <w:rsid w:val="00A42981"/>
    <w:rsid w:val="00A42A3A"/>
    <w:rsid w:val="00A42A83"/>
    <w:rsid w:val="00A42AAB"/>
    <w:rsid w:val="00A42AC3"/>
    <w:rsid w:val="00A42BF8"/>
    <w:rsid w:val="00A42C5C"/>
    <w:rsid w:val="00A42E22"/>
    <w:rsid w:val="00A43036"/>
    <w:rsid w:val="00A43063"/>
    <w:rsid w:val="00A4315C"/>
    <w:rsid w:val="00A43160"/>
    <w:rsid w:val="00A43187"/>
    <w:rsid w:val="00A4321B"/>
    <w:rsid w:val="00A4321F"/>
    <w:rsid w:val="00A43227"/>
    <w:rsid w:val="00A43287"/>
    <w:rsid w:val="00A43499"/>
    <w:rsid w:val="00A434A9"/>
    <w:rsid w:val="00A434AD"/>
    <w:rsid w:val="00A434C9"/>
    <w:rsid w:val="00A43652"/>
    <w:rsid w:val="00A436E1"/>
    <w:rsid w:val="00A43761"/>
    <w:rsid w:val="00A438AD"/>
    <w:rsid w:val="00A43933"/>
    <w:rsid w:val="00A439A7"/>
    <w:rsid w:val="00A439B6"/>
    <w:rsid w:val="00A439C5"/>
    <w:rsid w:val="00A43A6F"/>
    <w:rsid w:val="00A43A74"/>
    <w:rsid w:val="00A43AB0"/>
    <w:rsid w:val="00A43CDD"/>
    <w:rsid w:val="00A43D5C"/>
    <w:rsid w:val="00A43DE9"/>
    <w:rsid w:val="00A43FC6"/>
    <w:rsid w:val="00A44005"/>
    <w:rsid w:val="00A440EB"/>
    <w:rsid w:val="00A44103"/>
    <w:rsid w:val="00A4415B"/>
    <w:rsid w:val="00A44289"/>
    <w:rsid w:val="00A443D9"/>
    <w:rsid w:val="00A44549"/>
    <w:rsid w:val="00A446BA"/>
    <w:rsid w:val="00A44787"/>
    <w:rsid w:val="00A4479E"/>
    <w:rsid w:val="00A4481F"/>
    <w:rsid w:val="00A4488D"/>
    <w:rsid w:val="00A44A84"/>
    <w:rsid w:val="00A44B76"/>
    <w:rsid w:val="00A44BCF"/>
    <w:rsid w:val="00A44C2B"/>
    <w:rsid w:val="00A44C48"/>
    <w:rsid w:val="00A44C8B"/>
    <w:rsid w:val="00A44D3B"/>
    <w:rsid w:val="00A44D90"/>
    <w:rsid w:val="00A44E6B"/>
    <w:rsid w:val="00A44EF8"/>
    <w:rsid w:val="00A44F0B"/>
    <w:rsid w:val="00A44F21"/>
    <w:rsid w:val="00A45195"/>
    <w:rsid w:val="00A451E1"/>
    <w:rsid w:val="00A45218"/>
    <w:rsid w:val="00A45297"/>
    <w:rsid w:val="00A453FB"/>
    <w:rsid w:val="00A454C3"/>
    <w:rsid w:val="00A454F9"/>
    <w:rsid w:val="00A45538"/>
    <w:rsid w:val="00A4558A"/>
    <w:rsid w:val="00A455E9"/>
    <w:rsid w:val="00A45717"/>
    <w:rsid w:val="00A45780"/>
    <w:rsid w:val="00A45845"/>
    <w:rsid w:val="00A459B7"/>
    <w:rsid w:val="00A459D3"/>
    <w:rsid w:val="00A45C4F"/>
    <w:rsid w:val="00A45CE4"/>
    <w:rsid w:val="00A45E8C"/>
    <w:rsid w:val="00A45EC4"/>
    <w:rsid w:val="00A45F8E"/>
    <w:rsid w:val="00A4605C"/>
    <w:rsid w:val="00A4609A"/>
    <w:rsid w:val="00A4613D"/>
    <w:rsid w:val="00A4636B"/>
    <w:rsid w:val="00A4638F"/>
    <w:rsid w:val="00A463E0"/>
    <w:rsid w:val="00A4650B"/>
    <w:rsid w:val="00A4658F"/>
    <w:rsid w:val="00A466C3"/>
    <w:rsid w:val="00A46770"/>
    <w:rsid w:val="00A468A3"/>
    <w:rsid w:val="00A468BD"/>
    <w:rsid w:val="00A46D39"/>
    <w:rsid w:val="00A46D5B"/>
    <w:rsid w:val="00A46E52"/>
    <w:rsid w:val="00A46F2D"/>
    <w:rsid w:val="00A47159"/>
    <w:rsid w:val="00A4718C"/>
    <w:rsid w:val="00A471E9"/>
    <w:rsid w:val="00A473B8"/>
    <w:rsid w:val="00A473E2"/>
    <w:rsid w:val="00A47483"/>
    <w:rsid w:val="00A4758B"/>
    <w:rsid w:val="00A476B0"/>
    <w:rsid w:val="00A47778"/>
    <w:rsid w:val="00A4781A"/>
    <w:rsid w:val="00A47883"/>
    <w:rsid w:val="00A478F3"/>
    <w:rsid w:val="00A479A5"/>
    <w:rsid w:val="00A47BE2"/>
    <w:rsid w:val="00A47C42"/>
    <w:rsid w:val="00A47D2C"/>
    <w:rsid w:val="00A47D91"/>
    <w:rsid w:val="00A47F16"/>
    <w:rsid w:val="00A47F37"/>
    <w:rsid w:val="00A47F9F"/>
    <w:rsid w:val="00A5019D"/>
    <w:rsid w:val="00A501BE"/>
    <w:rsid w:val="00A502B9"/>
    <w:rsid w:val="00A504A1"/>
    <w:rsid w:val="00A506FC"/>
    <w:rsid w:val="00A50760"/>
    <w:rsid w:val="00A5076A"/>
    <w:rsid w:val="00A50799"/>
    <w:rsid w:val="00A50836"/>
    <w:rsid w:val="00A5088C"/>
    <w:rsid w:val="00A508EF"/>
    <w:rsid w:val="00A50950"/>
    <w:rsid w:val="00A509B0"/>
    <w:rsid w:val="00A509CB"/>
    <w:rsid w:val="00A50B65"/>
    <w:rsid w:val="00A50B80"/>
    <w:rsid w:val="00A50BB9"/>
    <w:rsid w:val="00A50C49"/>
    <w:rsid w:val="00A50D25"/>
    <w:rsid w:val="00A50D8D"/>
    <w:rsid w:val="00A50E89"/>
    <w:rsid w:val="00A511FD"/>
    <w:rsid w:val="00A51227"/>
    <w:rsid w:val="00A512CD"/>
    <w:rsid w:val="00A512E9"/>
    <w:rsid w:val="00A51326"/>
    <w:rsid w:val="00A51397"/>
    <w:rsid w:val="00A513B2"/>
    <w:rsid w:val="00A513D2"/>
    <w:rsid w:val="00A513D8"/>
    <w:rsid w:val="00A514A2"/>
    <w:rsid w:val="00A514A5"/>
    <w:rsid w:val="00A515B6"/>
    <w:rsid w:val="00A516FA"/>
    <w:rsid w:val="00A5176E"/>
    <w:rsid w:val="00A517CF"/>
    <w:rsid w:val="00A5183B"/>
    <w:rsid w:val="00A51855"/>
    <w:rsid w:val="00A518B1"/>
    <w:rsid w:val="00A51A50"/>
    <w:rsid w:val="00A51B21"/>
    <w:rsid w:val="00A51C83"/>
    <w:rsid w:val="00A51D1F"/>
    <w:rsid w:val="00A51DE9"/>
    <w:rsid w:val="00A51F60"/>
    <w:rsid w:val="00A5207F"/>
    <w:rsid w:val="00A52107"/>
    <w:rsid w:val="00A52175"/>
    <w:rsid w:val="00A52199"/>
    <w:rsid w:val="00A521C8"/>
    <w:rsid w:val="00A5220E"/>
    <w:rsid w:val="00A52306"/>
    <w:rsid w:val="00A5240D"/>
    <w:rsid w:val="00A524BF"/>
    <w:rsid w:val="00A524CF"/>
    <w:rsid w:val="00A52553"/>
    <w:rsid w:val="00A52590"/>
    <w:rsid w:val="00A525B9"/>
    <w:rsid w:val="00A5262F"/>
    <w:rsid w:val="00A52762"/>
    <w:rsid w:val="00A52768"/>
    <w:rsid w:val="00A52795"/>
    <w:rsid w:val="00A527AF"/>
    <w:rsid w:val="00A52872"/>
    <w:rsid w:val="00A5292F"/>
    <w:rsid w:val="00A52966"/>
    <w:rsid w:val="00A52A7F"/>
    <w:rsid w:val="00A52A94"/>
    <w:rsid w:val="00A52AB0"/>
    <w:rsid w:val="00A52AB6"/>
    <w:rsid w:val="00A52B03"/>
    <w:rsid w:val="00A52B2F"/>
    <w:rsid w:val="00A52C73"/>
    <w:rsid w:val="00A52DE1"/>
    <w:rsid w:val="00A52E00"/>
    <w:rsid w:val="00A52E57"/>
    <w:rsid w:val="00A52F02"/>
    <w:rsid w:val="00A52F3E"/>
    <w:rsid w:val="00A52FEA"/>
    <w:rsid w:val="00A530D5"/>
    <w:rsid w:val="00A530FF"/>
    <w:rsid w:val="00A5311B"/>
    <w:rsid w:val="00A53191"/>
    <w:rsid w:val="00A53233"/>
    <w:rsid w:val="00A532E5"/>
    <w:rsid w:val="00A53402"/>
    <w:rsid w:val="00A535CD"/>
    <w:rsid w:val="00A53725"/>
    <w:rsid w:val="00A5375C"/>
    <w:rsid w:val="00A53850"/>
    <w:rsid w:val="00A539F5"/>
    <w:rsid w:val="00A53BCC"/>
    <w:rsid w:val="00A53C05"/>
    <w:rsid w:val="00A53CA2"/>
    <w:rsid w:val="00A53CA9"/>
    <w:rsid w:val="00A53D1C"/>
    <w:rsid w:val="00A53D3B"/>
    <w:rsid w:val="00A53EEC"/>
    <w:rsid w:val="00A53FA6"/>
    <w:rsid w:val="00A5416C"/>
    <w:rsid w:val="00A541FA"/>
    <w:rsid w:val="00A54352"/>
    <w:rsid w:val="00A5436E"/>
    <w:rsid w:val="00A5438F"/>
    <w:rsid w:val="00A543A4"/>
    <w:rsid w:val="00A544FC"/>
    <w:rsid w:val="00A545E9"/>
    <w:rsid w:val="00A54723"/>
    <w:rsid w:val="00A5483B"/>
    <w:rsid w:val="00A54859"/>
    <w:rsid w:val="00A5491A"/>
    <w:rsid w:val="00A5496A"/>
    <w:rsid w:val="00A549F9"/>
    <w:rsid w:val="00A54A83"/>
    <w:rsid w:val="00A54AE8"/>
    <w:rsid w:val="00A54BE9"/>
    <w:rsid w:val="00A54C06"/>
    <w:rsid w:val="00A54D34"/>
    <w:rsid w:val="00A54D98"/>
    <w:rsid w:val="00A54E1A"/>
    <w:rsid w:val="00A54EDE"/>
    <w:rsid w:val="00A54EFE"/>
    <w:rsid w:val="00A550A3"/>
    <w:rsid w:val="00A550F7"/>
    <w:rsid w:val="00A5510E"/>
    <w:rsid w:val="00A551AB"/>
    <w:rsid w:val="00A551BC"/>
    <w:rsid w:val="00A551D4"/>
    <w:rsid w:val="00A55292"/>
    <w:rsid w:val="00A55346"/>
    <w:rsid w:val="00A55378"/>
    <w:rsid w:val="00A553BA"/>
    <w:rsid w:val="00A55849"/>
    <w:rsid w:val="00A5585E"/>
    <w:rsid w:val="00A558A3"/>
    <w:rsid w:val="00A558DF"/>
    <w:rsid w:val="00A558F9"/>
    <w:rsid w:val="00A55A8F"/>
    <w:rsid w:val="00A55AFE"/>
    <w:rsid w:val="00A55B6E"/>
    <w:rsid w:val="00A55BC3"/>
    <w:rsid w:val="00A55C80"/>
    <w:rsid w:val="00A55CB2"/>
    <w:rsid w:val="00A55D85"/>
    <w:rsid w:val="00A55E31"/>
    <w:rsid w:val="00A560C3"/>
    <w:rsid w:val="00A56210"/>
    <w:rsid w:val="00A56323"/>
    <w:rsid w:val="00A56378"/>
    <w:rsid w:val="00A56388"/>
    <w:rsid w:val="00A563FE"/>
    <w:rsid w:val="00A56458"/>
    <w:rsid w:val="00A564C5"/>
    <w:rsid w:val="00A564C8"/>
    <w:rsid w:val="00A565E1"/>
    <w:rsid w:val="00A566BD"/>
    <w:rsid w:val="00A56837"/>
    <w:rsid w:val="00A56841"/>
    <w:rsid w:val="00A5688D"/>
    <w:rsid w:val="00A56904"/>
    <w:rsid w:val="00A569A2"/>
    <w:rsid w:val="00A569B1"/>
    <w:rsid w:val="00A56B11"/>
    <w:rsid w:val="00A56CAE"/>
    <w:rsid w:val="00A56D28"/>
    <w:rsid w:val="00A56F51"/>
    <w:rsid w:val="00A56FA2"/>
    <w:rsid w:val="00A56FEE"/>
    <w:rsid w:val="00A5702E"/>
    <w:rsid w:val="00A5706D"/>
    <w:rsid w:val="00A570BF"/>
    <w:rsid w:val="00A57153"/>
    <w:rsid w:val="00A572C6"/>
    <w:rsid w:val="00A57339"/>
    <w:rsid w:val="00A57385"/>
    <w:rsid w:val="00A573E0"/>
    <w:rsid w:val="00A57565"/>
    <w:rsid w:val="00A575EA"/>
    <w:rsid w:val="00A5773D"/>
    <w:rsid w:val="00A57747"/>
    <w:rsid w:val="00A5799B"/>
    <w:rsid w:val="00A579E5"/>
    <w:rsid w:val="00A57A4B"/>
    <w:rsid w:val="00A57A75"/>
    <w:rsid w:val="00A57AE0"/>
    <w:rsid w:val="00A57B03"/>
    <w:rsid w:val="00A57B5D"/>
    <w:rsid w:val="00A57B82"/>
    <w:rsid w:val="00A57C4E"/>
    <w:rsid w:val="00A57CB5"/>
    <w:rsid w:val="00A57CD4"/>
    <w:rsid w:val="00A57CEC"/>
    <w:rsid w:val="00A57DCD"/>
    <w:rsid w:val="00A57E51"/>
    <w:rsid w:val="00A57E92"/>
    <w:rsid w:val="00A57EC7"/>
    <w:rsid w:val="00A60064"/>
    <w:rsid w:val="00A60135"/>
    <w:rsid w:val="00A60168"/>
    <w:rsid w:val="00A60290"/>
    <w:rsid w:val="00A602B2"/>
    <w:rsid w:val="00A603C5"/>
    <w:rsid w:val="00A603E0"/>
    <w:rsid w:val="00A605A5"/>
    <w:rsid w:val="00A60618"/>
    <w:rsid w:val="00A60670"/>
    <w:rsid w:val="00A60783"/>
    <w:rsid w:val="00A608BF"/>
    <w:rsid w:val="00A608D1"/>
    <w:rsid w:val="00A6097B"/>
    <w:rsid w:val="00A60AAA"/>
    <w:rsid w:val="00A60B82"/>
    <w:rsid w:val="00A60C7E"/>
    <w:rsid w:val="00A60D01"/>
    <w:rsid w:val="00A60D91"/>
    <w:rsid w:val="00A60D93"/>
    <w:rsid w:val="00A60E41"/>
    <w:rsid w:val="00A60FCF"/>
    <w:rsid w:val="00A60FEC"/>
    <w:rsid w:val="00A61073"/>
    <w:rsid w:val="00A61095"/>
    <w:rsid w:val="00A610EC"/>
    <w:rsid w:val="00A61247"/>
    <w:rsid w:val="00A613BF"/>
    <w:rsid w:val="00A61561"/>
    <w:rsid w:val="00A6197E"/>
    <w:rsid w:val="00A619B7"/>
    <w:rsid w:val="00A619BB"/>
    <w:rsid w:val="00A619DB"/>
    <w:rsid w:val="00A61B2B"/>
    <w:rsid w:val="00A61C6E"/>
    <w:rsid w:val="00A61C7B"/>
    <w:rsid w:val="00A61DBE"/>
    <w:rsid w:val="00A61DD9"/>
    <w:rsid w:val="00A61E9F"/>
    <w:rsid w:val="00A61FE8"/>
    <w:rsid w:val="00A61FFE"/>
    <w:rsid w:val="00A620D1"/>
    <w:rsid w:val="00A620D4"/>
    <w:rsid w:val="00A62133"/>
    <w:rsid w:val="00A621E6"/>
    <w:rsid w:val="00A62253"/>
    <w:rsid w:val="00A622F7"/>
    <w:rsid w:val="00A622FA"/>
    <w:rsid w:val="00A62328"/>
    <w:rsid w:val="00A62487"/>
    <w:rsid w:val="00A624EC"/>
    <w:rsid w:val="00A625A5"/>
    <w:rsid w:val="00A62A6E"/>
    <w:rsid w:val="00A62AE6"/>
    <w:rsid w:val="00A62B98"/>
    <w:rsid w:val="00A62CBB"/>
    <w:rsid w:val="00A62D49"/>
    <w:rsid w:val="00A62EBC"/>
    <w:rsid w:val="00A62F4B"/>
    <w:rsid w:val="00A62F67"/>
    <w:rsid w:val="00A62F9B"/>
    <w:rsid w:val="00A630B5"/>
    <w:rsid w:val="00A63120"/>
    <w:rsid w:val="00A63206"/>
    <w:rsid w:val="00A632AF"/>
    <w:rsid w:val="00A63518"/>
    <w:rsid w:val="00A63562"/>
    <w:rsid w:val="00A63679"/>
    <w:rsid w:val="00A63784"/>
    <w:rsid w:val="00A637C4"/>
    <w:rsid w:val="00A638E6"/>
    <w:rsid w:val="00A63964"/>
    <w:rsid w:val="00A63981"/>
    <w:rsid w:val="00A639DA"/>
    <w:rsid w:val="00A63A06"/>
    <w:rsid w:val="00A63AB6"/>
    <w:rsid w:val="00A63ABB"/>
    <w:rsid w:val="00A63C6E"/>
    <w:rsid w:val="00A63D17"/>
    <w:rsid w:val="00A63D19"/>
    <w:rsid w:val="00A63D6E"/>
    <w:rsid w:val="00A63DC5"/>
    <w:rsid w:val="00A63F1F"/>
    <w:rsid w:val="00A6400D"/>
    <w:rsid w:val="00A64011"/>
    <w:rsid w:val="00A64097"/>
    <w:rsid w:val="00A64172"/>
    <w:rsid w:val="00A641B4"/>
    <w:rsid w:val="00A6422E"/>
    <w:rsid w:val="00A644E1"/>
    <w:rsid w:val="00A646E2"/>
    <w:rsid w:val="00A64713"/>
    <w:rsid w:val="00A64766"/>
    <w:rsid w:val="00A64767"/>
    <w:rsid w:val="00A647BA"/>
    <w:rsid w:val="00A64829"/>
    <w:rsid w:val="00A648A6"/>
    <w:rsid w:val="00A64996"/>
    <w:rsid w:val="00A64C93"/>
    <w:rsid w:val="00A64D45"/>
    <w:rsid w:val="00A64D68"/>
    <w:rsid w:val="00A64DF1"/>
    <w:rsid w:val="00A64DFE"/>
    <w:rsid w:val="00A64E3C"/>
    <w:rsid w:val="00A64EEA"/>
    <w:rsid w:val="00A64F52"/>
    <w:rsid w:val="00A65024"/>
    <w:rsid w:val="00A65040"/>
    <w:rsid w:val="00A650B8"/>
    <w:rsid w:val="00A65248"/>
    <w:rsid w:val="00A6542D"/>
    <w:rsid w:val="00A6543B"/>
    <w:rsid w:val="00A65600"/>
    <w:rsid w:val="00A656DF"/>
    <w:rsid w:val="00A6579A"/>
    <w:rsid w:val="00A65990"/>
    <w:rsid w:val="00A65ABF"/>
    <w:rsid w:val="00A65AD2"/>
    <w:rsid w:val="00A65ADC"/>
    <w:rsid w:val="00A65C81"/>
    <w:rsid w:val="00A65D46"/>
    <w:rsid w:val="00A65D94"/>
    <w:rsid w:val="00A65FB7"/>
    <w:rsid w:val="00A66045"/>
    <w:rsid w:val="00A660E8"/>
    <w:rsid w:val="00A66159"/>
    <w:rsid w:val="00A66242"/>
    <w:rsid w:val="00A66261"/>
    <w:rsid w:val="00A66318"/>
    <w:rsid w:val="00A66360"/>
    <w:rsid w:val="00A6644D"/>
    <w:rsid w:val="00A664A6"/>
    <w:rsid w:val="00A6675C"/>
    <w:rsid w:val="00A66797"/>
    <w:rsid w:val="00A668A1"/>
    <w:rsid w:val="00A669F7"/>
    <w:rsid w:val="00A66A61"/>
    <w:rsid w:val="00A66C37"/>
    <w:rsid w:val="00A66CB7"/>
    <w:rsid w:val="00A66CC6"/>
    <w:rsid w:val="00A66D5A"/>
    <w:rsid w:val="00A66E2B"/>
    <w:rsid w:val="00A66EC5"/>
    <w:rsid w:val="00A66F7C"/>
    <w:rsid w:val="00A66FAC"/>
    <w:rsid w:val="00A66FBD"/>
    <w:rsid w:val="00A67003"/>
    <w:rsid w:val="00A6719C"/>
    <w:rsid w:val="00A6738C"/>
    <w:rsid w:val="00A677E7"/>
    <w:rsid w:val="00A67936"/>
    <w:rsid w:val="00A67A79"/>
    <w:rsid w:val="00A67B44"/>
    <w:rsid w:val="00A67B9A"/>
    <w:rsid w:val="00A67BBD"/>
    <w:rsid w:val="00A67E2B"/>
    <w:rsid w:val="00A67FCD"/>
    <w:rsid w:val="00A70123"/>
    <w:rsid w:val="00A7016E"/>
    <w:rsid w:val="00A701D9"/>
    <w:rsid w:val="00A703EB"/>
    <w:rsid w:val="00A7048A"/>
    <w:rsid w:val="00A70619"/>
    <w:rsid w:val="00A70828"/>
    <w:rsid w:val="00A70988"/>
    <w:rsid w:val="00A70B69"/>
    <w:rsid w:val="00A70B91"/>
    <w:rsid w:val="00A70CF0"/>
    <w:rsid w:val="00A70D9E"/>
    <w:rsid w:val="00A70DDE"/>
    <w:rsid w:val="00A70DFF"/>
    <w:rsid w:val="00A710F1"/>
    <w:rsid w:val="00A7116D"/>
    <w:rsid w:val="00A711CE"/>
    <w:rsid w:val="00A7122C"/>
    <w:rsid w:val="00A71256"/>
    <w:rsid w:val="00A712BB"/>
    <w:rsid w:val="00A712E1"/>
    <w:rsid w:val="00A71327"/>
    <w:rsid w:val="00A718CC"/>
    <w:rsid w:val="00A71921"/>
    <w:rsid w:val="00A719B6"/>
    <w:rsid w:val="00A71A66"/>
    <w:rsid w:val="00A71BB7"/>
    <w:rsid w:val="00A71C49"/>
    <w:rsid w:val="00A71C51"/>
    <w:rsid w:val="00A71C7A"/>
    <w:rsid w:val="00A71F53"/>
    <w:rsid w:val="00A71FBE"/>
    <w:rsid w:val="00A7205B"/>
    <w:rsid w:val="00A7210F"/>
    <w:rsid w:val="00A72129"/>
    <w:rsid w:val="00A721E6"/>
    <w:rsid w:val="00A7226B"/>
    <w:rsid w:val="00A7244D"/>
    <w:rsid w:val="00A7254A"/>
    <w:rsid w:val="00A72657"/>
    <w:rsid w:val="00A7269F"/>
    <w:rsid w:val="00A726F5"/>
    <w:rsid w:val="00A7271D"/>
    <w:rsid w:val="00A72ADE"/>
    <w:rsid w:val="00A72C09"/>
    <w:rsid w:val="00A72C87"/>
    <w:rsid w:val="00A72CC4"/>
    <w:rsid w:val="00A72D85"/>
    <w:rsid w:val="00A72DA0"/>
    <w:rsid w:val="00A72DE3"/>
    <w:rsid w:val="00A72F4A"/>
    <w:rsid w:val="00A73018"/>
    <w:rsid w:val="00A73047"/>
    <w:rsid w:val="00A730C3"/>
    <w:rsid w:val="00A7322E"/>
    <w:rsid w:val="00A732FC"/>
    <w:rsid w:val="00A73365"/>
    <w:rsid w:val="00A7339A"/>
    <w:rsid w:val="00A733B7"/>
    <w:rsid w:val="00A7345D"/>
    <w:rsid w:val="00A735A6"/>
    <w:rsid w:val="00A736F4"/>
    <w:rsid w:val="00A737DF"/>
    <w:rsid w:val="00A73947"/>
    <w:rsid w:val="00A7398A"/>
    <w:rsid w:val="00A73ADF"/>
    <w:rsid w:val="00A73B11"/>
    <w:rsid w:val="00A73B2F"/>
    <w:rsid w:val="00A73BCC"/>
    <w:rsid w:val="00A73C43"/>
    <w:rsid w:val="00A73CD1"/>
    <w:rsid w:val="00A73CF6"/>
    <w:rsid w:val="00A73D86"/>
    <w:rsid w:val="00A73E06"/>
    <w:rsid w:val="00A73ED3"/>
    <w:rsid w:val="00A73F72"/>
    <w:rsid w:val="00A73F73"/>
    <w:rsid w:val="00A7409E"/>
    <w:rsid w:val="00A7418A"/>
    <w:rsid w:val="00A74296"/>
    <w:rsid w:val="00A7434F"/>
    <w:rsid w:val="00A7436D"/>
    <w:rsid w:val="00A743A1"/>
    <w:rsid w:val="00A743DB"/>
    <w:rsid w:val="00A743F9"/>
    <w:rsid w:val="00A7458F"/>
    <w:rsid w:val="00A748BE"/>
    <w:rsid w:val="00A74984"/>
    <w:rsid w:val="00A74ACB"/>
    <w:rsid w:val="00A74B47"/>
    <w:rsid w:val="00A74BBA"/>
    <w:rsid w:val="00A74CEC"/>
    <w:rsid w:val="00A74E2F"/>
    <w:rsid w:val="00A74E8C"/>
    <w:rsid w:val="00A74F05"/>
    <w:rsid w:val="00A74F47"/>
    <w:rsid w:val="00A74F7F"/>
    <w:rsid w:val="00A7508B"/>
    <w:rsid w:val="00A750E5"/>
    <w:rsid w:val="00A75140"/>
    <w:rsid w:val="00A751CB"/>
    <w:rsid w:val="00A751E3"/>
    <w:rsid w:val="00A7520D"/>
    <w:rsid w:val="00A753C2"/>
    <w:rsid w:val="00A755DE"/>
    <w:rsid w:val="00A75629"/>
    <w:rsid w:val="00A75703"/>
    <w:rsid w:val="00A75808"/>
    <w:rsid w:val="00A75845"/>
    <w:rsid w:val="00A75870"/>
    <w:rsid w:val="00A758D9"/>
    <w:rsid w:val="00A75A11"/>
    <w:rsid w:val="00A75A9E"/>
    <w:rsid w:val="00A75B3C"/>
    <w:rsid w:val="00A75C01"/>
    <w:rsid w:val="00A75C4C"/>
    <w:rsid w:val="00A75C5A"/>
    <w:rsid w:val="00A75D32"/>
    <w:rsid w:val="00A75DDD"/>
    <w:rsid w:val="00A75E11"/>
    <w:rsid w:val="00A75EF2"/>
    <w:rsid w:val="00A7603E"/>
    <w:rsid w:val="00A76086"/>
    <w:rsid w:val="00A760B5"/>
    <w:rsid w:val="00A760EB"/>
    <w:rsid w:val="00A76153"/>
    <w:rsid w:val="00A761FF"/>
    <w:rsid w:val="00A7621A"/>
    <w:rsid w:val="00A762C6"/>
    <w:rsid w:val="00A763DE"/>
    <w:rsid w:val="00A76465"/>
    <w:rsid w:val="00A76542"/>
    <w:rsid w:val="00A76640"/>
    <w:rsid w:val="00A766FC"/>
    <w:rsid w:val="00A769AC"/>
    <w:rsid w:val="00A76A14"/>
    <w:rsid w:val="00A76C1F"/>
    <w:rsid w:val="00A76C3D"/>
    <w:rsid w:val="00A76C80"/>
    <w:rsid w:val="00A76C9B"/>
    <w:rsid w:val="00A76CD3"/>
    <w:rsid w:val="00A76CEC"/>
    <w:rsid w:val="00A76EEA"/>
    <w:rsid w:val="00A7700F"/>
    <w:rsid w:val="00A770F6"/>
    <w:rsid w:val="00A7714B"/>
    <w:rsid w:val="00A772FE"/>
    <w:rsid w:val="00A77322"/>
    <w:rsid w:val="00A7738C"/>
    <w:rsid w:val="00A77414"/>
    <w:rsid w:val="00A77479"/>
    <w:rsid w:val="00A77682"/>
    <w:rsid w:val="00A77770"/>
    <w:rsid w:val="00A777E9"/>
    <w:rsid w:val="00A77823"/>
    <w:rsid w:val="00A7790B"/>
    <w:rsid w:val="00A779B3"/>
    <w:rsid w:val="00A77ACD"/>
    <w:rsid w:val="00A77C7B"/>
    <w:rsid w:val="00A77CAB"/>
    <w:rsid w:val="00A77CC7"/>
    <w:rsid w:val="00A77DE4"/>
    <w:rsid w:val="00A77EAB"/>
    <w:rsid w:val="00A77F04"/>
    <w:rsid w:val="00A77F4F"/>
    <w:rsid w:val="00A80131"/>
    <w:rsid w:val="00A802A1"/>
    <w:rsid w:val="00A80522"/>
    <w:rsid w:val="00A8057B"/>
    <w:rsid w:val="00A80995"/>
    <w:rsid w:val="00A80A56"/>
    <w:rsid w:val="00A80AC0"/>
    <w:rsid w:val="00A80F55"/>
    <w:rsid w:val="00A80FED"/>
    <w:rsid w:val="00A81039"/>
    <w:rsid w:val="00A81053"/>
    <w:rsid w:val="00A810E5"/>
    <w:rsid w:val="00A810FD"/>
    <w:rsid w:val="00A8119F"/>
    <w:rsid w:val="00A81217"/>
    <w:rsid w:val="00A81341"/>
    <w:rsid w:val="00A813E7"/>
    <w:rsid w:val="00A81577"/>
    <w:rsid w:val="00A8159E"/>
    <w:rsid w:val="00A81702"/>
    <w:rsid w:val="00A81723"/>
    <w:rsid w:val="00A81740"/>
    <w:rsid w:val="00A81743"/>
    <w:rsid w:val="00A81779"/>
    <w:rsid w:val="00A817A8"/>
    <w:rsid w:val="00A817EB"/>
    <w:rsid w:val="00A8188C"/>
    <w:rsid w:val="00A8197B"/>
    <w:rsid w:val="00A8199A"/>
    <w:rsid w:val="00A81ACF"/>
    <w:rsid w:val="00A81AE3"/>
    <w:rsid w:val="00A81BF4"/>
    <w:rsid w:val="00A81CAF"/>
    <w:rsid w:val="00A81E3D"/>
    <w:rsid w:val="00A81E96"/>
    <w:rsid w:val="00A81EAB"/>
    <w:rsid w:val="00A81FD6"/>
    <w:rsid w:val="00A82011"/>
    <w:rsid w:val="00A82014"/>
    <w:rsid w:val="00A82050"/>
    <w:rsid w:val="00A8207D"/>
    <w:rsid w:val="00A820FF"/>
    <w:rsid w:val="00A82145"/>
    <w:rsid w:val="00A82390"/>
    <w:rsid w:val="00A8244B"/>
    <w:rsid w:val="00A824CF"/>
    <w:rsid w:val="00A82579"/>
    <w:rsid w:val="00A82717"/>
    <w:rsid w:val="00A827B1"/>
    <w:rsid w:val="00A82878"/>
    <w:rsid w:val="00A8299E"/>
    <w:rsid w:val="00A82A08"/>
    <w:rsid w:val="00A82C98"/>
    <w:rsid w:val="00A82CB5"/>
    <w:rsid w:val="00A82CFD"/>
    <w:rsid w:val="00A82D24"/>
    <w:rsid w:val="00A82DA1"/>
    <w:rsid w:val="00A82DFA"/>
    <w:rsid w:val="00A82ED4"/>
    <w:rsid w:val="00A82FE4"/>
    <w:rsid w:val="00A83064"/>
    <w:rsid w:val="00A83068"/>
    <w:rsid w:val="00A83099"/>
    <w:rsid w:val="00A83289"/>
    <w:rsid w:val="00A8344C"/>
    <w:rsid w:val="00A83451"/>
    <w:rsid w:val="00A83471"/>
    <w:rsid w:val="00A834AE"/>
    <w:rsid w:val="00A834D4"/>
    <w:rsid w:val="00A834E0"/>
    <w:rsid w:val="00A83560"/>
    <w:rsid w:val="00A835C9"/>
    <w:rsid w:val="00A83602"/>
    <w:rsid w:val="00A836A8"/>
    <w:rsid w:val="00A83738"/>
    <w:rsid w:val="00A8373F"/>
    <w:rsid w:val="00A83752"/>
    <w:rsid w:val="00A837AD"/>
    <w:rsid w:val="00A839A1"/>
    <w:rsid w:val="00A83A25"/>
    <w:rsid w:val="00A83A73"/>
    <w:rsid w:val="00A83A8E"/>
    <w:rsid w:val="00A83C01"/>
    <w:rsid w:val="00A83C2D"/>
    <w:rsid w:val="00A83D05"/>
    <w:rsid w:val="00A83D48"/>
    <w:rsid w:val="00A83DE3"/>
    <w:rsid w:val="00A83F44"/>
    <w:rsid w:val="00A83FB8"/>
    <w:rsid w:val="00A8403E"/>
    <w:rsid w:val="00A84156"/>
    <w:rsid w:val="00A8415B"/>
    <w:rsid w:val="00A84187"/>
    <w:rsid w:val="00A841EF"/>
    <w:rsid w:val="00A843C2"/>
    <w:rsid w:val="00A84416"/>
    <w:rsid w:val="00A8450D"/>
    <w:rsid w:val="00A84567"/>
    <w:rsid w:val="00A84648"/>
    <w:rsid w:val="00A8489B"/>
    <w:rsid w:val="00A8497C"/>
    <w:rsid w:val="00A84ACA"/>
    <w:rsid w:val="00A84ACE"/>
    <w:rsid w:val="00A84E08"/>
    <w:rsid w:val="00A84EE2"/>
    <w:rsid w:val="00A850AA"/>
    <w:rsid w:val="00A850D4"/>
    <w:rsid w:val="00A8511F"/>
    <w:rsid w:val="00A851A2"/>
    <w:rsid w:val="00A85282"/>
    <w:rsid w:val="00A852C4"/>
    <w:rsid w:val="00A85352"/>
    <w:rsid w:val="00A8535E"/>
    <w:rsid w:val="00A85363"/>
    <w:rsid w:val="00A85447"/>
    <w:rsid w:val="00A85469"/>
    <w:rsid w:val="00A85534"/>
    <w:rsid w:val="00A855AB"/>
    <w:rsid w:val="00A855B6"/>
    <w:rsid w:val="00A856B6"/>
    <w:rsid w:val="00A857C1"/>
    <w:rsid w:val="00A858AF"/>
    <w:rsid w:val="00A859FB"/>
    <w:rsid w:val="00A85A07"/>
    <w:rsid w:val="00A85A25"/>
    <w:rsid w:val="00A85A36"/>
    <w:rsid w:val="00A85B2C"/>
    <w:rsid w:val="00A85BAC"/>
    <w:rsid w:val="00A85C1B"/>
    <w:rsid w:val="00A85C53"/>
    <w:rsid w:val="00A85D1F"/>
    <w:rsid w:val="00A85E24"/>
    <w:rsid w:val="00A85E5C"/>
    <w:rsid w:val="00A85FC6"/>
    <w:rsid w:val="00A85FF9"/>
    <w:rsid w:val="00A86078"/>
    <w:rsid w:val="00A861C5"/>
    <w:rsid w:val="00A863C0"/>
    <w:rsid w:val="00A86479"/>
    <w:rsid w:val="00A86492"/>
    <w:rsid w:val="00A864CC"/>
    <w:rsid w:val="00A8663A"/>
    <w:rsid w:val="00A86A51"/>
    <w:rsid w:val="00A86BC1"/>
    <w:rsid w:val="00A86C27"/>
    <w:rsid w:val="00A86C57"/>
    <w:rsid w:val="00A86CE1"/>
    <w:rsid w:val="00A86CF2"/>
    <w:rsid w:val="00A86E6F"/>
    <w:rsid w:val="00A86EE0"/>
    <w:rsid w:val="00A86F21"/>
    <w:rsid w:val="00A86F74"/>
    <w:rsid w:val="00A87057"/>
    <w:rsid w:val="00A87220"/>
    <w:rsid w:val="00A873FE"/>
    <w:rsid w:val="00A87459"/>
    <w:rsid w:val="00A874BA"/>
    <w:rsid w:val="00A87524"/>
    <w:rsid w:val="00A875AB"/>
    <w:rsid w:val="00A875E4"/>
    <w:rsid w:val="00A8774A"/>
    <w:rsid w:val="00A87789"/>
    <w:rsid w:val="00A87889"/>
    <w:rsid w:val="00A87939"/>
    <w:rsid w:val="00A87972"/>
    <w:rsid w:val="00A87A47"/>
    <w:rsid w:val="00A87B20"/>
    <w:rsid w:val="00A87B5A"/>
    <w:rsid w:val="00A87BA8"/>
    <w:rsid w:val="00A87C5E"/>
    <w:rsid w:val="00A87C88"/>
    <w:rsid w:val="00A87CAF"/>
    <w:rsid w:val="00A87EA9"/>
    <w:rsid w:val="00A900C9"/>
    <w:rsid w:val="00A9013A"/>
    <w:rsid w:val="00A902FC"/>
    <w:rsid w:val="00A90309"/>
    <w:rsid w:val="00A90363"/>
    <w:rsid w:val="00A90479"/>
    <w:rsid w:val="00A9047F"/>
    <w:rsid w:val="00A904E3"/>
    <w:rsid w:val="00A90584"/>
    <w:rsid w:val="00A905E0"/>
    <w:rsid w:val="00A90640"/>
    <w:rsid w:val="00A9071A"/>
    <w:rsid w:val="00A908C0"/>
    <w:rsid w:val="00A9091D"/>
    <w:rsid w:val="00A909AE"/>
    <w:rsid w:val="00A90A30"/>
    <w:rsid w:val="00A90A97"/>
    <w:rsid w:val="00A90CA6"/>
    <w:rsid w:val="00A90CC0"/>
    <w:rsid w:val="00A90D06"/>
    <w:rsid w:val="00A90DAC"/>
    <w:rsid w:val="00A90DFB"/>
    <w:rsid w:val="00A90E01"/>
    <w:rsid w:val="00A90FE1"/>
    <w:rsid w:val="00A90FFF"/>
    <w:rsid w:val="00A9101F"/>
    <w:rsid w:val="00A9121C"/>
    <w:rsid w:val="00A91300"/>
    <w:rsid w:val="00A91365"/>
    <w:rsid w:val="00A913BF"/>
    <w:rsid w:val="00A915A2"/>
    <w:rsid w:val="00A915C2"/>
    <w:rsid w:val="00A91681"/>
    <w:rsid w:val="00A91773"/>
    <w:rsid w:val="00A917D9"/>
    <w:rsid w:val="00A917EF"/>
    <w:rsid w:val="00A918A1"/>
    <w:rsid w:val="00A918FD"/>
    <w:rsid w:val="00A919C2"/>
    <w:rsid w:val="00A91A34"/>
    <w:rsid w:val="00A91A58"/>
    <w:rsid w:val="00A91A59"/>
    <w:rsid w:val="00A91A7F"/>
    <w:rsid w:val="00A91B65"/>
    <w:rsid w:val="00A91B6C"/>
    <w:rsid w:val="00A91BA5"/>
    <w:rsid w:val="00A91CEA"/>
    <w:rsid w:val="00A91CF3"/>
    <w:rsid w:val="00A91F5C"/>
    <w:rsid w:val="00A92057"/>
    <w:rsid w:val="00A920BD"/>
    <w:rsid w:val="00A920DE"/>
    <w:rsid w:val="00A9217B"/>
    <w:rsid w:val="00A9221D"/>
    <w:rsid w:val="00A922E1"/>
    <w:rsid w:val="00A92379"/>
    <w:rsid w:val="00A92432"/>
    <w:rsid w:val="00A9247B"/>
    <w:rsid w:val="00A9248E"/>
    <w:rsid w:val="00A924AE"/>
    <w:rsid w:val="00A924B6"/>
    <w:rsid w:val="00A924C3"/>
    <w:rsid w:val="00A924CA"/>
    <w:rsid w:val="00A92574"/>
    <w:rsid w:val="00A927F6"/>
    <w:rsid w:val="00A92852"/>
    <w:rsid w:val="00A928D0"/>
    <w:rsid w:val="00A9293A"/>
    <w:rsid w:val="00A92942"/>
    <w:rsid w:val="00A92B78"/>
    <w:rsid w:val="00A92C9D"/>
    <w:rsid w:val="00A92D12"/>
    <w:rsid w:val="00A92D70"/>
    <w:rsid w:val="00A92FCC"/>
    <w:rsid w:val="00A9304A"/>
    <w:rsid w:val="00A93150"/>
    <w:rsid w:val="00A9322D"/>
    <w:rsid w:val="00A93241"/>
    <w:rsid w:val="00A93478"/>
    <w:rsid w:val="00A934B7"/>
    <w:rsid w:val="00A934FF"/>
    <w:rsid w:val="00A9383B"/>
    <w:rsid w:val="00A93972"/>
    <w:rsid w:val="00A93A69"/>
    <w:rsid w:val="00A93BDA"/>
    <w:rsid w:val="00A93DB4"/>
    <w:rsid w:val="00A93E4D"/>
    <w:rsid w:val="00A93ECA"/>
    <w:rsid w:val="00A93F32"/>
    <w:rsid w:val="00A93FFE"/>
    <w:rsid w:val="00A9402F"/>
    <w:rsid w:val="00A940AA"/>
    <w:rsid w:val="00A9414C"/>
    <w:rsid w:val="00A9425D"/>
    <w:rsid w:val="00A94265"/>
    <w:rsid w:val="00A943E9"/>
    <w:rsid w:val="00A94427"/>
    <w:rsid w:val="00A94541"/>
    <w:rsid w:val="00A94558"/>
    <w:rsid w:val="00A946B2"/>
    <w:rsid w:val="00A9474D"/>
    <w:rsid w:val="00A947C0"/>
    <w:rsid w:val="00A947D4"/>
    <w:rsid w:val="00A947F2"/>
    <w:rsid w:val="00A9483E"/>
    <w:rsid w:val="00A9487B"/>
    <w:rsid w:val="00A948B3"/>
    <w:rsid w:val="00A949E9"/>
    <w:rsid w:val="00A94B07"/>
    <w:rsid w:val="00A94B42"/>
    <w:rsid w:val="00A94C3F"/>
    <w:rsid w:val="00A94C43"/>
    <w:rsid w:val="00A94C49"/>
    <w:rsid w:val="00A94D83"/>
    <w:rsid w:val="00A94D9A"/>
    <w:rsid w:val="00A94E08"/>
    <w:rsid w:val="00A94FA2"/>
    <w:rsid w:val="00A94FE0"/>
    <w:rsid w:val="00A95056"/>
    <w:rsid w:val="00A95116"/>
    <w:rsid w:val="00A9513E"/>
    <w:rsid w:val="00A9526C"/>
    <w:rsid w:val="00A9529B"/>
    <w:rsid w:val="00A952C4"/>
    <w:rsid w:val="00A952E2"/>
    <w:rsid w:val="00A95380"/>
    <w:rsid w:val="00A953EE"/>
    <w:rsid w:val="00A95448"/>
    <w:rsid w:val="00A95490"/>
    <w:rsid w:val="00A954B9"/>
    <w:rsid w:val="00A954C7"/>
    <w:rsid w:val="00A95541"/>
    <w:rsid w:val="00A95546"/>
    <w:rsid w:val="00A955D6"/>
    <w:rsid w:val="00A95695"/>
    <w:rsid w:val="00A956AC"/>
    <w:rsid w:val="00A9571D"/>
    <w:rsid w:val="00A957CB"/>
    <w:rsid w:val="00A9581E"/>
    <w:rsid w:val="00A95A66"/>
    <w:rsid w:val="00A95AD0"/>
    <w:rsid w:val="00A95B9A"/>
    <w:rsid w:val="00A95C13"/>
    <w:rsid w:val="00A95E6B"/>
    <w:rsid w:val="00A95E73"/>
    <w:rsid w:val="00A95F01"/>
    <w:rsid w:val="00A95F4F"/>
    <w:rsid w:val="00A95F6B"/>
    <w:rsid w:val="00A96078"/>
    <w:rsid w:val="00A960CF"/>
    <w:rsid w:val="00A962BF"/>
    <w:rsid w:val="00A962EA"/>
    <w:rsid w:val="00A9655A"/>
    <w:rsid w:val="00A965A3"/>
    <w:rsid w:val="00A966B9"/>
    <w:rsid w:val="00A966E5"/>
    <w:rsid w:val="00A9683E"/>
    <w:rsid w:val="00A9685A"/>
    <w:rsid w:val="00A9697C"/>
    <w:rsid w:val="00A969B8"/>
    <w:rsid w:val="00A969D6"/>
    <w:rsid w:val="00A96A88"/>
    <w:rsid w:val="00A96AA0"/>
    <w:rsid w:val="00A96B48"/>
    <w:rsid w:val="00A96C3B"/>
    <w:rsid w:val="00A96D19"/>
    <w:rsid w:val="00A96D88"/>
    <w:rsid w:val="00A96DA7"/>
    <w:rsid w:val="00A96DB9"/>
    <w:rsid w:val="00A96E1E"/>
    <w:rsid w:val="00A96E4C"/>
    <w:rsid w:val="00A96E5F"/>
    <w:rsid w:val="00A96E79"/>
    <w:rsid w:val="00A96EC8"/>
    <w:rsid w:val="00A97075"/>
    <w:rsid w:val="00A97155"/>
    <w:rsid w:val="00A971B9"/>
    <w:rsid w:val="00A9725C"/>
    <w:rsid w:val="00A972B7"/>
    <w:rsid w:val="00A9739F"/>
    <w:rsid w:val="00A973C1"/>
    <w:rsid w:val="00A97465"/>
    <w:rsid w:val="00A97563"/>
    <w:rsid w:val="00A97612"/>
    <w:rsid w:val="00A97648"/>
    <w:rsid w:val="00A9768C"/>
    <w:rsid w:val="00A976EE"/>
    <w:rsid w:val="00A9770B"/>
    <w:rsid w:val="00A97865"/>
    <w:rsid w:val="00A97925"/>
    <w:rsid w:val="00A97947"/>
    <w:rsid w:val="00A97976"/>
    <w:rsid w:val="00A97994"/>
    <w:rsid w:val="00A97A81"/>
    <w:rsid w:val="00A97AFE"/>
    <w:rsid w:val="00A97B94"/>
    <w:rsid w:val="00A97C1D"/>
    <w:rsid w:val="00A97C8D"/>
    <w:rsid w:val="00A97D3C"/>
    <w:rsid w:val="00A97DC6"/>
    <w:rsid w:val="00A97EC0"/>
    <w:rsid w:val="00A97ED8"/>
    <w:rsid w:val="00AA002B"/>
    <w:rsid w:val="00AA0175"/>
    <w:rsid w:val="00AA021D"/>
    <w:rsid w:val="00AA031A"/>
    <w:rsid w:val="00AA0506"/>
    <w:rsid w:val="00AA0565"/>
    <w:rsid w:val="00AA0592"/>
    <w:rsid w:val="00AA0612"/>
    <w:rsid w:val="00AA062D"/>
    <w:rsid w:val="00AA078D"/>
    <w:rsid w:val="00AA07B1"/>
    <w:rsid w:val="00AA08E2"/>
    <w:rsid w:val="00AA09A7"/>
    <w:rsid w:val="00AA0B74"/>
    <w:rsid w:val="00AA0D9D"/>
    <w:rsid w:val="00AA0DA8"/>
    <w:rsid w:val="00AA0EB8"/>
    <w:rsid w:val="00AA0FBC"/>
    <w:rsid w:val="00AA0FED"/>
    <w:rsid w:val="00AA1019"/>
    <w:rsid w:val="00AA111E"/>
    <w:rsid w:val="00AA1170"/>
    <w:rsid w:val="00AA11FD"/>
    <w:rsid w:val="00AA12FF"/>
    <w:rsid w:val="00AA1366"/>
    <w:rsid w:val="00AA1374"/>
    <w:rsid w:val="00AA14A5"/>
    <w:rsid w:val="00AA1509"/>
    <w:rsid w:val="00AA16F3"/>
    <w:rsid w:val="00AA19D5"/>
    <w:rsid w:val="00AA1B38"/>
    <w:rsid w:val="00AA1D02"/>
    <w:rsid w:val="00AA1D4F"/>
    <w:rsid w:val="00AA1EA5"/>
    <w:rsid w:val="00AA2066"/>
    <w:rsid w:val="00AA21B7"/>
    <w:rsid w:val="00AA22EC"/>
    <w:rsid w:val="00AA2506"/>
    <w:rsid w:val="00AA25EE"/>
    <w:rsid w:val="00AA2636"/>
    <w:rsid w:val="00AA26EE"/>
    <w:rsid w:val="00AA2795"/>
    <w:rsid w:val="00AA283C"/>
    <w:rsid w:val="00AA2A83"/>
    <w:rsid w:val="00AA2A88"/>
    <w:rsid w:val="00AA2B72"/>
    <w:rsid w:val="00AA2C5D"/>
    <w:rsid w:val="00AA2FDE"/>
    <w:rsid w:val="00AA30B3"/>
    <w:rsid w:val="00AA317D"/>
    <w:rsid w:val="00AA3201"/>
    <w:rsid w:val="00AA3339"/>
    <w:rsid w:val="00AA33A5"/>
    <w:rsid w:val="00AA3411"/>
    <w:rsid w:val="00AA348C"/>
    <w:rsid w:val="00AA3582"/>
    <w:rsid w:val="00AA36E2"/>
    <w:rsid w:val="00AA3774"/>
    <w:rsid w:val="00AA37CB"/>
    <w:rsid w:val="00AA37E8"/>
    <w:rsid w:val="00AA3975"/>
    <w:rsid w:val="00AA39E4"/>
    <w:rsid w:val="00AA3A15"/>
    <w:rsid w:val="00AA3AC6"/>
    <w:rsid w:val="00AA3AD0"/>
    <w:rsid w:val="00AA3B34"/>
    <w:rsid w:val="00AA3D09"/>
    <w:rsid w:val="00AA3D12"/>
    <w:rsid w:val="00AA3D1F"/>
    <w:rsid w:val="00AA3E80"/>
    <w:rsid w:val="00AA3EEA"/>
    <w:rsid w:val="00AA3F1B"/>
    <w:rsid w:val="00AA3F1C"/>
    <w:rsid w:val="00AA418A"/>
    <w:rsid w:val="00AA4267"/>
    <w:rsid w:val="00AA4331"/>
    <w:rsid w:val="00AA4354"/>
    <w:rsid w:val="00AA45E0"/>
    <w:rsid w:val="00AA4758"/>
    <w:rsid w:val="00AA47AC"/>
    <w:rsid w:val="00AA4823"/>
    <w:rsid w:val="00AA483E"/>
    <w:rsid w:val="00AA486B"/>
    <w:rsid w:val="00AA4886"/>
    <w:rsid w:val="00AA4897"/>
    <w:rsid w:val="00AA49DB"/>
    <w:rsid w:val="00AA4B9F"/>
    <w:rsid w:val="00AA4C57"/>
    <w:rsid w:val="00AA4C92"/>
    <w:rsid w:val="00AA4CFC"/>
    <w:rsid w:val="00AA4D8C"/>
    <w:rsid w:val="00AA4DD7"/>
    <w:rsid w:val="00AA4E30"/>
    <w:rsid w:val="00AA4EA8"/>
    <w:rsid w:val="00AA4EEF"/>
    <w:rsid w:val="00AA5086"/>
    <w:rsid w:val="00AA5170"/>
    <w:rsid w:val="00AA52A9"/>
    <w:rsid w:val="00AA52BD"/>
    <w:rsid w:val="00AA52C4"/>
    <w:rsid w:val="00AA5381"/>
    <w:rsid w:val="00AA540D"/>
    <w:rsid w:val="00AA54AF"/>
    <w:rsid w:val="00AA5530"/>
    <w:rsid w:val="00AA55C3"/>
    <w:rsid w:val="00AA571E"/>
    <w:rsid w:val="00AA5737"/>
    <w:rsid w:val="00AA5748"/>
    <w:rsid w:val="00AA590B"/>
    <w:rsid w:val="00AA593B"/>
    <w:rsid w:val="00AA5952"/>
    <w:rsid w:val="00AA5B43"/>
    <w:rsid w:val="00AA5BFC"/>
    <w:rsid w:val="00AA5C48"/>
    <w:rsid w:val="00AA5F8F"/>
    <w:rsid w:val="00AA5F9B"/>
    <w:rsid w:val="00AA5FCF"/>
    <w:rsid w:val="00AA6050"/>
    <w:rsid w:val="00AA6055"/>
    <w:rsid w:val="00AA60E1"/>
    <w:rsid w:val="00AA60F1"/>
    <w:rsid w:val="00AA60F8"/>
    <w:rsid w:val="00AA61DD"/>
    <w:rsid w:val="00AA6469"/>
    <w:rsid w:val="00AA64E0"/>
    <w:rsid w:val="00AA65C7"/>
    <w:rsid w:val="00AA6609"/>
    <w:rsid w:val="00AA6689"/>
    <w:rsid w:val="00AA669B"/>
    <w:rsid w:val="00AA68E3"/>
    <w:rsid w:val="00AA6919"/>
    <w:rsid w:val="00AA6951"/>
    <w:rsid w:val="00AA6BF1"/>
    <w:rsid w:val="00AA6C1F"/>
    <w:rsid w:val="00AA6C64"/>
    <w:rsid w:val="00AA6C65"/>
    <w:rsid w:val="00AA6CFC"/>
    <w:rsid w:val="00AA6D98"/>
    <w:rsid w:val="00AA6DED"/>
    <w:rsid w:val="00AA6E25"/>
    <w:rsid w:val="00AA6E32"/>
    <w:rsid w:val="00AA6EC2"/>
    <w:rsid w:val="00AA6F11"/>
    <w:rsid w:val="00AA6F8A"/>
    <w:rsid w:val="00AA6FA6"/>
    <w:rsid w:val="00AA6FF0"/>
    <w:rsid w:val="00AA7076"/>
    <w:rsid w:val="00AA7086"/>
    <w:rsid w:val="00AA7099"/>
    <w:rsid w:val="00AA7125"/>
    <w:rsid w:val="00AA71BB"/>
    <w:rsid w:val="00AA7209"/>
    <w:rsid w:val="00AA7329"/>
    <w:rsid w:val="00AA7478"/>
    <w:rsid w:val="00AA7540"/>
    <w:rsid w:val="00AA757E"/>
    <w:rsid w:val="00AA75E8"/>
    <w:rsid w:val="00AA768D"/>
    <w:rsid w:val="00AA76B4"/>
    <w:rsid w:val="00AA771E"/>
    <w:rsid w:val="00AA78E2"/>
    <w:rsid w:val="00AA79B5"/>
    <w:rsid w:val="00AA79E5"/>
    <w:rsid w:val="00AA7AEB"/>
    <w:rsid w:val="00AA7B0E"/>
    <w:rsid w:val="00AA7BDB"/>
    <w:rsid w:val="00AA7BEA"/>
    <w:rsid w:val="00AB0073"/>
    <w:rsid w:val="00AB01EB"/>
    <w:rsid w:val="00AB02DF"/>
    <w:rsid w:val="00AB03DF"/>
    <w:rsid w:val="00AB049B"/>
    <w:rsid w:val="00AB05FD"/>
    <w:rsid w:val="00AB0619"/>
    <w:rsid w:val="00AB0679"/>
    <w:rsid w:val="00AB0719"/>
    <w:rsid w:val="00AB0915"/>
    <w:rsid w:val="00AB099C"/>
    <w:rsid w:val="00AB0A11"/>
    <w:rsid w:val="00AB0A18"/>
    <w:rsid w:val="00AB0A56"/>
    <w:rsid w:val="00AB0A7C"/>
    <w:rsid w:val="00AB0C44"/>
    <w:rsid w:val="00AB0D94"/>
    <w:rsid w:val="00AB0E55"/>
    <w:rsid w:val="00AB0F50"/>
    <w:rsid w:val="00AB0FF3"/>
    <w:rsid w:val="00AB10E7"/>
    <w:rsid w:val="00AB1159"/>
    <w:rsid w:val="00AB1259"/>
    <w:rsid w:val="00AB127F"/>
    <w:rsid w:val="00AB129E"/>
    <w:rsid w:val="00AB146B"/>
    <w:rsid w:val="00AB1722"/>
    <w:rsid w:val="00AB173C"/>
    <w:rsid w:val="00AB1801"/>
    <w:rsid w:val="00AB1839"/>
    <w:rsid w:val="00AB18DB"/>
    <w:rsid w:val="00AB1AB1"/>
    <w:rsid w:val="00AB1ACB"/>
    <w:rsid w:val="00AB1AF9"/>
    <w:rsid w:val="00AB1B8A"/>
    <w:rsid w:val="00AB1BAF"/>
    <w:rsid w:val="00AB1E83"/>
    <w:rsid w:val="00AB2032"/>
    <w:rsid w:val="00AB20DC"/>
    <w:rsid w:val="00AB220F"/>
    <w:rsid w:val="00AB2339"/>
    <w:rsid w:val="00AB2348"/>
    <w:rsid w:val="00AB23B3"/>
    <w:rsid w:val="00AB2438"/>
    <w:rsid w:val="00AB245B"/>
    <w:rsid w:val="00AB2603"/>
    <w:rsid w:val="00AB2688"/>
    <w:rsid w:val="00AB285A"/>
    <w:rsid w:val="00AB28DA"/>
    <w:rsid w:val="00AB2930"/>
    <w:rsid w:val="00AB29BB"/>
    <w:rsid w:val="00AB29C4"/>
    <w:rsid w:val="00AB2A93"/>
    <w:rsid w:val="00AB2C3F"/>
    <w:rsid w:val="00AB2C5C"/>
    <w:rsid w:val="00AB2DB9"/>
    <w:rsid w:val="00AB2DBA"/>
    <w:rsid w:val="00AB2DC4"/>
    <w:rsid w:val="00AB2DE9"/>
    <w:rsid w:val="00AB2E9C"/>
    <w:rsid w:val="00AB2F66"/>
    <w:rsid w:val="00AB2FA2"/>
    <w:rsid w:val="00AB30E5"/>
    <w:rsid w:val="00AB30EF"/>
    <w:rsid w:val="00AB3128"/>
    <w:rsid w:val="00AB3166"/>
    <w:rsid w:val="00AB34E8"/>
    <w:rsid w:val="00AB3671"/>
    <w:rsid w:val="00AB36FF"/>
    <w:rsid w:val="00AB3748"/>
    <w:rsid w:val="00AB3770"/>
    <w:rsid w:val="00AB3786"/>
    <w:rsid w:val="00AB37DA"/>
    <w:rsid w:val="00AB3894"/>
    <w:rsid w:val="00AB3896"/>
    <w:rsid w:val="00AB38C6"/>
    <w:rsid w:val="00AB38F1"/>
    <w:rsid w:val="00AB3A2F"/>
    <w:rsid w:val="00AB3A5C"/>
    <w:rsid w:val="00AB3AA6"/>
    <w:rsid w:val="00AB3B72"/>
    <w:rsid w:val="00AB3BC8"/>
    <w:rsid w:val="00AB3CC6"/>
    <w:rsid w:val="00AB3D73"/>
    <w:rsid w:val="00AB3D9D"/>
    <w:rsid w:val="00AB3DCA"/>
    <w:rsid w:val="00AB3F6F"/>
    <w:rsid w:val="00AB4223"/>
    <w:rsid w:val="00AB423A"/>
    <w:rsid w:val="00AB430C"/>
    <w:rsid w:val="00AB4509"/>
    <w:rsid w:val="00AB45A8"/>
    <w:rsid w:val="00AB461C"/>
    <w:rsid w:val="00AB487D"/>
    <w:rsid w:val="00AB4946"/>
    <w:rsid w:val="00AB49A4"/>
    <w:rsid w:val="00AB49B7"/>
    <w:rsid w:val="00AB4B4C"/>
    <w:rsid w:val="00AB4C13"/>
    <w:rsid w:val="00AB4CC1"/>
    <w:rsid w:val="00AB4D3E"/>
    <w:rsid w:val="00AB4D57"/>
    <w:rsid w:val="00AB4E39"/>
    <w:rsid w:val="00AB4EB7"/>
    <w:rsid w:val="00AB5025"/>
    <w:rsid w:val="00AB51A8"/>
    <w:rsid w:val="00AB51C1"/>
    <w:rsid w:val="00AB5225"/>
    <w:rsid w:val="00AB550D"/>
    <w:rsid w:val="00AB553B"/>
    <w:rsid w:val="00AB5558"/>
    <w:rsid w:val="00AB556F"/>
    <w:rsid w:val="00AB55AD"/>
    <w:rsid w:val="00AB5610"/>
    <w:rsid w:val="00AB573A"/>
    <w:rsid w:val="00AB5A94"/>
    <w:rsid w:val="00AB5ABB"/>
    <w:rsid w:val="00AB5B02"/>
    <w:rsid w:val="00AB5BCB"/>
    <w:rsid w:val="00AB5C0A"/>
    <w:rsid w:val="00AB5C60"/>
    <w:rsid w:val="00AB5C64"/>
    <w:rsid w:val="00AB5DCD"/>
    <w:rsid w:val="00AB5E0F"/>
    <w:rsid w:val="00AB5E57"/>
    <w:rsid w:val="00AB5F8F"/>
    <w:rsid w:val="00AB5F93"/>
    <w:rsid w:val="00AB5FF3"/>
    <w:rsid w:val="00AB6391"/>
    <w:rsid w:val="00AB64FD"/>
    <w:rsid w:val="00AB658E"/>
    <w:rsid w:val="00AB6636"/>
    <w:rsid w:val="00AB6643"/>
    <w:rsid w:val="00AB6836"/>
    <w:rsid w:val="00AB68C3"/>
    <w:rsid w:val="00AB6971"/>
    <w:rsid w:val="00AB6AE8"/>
    <w:rsid w:val="00AB6B52"/>
    <w:rsid w:val="00AB6B8A"/>
    <w:rsid w:val="00AB6BB4"/>
    <w:rsid w:val="00AB6C38"/>
    <w:rsid w:val="00AB6C92"/>
    <w:rsid w:val="00AB6CB9"/>
    <w:rsid w:val="00AB6CE7"/>
    <w:rsid w:val="00AB6D35"/>
    <w:rsid w:val="00AB6D38"/>
    <w:rsid w:val="00AB6DBD"/>
    <w:rsid w:val="00AB6E5A"/>
    <w:rsid w:val="00AB6F37"/>
    <w:rsid w:val="00AB6F51"/>
    <w:rsid w:val="00AB6F58"/>
    <w:rsid w:val="00AB6FF8"/>
    <w:rsid w:val="00AB7061"/>
    <w:rsid w:val="00AB70BB"/>
    <w:rsid w:val="00AB718C"/>
    <w:rsid w:val="00AB7193"/>
    <w:rsid w:val="00AB734F"/>
    <w:rsid w:val="00AB7409"/>
    <w:rsid w:val="00AB7520"/>
    <w:rsid w:val="00AB75C2"/>
    <w:rsid w:val="00AB75FC"/>
    <w:rsid w:val="00AB7615"/>
    <w:rsid w:val="00AB7638"/>
    <w:rsid w:val="00AB770E"/>
    <w:rsid w:val="00AB7789"/>
    <w:rsid w:val="00AB7935"/>
    <w:rsid w:val="00AB79A6"/>
    <w:rsid w:val="00AB79D6"/>
    <w:rsid w:val="00AB7A30"/>
    <w:rsid w:val="00AB7A65"/>
    <w:rsid w:val="00AB7D4E"/>
    <w:rsid w:val="00AB7F0E"/>
    <w:rsid w:val="00AB7FE7"/>
    <w:rsid w:val="00AC0117"/>
    <w:rsid w:val="00AC0144"/>
    <w:rsid w:val="00AC022D"/>
    <w:rsid w:val="00AC0252"/>
    <w:rsid w:val="00AC0256"/>
    <w:rsid w:val="00AC02E0"/>
    <w:rsid w:val="00AC03A8"/>
    <w:rsid w:val="00AC03B0"/>
    <w:rsid w:val="00AC0445"/>
    <w:rsid w:val="00AC04B1"/>
    <w:rsid w:val="00AC04C9"/>
    <w:rsid w:val="00AC074E"/>
    <w:rsid w:val="00AC090C"/>
    <w:rsid w:val="00AC09D2"/>
    <w:rsid w:val="00AC0A81"/>
    <w:rsid w:val="00AC0AD4"/>
    <w:rsid w:val="00AC0B18"/>
    <w:rsid w:val="00AC0B65"/>
    <w:rsid w:val="00AC0D72"/>
    <w:rsid w:val="00AC0E85"/>
    <w:rsid w:val="00AC1004"/>
    <w:rsid w:val="00AC1029"/>
    <w:rsid w:val="00AC1044"/>
    <w:rsid w:val="00AC10AE"/>
    <w:rsid w:val="00AC1156"/>
    <w:rsid w:val="00AC11D9"/>
    <w:rsid w:val="00AC11F7"/>
    <w:rsid w:val="00AC1269"/>
    <w:rsid w:val="00AC131E"/>
    <w:rsid w:val="00AC1387"/>
    <w:rsid w:val="00AC13EA"/>
    <w:rsid w:val="00AC142B"/>
    <w:rsid w:val="00AC1719"/>
    <w:rsid w:val="00AC18E7"/>
    <w:rsid w:val="00AC1A58"/>
    <w:rsid w:val="00AC1A92"/>
    <w:rsid w:val="00AC1ACB"/>
    <w:rsid w:val="00AC1ACD"/>
    <w:rsid w:val="00AC1B2D"/>
    <w:rsid w:val="00AC1C3B"/>
    <w:rsid w:val="00AC1C7D"/>
    <w:rsid w:val="00AC1C88"/>
    <w:rsid w:val="00AC1CCF"/>
    <w:rsid w:val="00AC1D7F"/>
    <w:rsid w:val="00AC1D92"/>
    <w:rsid w:val="00AC1E88"/>
    <w:rsid w:val="00AC1EFE"/>
    <w:rsid w:val="00AC204C"/>
    <w:rsid w:val="00AC210A"/>
    <w:rsid w:val="00AC2136"/>
    <w:rsid w:val="00AC21BC"/>
    <w:rsid w:val="00AC2222"/>
    <w:rsid w:val="00AC226C"/>
    <w:rsid w:val="00AC2279"/>
    <w:rsid w:val="00AC25AC"/>
    <w:rsid w:val="00AC26D5"/>
    <w:rsid w:val="00AC26FD"/>
    <w:rsid w:val="00AC2744"/>
    <w:rsid w:val="00AC27C3"/>
    <w:rsid w:val="00AC27CC"/>
    <w:rsid w:val="00AC280D"/>
    <w:rsid w:val="00AC2910"/>
    <w:rsid w:val="00AC2969"/>
    <w:rsid w:val="00AC2A74"/>
    <w:rsid w:val="00AC2B78"/>
    <w:rsid w:val="00AC2B95"/>
    <w:rsid w:val="00AC2C6A"/>
    <w:rsid w:val="00AC2E39"/>
    <w:rsid w:val="00AC2E6C"/>
    <w:rsid w:val="00AC2E94"/>
    <w:rsid w:val="00AC2EBA"/>
    <w:rsid w:val="00AC2F76"/>
    <w:rsid w:val="00AC2FEF"/>
    <w:rsid w:val="00AC317B"/>
    <w:rsid w:val="00AC32BF"/>
    <w:rsid w:val="00AC3300"/>
    <w:rsid w:val="00AC3305"/>
    <w:rsid w:val="00AC3362"/>
    <w:rsid w:val="00AC357D"/>
    <w:rsid w:val="00AC35A2"/>
    <w:rsid w:val="00AC35A6"/>
    <w:rsid w:val="00AC3C23"/>
    <w:rsid w:val="00AC3DF9"/>
    <w:rsid w:val="00AC3E57"/>
    <w:rsid w:val="00AC3E8D"/>
    <w:rsid w:val="00AC3F7A"/>
    <w:rsid w:val="00AC4012"/>
    <w:rsid w:val="00AC406F"/>
    <w:rsid w:val="00AC4142"/>
    <w:rsid w:val="00AC415E"/>
    <w:rsid w:val="00AC431A"/>
    <w:rsid w:val="00AC4330"/>
    <w:rsid w:val="00AC437F"/>
    <w:rsid w:val="00AC43AA"/>
    <w:rsid w:val="00AC43B9"/>
    <w:rsid w:val="00AC43EE"/>
    <w:rsid w:val="00AC443E"/>
    <w:rsid w:val="00AC44CD"/>
    <w:rsid w:val="00AC4501"/>
    <w:rsid w:val="00AC4506"/>
    <w:rsid w:val="00AC4699"/>
    <w:rsid w:val="00AC4777"/>
    <w:rsid w:val="00AC47E6"/>
    <w:rsid w:val="00AC4831"/>
    <w:rsid w:val="00AC4952"/>
    <w:rsid w:val="00AC4B13"/>
    <w:rsid w:val="00AC4CFC"/>
    <w:rsid w:val="00AC4DA3"/>
    <w:rsid w:val="00AC4DC7"/>
    <w:rsid w:val="00AC4E6C"/>
    <w:rsid w:val="00AC4FB7"/>
    <w:rsid w:val="00AC4FBD"/>
    <w:rsid w:val="00AC514E"/>
    <w:rsid w:val="00AC5192"/>
    <w:rsid w:val="00AC51EF"/>
    <w:rsid w:val="00AC51FB"/>
    <w:rsid w:val="00AC5219"/>
    <w:rsid w:val="00AC5263"/>
    <w:rsid w:val="00AC53BF"/>
    <w:rsid w:val="00AC5482"/>
    <w:rsid w:val="00AC553A"/>
    <w:rsid w:val="00AC559B"/>
    <w:rsid w:val="00AC57AE"/>
    <w:rsid w:val="00AC57CF"/>
    <w:rsid w:val="00AC5960"/>
    <w:rsid w:val="00AC59D9"/>
    <w:rsid w:val="00AC5AF3"/>
    <w:rsid w:val="00AC5C9D"/>
    <w:rsid w:val="00AC5CBD"/>
    <w:rsid w:val="00AC5E62"/>
    <w:rsid w:val="00AC5FC7"/>
    <w:rsid w:val="00AC6011"/>
    <w:rsid w:val="00AC610E"/>
    <w:rsid w:val="00AC61EC"/>
    <w:rsid w:val="00AC62E1"/>
    <w:rsid w:val="00AC6360"/>
    <w:rsid w:val="00AC63EB"/>
    <w:rsid w:val="00AC63F3"/>
    <w:rsid w:val="00AC646E"/>
    <w:rsid w:val="00AC649F"/>
    <w:rsid w:val="00AC64DC"/>
    <w:rsid w:val="00AC654E"/>
    <w:rsid w:val="00AC663C"/>
    <w:rsid w:val="00AC67FA"/>
    <w:rsid w:val="00AC684A"/>
    <w:rsid w:val="00AC686E"/>
    <w:rsid w:val="00AC68C9"/>
    <w:rsid w:val="00AC6903"/>
    <w:rsid w:val="00AC691D"/>
    <w:rsid w:val="00AC6930"/>
    <w:rsid w:val="00AC694A"/>
    <w:rsid w:val="00AC6983"/>
    <w:rsid w:val="00AC6A8A"/>
    <w:rsid w:val="00AC6BAD"/>
    <w:rsid w:val="00AC6BC1"/>
    <w:rsid w:val="00AC6C7A"/>
    <w:rsid w:val="00AC6CFC"/>
    <w:rsid w:val="00AC6D14"/>
    <w:rsid w:val="00AC6D22"/>
    <w:rsid w:val="00AC6DD7"/>
    <w:rsid w:val="00AC6E16"/>
    <w:rsid w:val="00AC6FFE"/>
    <w:rsid w:val="00AC707B"/>
    <w:rsid w:val="00AC7094"/>
    <w:rsid w:val="00AC71F1"/>
    <w:rsid w:val="00AC7223"/>
    <w:rsid w:val="00AC73E9"/>
    <w:rsid w:val="00AC744A"/>
    <w:rsid w:val="00AC74E1"/>
    <w:rsid w:val="00AC7582"/>
    <w:rsid w:val="00AC7688"/>
    <w:rsid w:val="00AC76FA"/>
    <w:rsid w:val="00AC7744"/>
    <w:rsid w:val="00AC77B1"/>
    <w:rsid w:val="00AC78BE"/>
    <w:rsid w:val="00AC78CD"/>
    <w:rsid w:val="00AC796D"/>
    <w:rsid w:val="00AC79E1"/>
    <w:rsid w:val="00AC79E5"/>
    <w:rsid w:val="00AC7AC8"/>
    <w:rsid w:val="00AC7B37"/>
    <w:rsid w:val="00AC7BB0"/>
    <w:rsid w:val="00AC7BF6"/>
    <w:rsid w:val="00AC7D22"/>
    <w:rsid w:val="00AC7E9B"/>
    <w:rsid w:val="00AC7EAC"/>
    <w:rsid w:val="00AC7F78"/>
    <w:rsid w:val="00AC7F94"/>
    <w:rsid w:val="00AC7F97"/>
    <w:rsid w:val="00ACB186"/>
    <w:rsid w:val="00AD0026"/>
    <w:rsid w:val="00AD011A"/>
    <w:rsid w:val="00AD0161"/>
    <w:rsid w:val="00AD0247"/>
    <w:rsid w:val="00AD027D"/>
    <w:rsid w:val="00AD0302"/>
    <w:rsid w:val="00AD0482"/>
    <w:rsid w:val="00AD056A"/>
    <w:rsid w:val="00AD0710"/>
    <w:rsid w:val="00AD07BD"/>
    <w:rsid w:val="00AD07CD"/>
    <w:rsid w:val="00AD0819"/>
    <w:rsid w:val="00AD09F3"/>
    <w:rsid w:val="00AD0C1F"/>
    <w:rsid w:val="00AD0CA9"/>
    <w:rsid w:val="00AD0D1C"/>
    <w:rsid w:val="00AD0D53"/>
    <w:rsid w:val="00AD0DA1"/>
    <w:rsid w:val="00AD0DD1"/>
    <w:rsid w:val="00AD1019"/>
    <w:rsid w:val="00AD1134"/>
    <w:rsid w:val="00AD117A"/>
    <w:rsid w:val="00AD12EB"/>
    <w:rsid w:val="00AD1372"/>
    <w:rsid w:val="00AD141E"/>
    <w:rsid w:val="00AD1489"/>
    <w:rsid w:val="00AD158E"/>
    <w:rsid w:val="00AD15B2"/>
    <w:rsid w:val="00AD16C5"/>
    <w:rsid w:val="00AD1778"/>
    <w:rsid w:val="00AD180A"/>
    <w:rsid w:val="00AD1873"/>
    <w:rsid w:val="00AD18E5"/>
    <w:rsid w:val="00AD192D"/>
    <w:rsid w:val="00AD1931"/>
    <w:rsid w:val="00AD1990"/>
    <w:rsid w:val="00AD19B2"/>
    <w:rsid w:val="00AD1A4A"/>
    <w:rsid w:val="00AD1B5C"/>
    <w:rsid w:val="00AD1B91"/>
    <w:rsid w:val="00AD1CB3"/>
    <w:rsid w:val="00AD1E63"/>
    <w:rsid w:val="00AD20AB"/>
    <w:rsid w:val="00AD20FE"/>
    <w:rsid w:val="00AD218A"/>
    <w:rsid w:val="00AD22B6"/>
    <w:rsid w:val="00AD22CE"/>
    <w:rsid w:val="00AD2366"/>
    <w:rsid w:val="00AD23F2"/>
    <w:rsid w:val="00AD247C"/>
    <w:rsid w:val="00AD256A"/>
    <w:rsid w:val="00AD257F"/>
    <w:rsid w:val="00AD264C"/>
    <w:rsid w:val="00AD28E8"/>
    <w:rsid w:val="00AD293A"/>
    <w:rsid w:val="00AD29F0"/>
    <w:rsid w:val="00AD2A16"/>
    <w:rsid w:val="00AD2A17"/>
    <w:rsid w:val="00AD2B58"/>
    <w:rsid w:val="00AD2B75"/>
    <w:rsid w:val="00AD2BB7"/>
    <w:rsid w:val="00AD2BE8"/>
    <w:rsid w:val="00AD2C06"/>
    <w:rsid w:val="00AD2C36"/>
    <w:rsid w:val="00AD2C9F"/>
    <w:rsid w:val="00AD2DC9"/>
    <w:rsid w:val="00AD2DCC"/>
    <w:rsid w:val="00AD2E44"/>
    <w:rsid w:val="00AD2E6D"/>
    <w:rsid w:val="00AD2E6E"/>
    <w:rsid w:val="00AD2F9F"/>
    <w:rsid w:val="00AD3025"/>
    <w:rsid w:val="00AD3193"/>
    <w:rsid w:val="00AD328C"/>
    <w:rsid w:val="00AD32BF"/>
    <w:rsid w:val="00AD348F"/>
    <w:rsid w:val="00AD3496"/>
    <w:rsid w:val="00AD34F8"/>
    <w:rsid w:val="00AD37C4"/>
    <w:rsid w:val="00AD37FC"/>
    <w:rsid w:val="00AD3965"/>
    <w:rsid w:val="00AD398C"/>
    <w:rsid w:val="00AD3AA9"/>
    <w:rsid w:val="00AD3B02"/>
    <w:rsid w:val="00AD3B3F"/>
    <w:rsid w:val="00AD3BB3"/>
    <w:rsid w:val="00AD3BFB"/>
    <w:rsid w:val="00AD3C51"/>
    <w:rsid w:val="00AD3C80"/>
    <w:rsid w:val="00AD3F46"/>
    <w:rsid w:val="00AD3F6E"/>
    <w:rsid w:val="00AD4096"/>
    <w:rsid w:val="00AD40EC"/>
    <w:rsid w:val="00AD4251"/>
    <w:rsid w:val="00AD43C1"/>
    <w:rsid w:val="00AD4785"/>
    <w:rsid w:val="00AD47B7"/>
    <w:rsid w:val="00AD4850"/>
    <w:rsid w:val="00AD4877"/>
    <w:rsid w:val="00AD4968"/>
    <w:rsid w:val="00AD4A1D"/>
    <w:rsid w:val="00AD4C93"/>
    <w:rsid w:val="00AD4D20"/>
    <w:rsid w:val="00AD4E03"/>
    <w:rsid w:val="00AD4F5E"/>
    <w:rsid w:val="00AD509B"/>
    <w:rsid w:val="00AD52DB"/>
    <w:rsid w:val="00AD5307"/>
    <w:rsid w:val="00AD5363"/>
    <w:rsid w:val="00AD5410"/>
    <w:rsid w:val="00AD5460"/>
    <w:rsid w:val="00AD5498"/>
    <w:rsid w:val="00AD5508"/>
    <w:rsid w:val="00AD5604"/>
    <w:rsid w:val="00AD5758"/>
    <w:rsid w:val="00AD5772"/>
    <w:rsid w:val="00AD5905"/>
    <w:rsid w:val="00AD590A"/>
    <w:rsid w:val="00AD5930"/>
    <w:rsid w:val="00AD5984"/>
    <w:rsid w:val="00AD5A10"/>
    <w:rsid w:val="00AD5AAD"/>
    <w:rsid w:val="00AD5B1D"/>
    <w:rsid w:val="00AD5B20"/>
    <w:rsid w:val="00AD5B78"/>
    <w:rsid w:val="00AD5BE5"/>
    <w:rsid w:val="00AD5C10"/>
    <w:rsid w:val="00AD5C25"/>
    <w:rsid w:val="00AD5CAD"/>
    <w:rsid w:val="00AD5D4A"/>
    <w:rsid w:val="00AD5E2A"/>
    <w:rsid w:val="00AD63C3"/>
    <w:rsid w:val="00AD643D"/>
    <w:rsid w:val="00AD64A4"/>
    <w:rsid w:val="00AD6586"/>
    <w:rsid w:val="00AD69A8"/>
    <w:rsid w:val="00AD6A09"/>
    <w:rsid w:val="00AD6AC6"/>
    <w:rsid w:val="00AD6CB5"/>
    <w:rsid w:val="00AD6D03"/>
    <w:rsid w:val="00AD6E1B"/>
    <w:rsid w:val="00AD6FD5"/>
    <w:rsid w:val="00AD70B2"/>
    <w:rsid w:val="00AD7164"/>
    <w:rsid w:val="00AD7226"/>
    <w:rsid w:val="00AD758D"/>
    <w:rsid w:val="00AD7620"/>
    <w:rsid w:val="00AD762B"/>
    <w:rsid w:val="00AD7761"/>
    <w:rsid w:val="00AD77DB"/>
    <w:rsid w:val="00AD788F"/>
    <w:rsid w:val="00AD78BD"/>
    <w:rsid w:val="00AD798C"/>
    <w:rsid w:val="00AD79CC"/>
    <w:rsid w:val="00AD7AFE"/>
    <w:rsid w:val="00AD7B71"/>
    <w:rsid w:val="00AD7BBD"/>
    <w:rsid w:val="00AD7BEE"/>
    <w:rsid w:val="00AD7CB2"/>
    <w:rsid w:val="00AD7CBB"/>
    <w:rsid w:val="00AD7D16"/>
    <w:rsid w:val="00AD7D1D"/>
    <w:rsid w:val="00AD7D2E"/>
    <w:rsid w:val="00AD7D71"/>
    <w:rsid w:val="00AD7FEF"/>
    <w:rsid w:val="00AE0000"/>
    <w:rsid w:val="00AE015C"/>
    <w:rsid w:val="00AE016B"/>
    <w:rsid w:val="00AE01E6"/>
    <w:rsid w:val="00AE03B9"/>
    <w:rsid w:val="00AE03BD"/>
    <w:rsid w:val="00AE0448"/>
    <w:rsid w:val="00AE0522"/>
    <w:rsid w:val="00AE0617"/>
    <w:rsid w:val="00AE085F"/>
    <w:rsid w:val="00AE0923"/>
    <w:rsid w:val="00AE09E6"/>
    <w:rsid w:val="00AE0A0C"/>
    <w:rsid w:val="00AE0A1C"/>
    <w:rsid w:val="00AE0A21"/>
    <w:rsid w:val="00AE0A3C"/>
    <w:rsid w:val="00AE0A99"/>
    <w:rsid w:val="00AE0B13"/>
    <w:rsid w:val="00AE0C4C"/>
    <w:rsid w:val="00AE0C9D"/>
    <w:rsid w:val="00AE0CD2"/>
    <w:rsid w:val="00AE0DD6"/>
    <w:rsid w:val="00AE0F1F"/>
    <w:rsid w:val="00AE0F4C"/>
    <w:rsid w:val="00AE0F90"/>
    <w:rsid w:val="00AE0FCB"/>
    <w:rsid w:val="00AE0FD0"/>
    <w:rsid w:val="00AE1079"/>
    <w:rsid w:val="00AE10D1"/>
    <w:rsid w:val="00AE117B"/>
    <w:rsid w:val="00AE11AC"/>
    <w:rsid w:val="00AE122E"/>
    <w:rsid w:val="00AE12EA"/>
    <w:rsid w:val="00AE1361"/>
    <w:rsid w:val="00AE1388"/>
    <w:rsid w:val="00AE140B"/>
    <w:rsid w:val="00AE14AA"/>
    <w:rsid w:val="00AE1545"/>
    <w:rsid w:val="00AE15C4"/>
    <w:rsid w:val="00AE1756"/>
    <w:rsid w:val="00AE17AE"/>
    <w:rsid w:val="00AE17FE"/>
    <w:rsid w:val="00AE196B"/>
    <w:rsid w:val="00AE19CD"/>
    <w:rsid w:val="00AE1A64"/>
    <w:rsid w:val="00AE1D79"/>
    <w:rsid w:val="00AE1D94"/>
    <w:rsid w:val="00AE1DFB"/>
    <w:rsid w:val="00AE23FF"/>
    <w:rsid w:val="00AE265D"/>
    <w:rsid w:val="00AE26E6"/>
    <w:rsid w:val="00AE2763"/>
    <w:rsid w:val="00AE278B"/>
    <w:rsid w:val="00AE29D2"/>
    <w:rsid w:val="00AE2B09"/>
    <w:rsid w:val="00AE2B50"/>
    <w:rsid w:val="00AE2B7B"/>
    <w:rsid w:val="00AE2BAB"/>
    <w:rsid w:val="00AE2CF9"/>
    <w:rsid w:val="00AE2DEF"/>
    <w:rsid w:val="00AE2F7B"/>
    <w:rsid w:val="00AE303F"/>
    <w:rsid w:val="00AE3076"/>
    <w:rsid w:val="00AE317F"/>
    <w:rsid w:val="00AE3339"/>
    <w:rsid w:val="00AE3411"/>
    <w:rsid w:val="00AE346E"/>
    <w:rsid w:val="00AE3488"/>
    <w:rsid w:val="00AE3498"/>
    <w:rsid w:val="00AE34FE"/>
    <w:rsid w:val="00AE353B"/>
    <w:rsid w:val="00AE3A5C"/>
    <w:rsid w:val="00AE3B15"/>
    <w:rsid w:val="00AE3B1D"/>
    <w:rsid w:val="00AE3C41"/>
    <w:rsid w:val="00AE3C64"/>
    <w:rsid w:val="00AE3D59"/>
    <w:rsid w:val="00AE3D6D"/>
    <w:rsid w:val="00AE3DBB"/>
    <w:rsid w:val="00AE3E74"/>
    <w:rsid w:val="00AE3EC9"/>
    <w:rsid w:val="00AE3EFF"/>
    <w:rsid w:val="00AE404C"/>
    <w:rsid w:val="00AE407C"/>
    <w:rsid w:val="00AE40EA"/>
    <w:rsid w:val="00AE413D"/>
    <w:rsid w:val="00AE41E4"/>
    <w:rsid w:val="00AE4204"/>
    <w:rsid w:val="00AE426E"/>
    <w:rsid w:val="00AE4284"/>
    <w:rsid w:val="00AE42AF"/>
    <w:rsid w:val="00AE4519"/>
    <w:rsid w:val="00AE4620"/>
    <w:rsid w:val="00AE469D"/>
    <w:rsid w:val="00AE475A"/>
    <w:rsid w:val="00AE479E"/>
    <w:rsid w:val="00AE47F5"/>
    <w:rsid w:val="00AE486F"/>
    <w:rsid w:val="00AE49C2"/>
    <w:rsid w:val="00AE4B59"/>
    <w:rsid w:val="00AE4C02"/>
    <w:rsid w:val="00AE4C0D"/>
    <w:rsid w:val="00AE4C11"/>
    <w:rsid w:val="00AE4C7C"/>
    <w:rsid w:val="00AE4D99"/>
    <w:rsid w:val="00AE4ED1"/>
    <w:rsid w:val="00AE4F01"/>
    <w:rsid w:val="00AE5032"/>
    <w:rsid w:val="00AE5256"/>
    <w:rsid w:val="00AE5262"/>
    <w:rsid w:val="00AE52CA"/>
    <w:rsid w:val="00AE533F"/>
    <w:rsid w:val="00AE542C"/>
    <w:rsid w:val="00AE5443"/>
    <w:rsid w:val="00AE5551"/>
    <w:rsid w:val="00AE558D"/>
    <w:rsid w:val="00AE55F5"/>
    <w:rsid w:val="00AE5754"/>
    <w:rsid w:val="00AE57BE"/>
    <w:rsid w:val="00AE591C"/>
    <w:rsid w:val="00AE5964"/>
    <w:rsid w:val="00AE5AB6"/>
    <w:rsid w:val="00AE5AEB"/>
    <w:rsid w:val="00AE5B51"/>
    <w:rsid w:val="00AE5B71"/>
    <w:rsid w:val="00AE5BB9"/>
    <w:rsid w:val="00AE5D3C"/>
    <w:rsid w:val="00AE5E31"/>
    <w:rsid w:val="00AE5E57"/>
    <w:rsid w:val="00AE608E"/>
    <w:rsid w:val="00AE615D"/>
    <w:rsid w:val="00AE6214"/>
    <w:rsid w:val="00AE6239"/>
    <w:rsid w:val="00AE63B2"/>
    <w:rsid w:val="00AE6557"/>
    <w:rsid w:val="00AE6586"/>
    <w:rsid w:val="00AE65A0"/>
    <w:rsid w:val="00AE6751"/>
    <w:rsid w:val="00AE6763"/>
    <w:rsid w:val="00AE693F"/>
    <w:rsid w:val="00AE6964"/>
    <w:rsid w:val="00AE6A72"/>
    <w:rsid w:val="00AE6AB8"/>
    <w:rsid w:val="00AE6ABA"/>
    <w:rsid w:val="00AE6B5B"/>
    <w:rsid w:val="00AE6B6D"/>
    <w:rsid w:val="00AE6C9E"/>
    <w:rsid w:val="00AE6D36"/>
    <w:rsid w:val="00AE6D58"/>
    <w:rsid w:val="00AE6D8E"/>
    <w:rsid w:val="00AE6DA1"/>
    <w:rsid w:val="00AE6DE6"/>
    <w:rsid w:val="00AE6E01"/>
    <w:rsid w:val="00AE6EB8"/>
    <w:rsid w:val="00AE6EBF"/>
    <w:rsid w:val="00AE711F"/>
    <w:rsid w:val="00AE71C8"/>
    <w:rsid w:val="00AE7251"/>
    <w:rsid w:val="00AE7283"/>
    <w:rsid w:val="00AE7372"/>
    <w:rsid w:val="00AE744B"/>
    <w:rsid w:val="00AE74F3"/>
    <w:rsid w:val="00AE7594"/>
    <w:rsid w:val="00AE7686"/>
    <w:rsid w:val="00AE7691"/>
    <w:rsid w:val="00AE7727"/>
    <w:rsid w:val="00AE77E0"/>
    <w:rsid w:val="00AE78F6"/>
    <w:rsid w:val="00AE790F"/>
    <w:rsid w:val="00AE798B"/>
    <w:rsid w:val="00AE7AAC"/>
    <w:rsid w:val="00AE7B49"/>
    <w:rsid w:val="00AE7B78"/>
    <w:rsid w:val="00AE7BF8"/>
    <w:rsid w:val="00AE7C47"/>
    <w:rsid w:val="00AE7D36"/>
    <w:rsid w:val="00AE7E2C"/>
    <w:rsid w:val="00AE7E4E"/>
    <w:rsid w:val="00AE7FCD"/>
    <w:rsid w:val="00AF001D"/>
    <w:rsid w:val="00AF0254"/>
    <w:rsid w:val="00AF0381"/>
    <w:rsid w:val="00AF041A"/>
    <w:rsid w:val="00AF0423"/>
    <w:rsid w:val="00AF042E"/>
    <w:rsid w:val="00AF04B9"/>
    <w:rsid w:val="00AF0618"/>
    <w:rsid w:val="00AF061D"/>
    <w:rsid w:val="00AF0655"/>
    <w:rsid w:val="00AF071B"/>
    <w:rsid w:val="00AF07D3"/>
    <w:rsid w:val="00AF07FA"/>
    <w:rsid w:val="00AF08EA"/>
    <w:rsid w:val="00AF0975"/>
    <w:rsid w:val="00AF0BB5"/>
    <w:rsid w:val="00AF0C00"/>
    <w:rsid w:val="00AF0C0F"/>
    <w:rsid w:val="00AF0C13"/>
    <w:rsid w:val="00AF0D92"/>
    <w:rsid w:val="00AF0F48"/>
    <w:rsid w:val="00AF0F6B"/>
    <w:rsid w:val="00AF1042"/>
    <w:rsid w:val="00AF1285"/>
    <w:rsid w:val="00AF131A"/>
    <w:rsid w:val="00AF13C1"/>
    <w:rsid w:val="00AF1533"/>
    <w:rsid w:val="00AF1547"/>
    <w:rsid w:val="00AF16FC"/>
    <w:rsid w:val="00AF1787"/>
    <w:rsid w:val="00AF17AF"/>
    <w:rsid w:val="00AF17BD"/>
    <w:rsid w:val="00AF18DD"/>
    <w:rsid w:val="00AF18E4"/>
    <w:rsid w:val="00AF1BAE"/>
    <w:rsid w:val="00AF1C0E"/>
    <w:rsid w:val="00AF1C90"/>
    <w:rsid w:val="00AF1DAB"/>
    <w:rsid w:val="00AF1F19"/>
    <w:rsid w:val="00AF1FD8"/>
    <w:rsid w:val="00AF1FDD"/>
    <w:rsid w:val="00AF2102"/>
    <w:rsid w:val="00AF2109"/>
    <w:rsid w:val="00AF216E"/>
    <w:rsid w:val="00AF21D9"/>
    <w:rsid w:val="00AF22E2"/>
    <w:rsid w:val="00AF232B"/>
    <w:rsid w:val="00AF234D"/>
    <w:rsid w:val="00AF24AD"/>
    <w:rsid w:val="00AF24E1"/>
    <w:rsid w:val="00AF2530"/>
    <w:rsid w:val="00AF2547"/>
    <w:rsid w:val="00AF2733"/>
    <w:rsid w:val="00AF275A"/>
    <w:rsid w:val="00AF28D6"/>
    <w:rsid w:val="00AF28DC"/>
    <w:rsid w:val="00AF291D"/>
    <w:rsid w:val="00AF2A67"/>
    <w:rsid w:val="00AF2BC3"/>
    <w:rsid w:val="00AF2CEE"/>
    <w:rsid w:val="00AF2D2F"/>
    <w:rsid w:val="00AF2D40"/>
    <w:rsid w:val="00AF2DBA"/>
    <w:rsid w:val="00AF2E91"/>
    <w:rsid w:val="00AF2F9D"/>
    <w:rsid w:val="00AF2FD0"/>
    <w:rsid w:val="00AF30A0"/>
    <w:rsid w:val="00AF30AC"/>
    <w:rsid w:val="00AF3104"/>
    <w:rsid w:val="00AF3133"/>
    <w:rsid w:val="00AF322F"/>
    <w:rsid w:val="00AF32A9"/>
    <w:rsid w:val="00AF3307"/>
    <w:rsid w:val="00AF33CF"/>
    <w:rsid w:val="00AF34AC"/>
    <w:rsid w:val="00AF34B5"/>
    <w:rsid w:val="00AF3567"/>
    <w:rsid w:val="00AF37CD"/>
    <w:rsid w:val="00AF37CE"/>
    <w:rsid w:val="00AF39A5"/>
    <w:rsid w:val="00AF39D7"/>
    <w:rsid w:val="00AF3ACF"/>
    <w:rsid w:val="00AF3B46"/>
    <w:rsid w:val="00AF3B63"/>
    <w:rsid w:val="00AF3BF8"/>
    <w:rsid w:val="00AF3C49"/>
    <w:rsid w:val="00AF3C66"/>
    <w:rsid w:val="00AF3CA2"/>
    <w:rsid w:val="00AF3CD2"/>
    <w:rsid w:val="00AF3E3B"/>
    <w:rsid w:val="00AF3ED7"/>
    <w:rsid w:val="00AF3EF9"/>
    <w:rsid w:val="00AF3FA7"/>
    <w:rsid w:val="00AF3FC1"/>
    <w:rsid w:val="00AF401D"/>
    <w:rsid w:val="00AF4088"/>
    <w:rsid w:val="00AF4162"/>
    <w:rsid w:val="00AF41D9"/>
    <w:rsid w:val="00AF425B"/>
    <w:rsid w:val="00AF42C3"/>
    <w:rsid w:val="00AF43CB"/>
    <w:rsid w:val="00AF44B1"/>
    <w:rsid w:val="00AF44F3"/>
    <w:rsid w:val="00AF451E"/>
    <w:rsid w:val="00AF45CB"/>
    <w:rsid w:val="00AF46A3"/>
    <w:rsid w:val="00AF4734"/>
    <w:rsid w:val="00AF4895"/>
    <w:rsid w:val="00AF48EC"/>
    <w:rsid w:val="00AF4963"/>
    <w:rsid w:val="00AF4A66"/>
    <w:rsid w:val="00AF4B55"/>
    <w:rsid w:val="00AF4DA4"/>
    <w:rsid w:val="00AF4F0C"/>
    <w:rsid w:val="00AF4F40"/>
    <w:rsid w:val="00AF4F81"/>
    <w:rsid w:val="00AF4FE5"/>
    <w:rsid w:val="00AF509A"/>
    <w:rsid w:val="00AF50CC"/>
    <w:rsid w:val="00AF51A1"/>
    <w:rsid w:val="00AF5251"/>
    <w:rsid w:val="00AF535E"/>
    <w:rsid w:val="00AF53B6"/>
    <w:rsid w:val="00AF540E"/>
    <w:rsid w:val="00AF541E"/>
    <w:rsid w:val="00AF5462"/>
    <w:rsid w:val="00AF54AB"/>
    <w:rsid w:val="00AF5621"/>
    <w:rsid w:val="00AF56BD"/>
    <w:rsid w:val="00AF56CE"/>
    <w:rsid w:val="00AF5780"/>
    <w:rsid w:val="00AF585F"/>
    <w:rsid w:val="00AF58CC"/>
    <w:rsid w:val="00AF5965"/>
    <w:rsid w:val="00AF5AF1"/>
    <w:rsid w:val="00AF5B63"/>
    <w:rsid w:val="00AF5B7F"/>
    <w:rsid w:val="00AF5C24"/>
    <w:rsid w:val="00AF5CA5"/>
    <w:rsid w:val="00AF5D22"/>
    <w:rsid w:val="00AF5F26"/>
    <w:rsid w:val="00AF5FE5"/>
    <w:rsid w:val="00AF6072"/>
    <w:rsid w:val="00AF61EF"/>
    <w:rsid w:val="00AF6395"/>
    <w:rsid w:val="00AF646E"/>
    <w:rsid w:val="00AF64F8"/>
    <w:rsid w:val="00AF651C"/>
    <w:rsid w:val="00AF65FD"/>
    <w:rsid w:val="00AF667A"/>
    <w:rsid w:val="00AF671D"/>
    <w:rsid w:val="00AF6852"/>
    <w:rsid w:val="00AF689F"/>
    <w:rsid w:val="00AF6923"/>
    <w:rsid w:val="00AF6960"/>
    <w:rsid w:val="00AF6A70"/>
    <w:rsid w:val="00AF6AC0"/>
    <w:rsid w:val="00AF6AF1"/>
    <w:rsid w:val="00AF6B02"/>
    <w:rsid w:val="00AF6C46"/>
    <w:rsid w:val="00AF6C59"/>
    <w:rsid w:val="00AF6CC2"/>
    <w:rsid w:val="00AF6D06"/>
    <w:rsid w:val="00AF6DA3"/>
    <w:rsid w:val="00AF6F8C"/>
    <w:rsid w:val="00AF708B"/>
    <w:rsid w:val="00AF712A"/>
    <w:rsid w:val="00AF7239"/>
    <w:rsid w:val="00AF7264"/>
    <w:rsid w:val="00AF741F"/>
    <w:rsid w:val="00AF7480"/>
    <w:rsid w:val="00AF74BC"/>
    <w:rsid w:val="00AF75EE"/>
    <w:rsid w:val="00AF7619"/>
    <w:rsid w:val="00AF762A"/>
    <w:rsid w:val="00AF767D"/>
    <w:rsid w:val="00AF76DD"/>
    <w:rsid w:val="00AF776C"/>
    <w:rsid w:val="00AF779E"/>
    <w:rsid w:val="00AF77C8"/>
    <w:rsid w:val="00AF7867"/>
    <w:rsid w:val="00AF7896"/>
    <w:rsid w:val="00AF7969"/>
    <w:rsid w:val="00AF7A10"/>
    <w:rsid w:val="00AF7A13"/>
    <w:rsid w:val="00AF7A51"/>
    <w:rsid w:val="00AF7BBA"/>
    <w:rsid w:val="00AF7EB9"/>
    <w:rsid w:val="00AF7ED9"/>
    <w:rsid w:val="00AF7EF9"/>
    <w:rsid w:val="00AF7F81"/>
    <w:rsid w:val="00B0008D"/>
    <w:rsid w:val="00B0015E"/>
    <w:rsid w:val="00B00186"/>
    <w:rsid w:val="00B0018F"/>
    <w:rsid w:val="00B001D0"/>
    <w:rsid w:val="00B0036A"/>
    <w:rsid w:val="00B00386"/>
    <w:rsid w:val="00B00403"/>
    <w:rsid w:val="00B00444"/>
    <w:rsid w:val="00B005C1"/>
    <w:rsid w:val="00B0062B"/>
    <w:rsid w:val="00B00664"/>
    <w:rsid w:val="00B006BD"/>
    <w:rsid w:val="00B006FA"/>
    <w:rsid w:val="00B0074B"/>
    <w:rsid w:val="00B007AC"/>
    <w:rsid w:val="00B007C8"/>
    <w:rsid w:val="00B0097D"/>
    <w:rsid w:val="00B009B3"/>
    <w:rsid w:val="00B009E1"/>
    <w:rsid w:val="00B00A0F"/>
    <w:rsid w:val="00B00B44"/>
    <w:rsid w:val="00B00BE6"/>
    <w:rsid w:val="00B00D44"/>
    <w:rsid w:val="00B00FAC"/>
    <w:rsid w:val="00B00FB4"/>
    <w:rsid w:val="00B0128C"/>
    <w:rsid w:val="00B01317"/>
    <w:rsid w:val="00B01588"/>
    <w:rsid w:val="00B015E7"/>
    <w:rsid w:val="00B01785"/>
    <w:rsid w:val="00B0196B"/>
    <w:rsid w:val="00B01A42"/>
    <w:rsid w:val="00B01A82"/>
    <w:rsid w:val="00B01B10"/>
    <w:rsid w:val="00B01B57"/>
    <w:rsid w:val="00B01DFC"/>
    <w:rsid w:val="00B01E4D"/>
    <w:rsid w:val="00B01E97"/>
    <w:rsid w:val="00B01FAF"/>
    <w:rsid w:val="00B01FF4"/>
    <w:rsid w:val="00B020FB"/>
    <w:rsid w:val="00B02115"/>
    <w:rsid w:val="00B022A5"/>
    <w:rsid w:val="00B02421"/>
    <w:rsid w:val="00B0244C"/>
    <w:rsid w:val="00B02457"/>
    <w:rsid w:val="00B0246A"/>
    <w:rsid w:val="00B024AB"/>
    <w:rsid w:val="00B0251C"/>
    <w:rsid w:val="00B02536"/>
    <w:rsid w:val="00B02546"/>
    <w:rsid w:val="00B025AD"/>
    <w:rsid w:val="00B025B0"/>
    <w:rsid w:val="00B025F2"/>
    <w:rsid w:val="00B02622"/>
    <w:rsid w:val="00B0263C"/>
    <w:rsid w:val="00B0266A"/>
    <w:rsid w:val="00B02760"/>
    <w:rsid w:val="00B02764"/>
    <w:rsid w:val="00B02920"/>
    <w:rsid w:val="00B029BD"/>
    <w:rsid w:val="00B02ABE"/>
    <w:rsid w:val="00B02C00"/>
    <w:rsid w:val="00B02C0A"/>
    <w:rsid w:val="00B02C1F"/>
    <w:rsid w:val="00B02C30"/>
    <w:rsid w:val="00B02C72"/>
    <w:rsid w:val="00B02CC4"/>
    <w:rsid w:val="00B02E23"/>
    <w:rsid w:val="00B02E37"/>
    <w:rsid w:val="00B02E53"/>
    <w:rsid w:val="00B02EA9"/>
    <w:rsid w:val="00B02F60"/>
    <w:rsid w:val="00B02FBF"/>
    <w:rsid w:val="00B02FD4"/>
    <w:rsid w:val="00B030FE"/>
    <w:rsid w:val="00B03152"/>
    <w:rsid w:val="00B03232"/>
    <w:rsid w:val="00B033F8"/>
    <w:rsid w:val="00B034E9"/>
    <w:rsid w:val="00B035A6"/>
    <w:rsid w:val="00B035D4"/>
    <w:rsid w:val="00B03622"/>
    <w:rsid w:val="00B036B9"/>
    <w:rsid w:val="00B03722"/>
    <w:rsid w:val="00B037AC"/>
    <w:rsid w:val="00B037B2"/>
    <w:rsid w:val="00B03802"/>
    <w:rsid w:val="00B03956"/>
    <w:rsid w:val="00B03A8F"/>
    <w:rsid w:val="00B03B9A"/>
    <w:rsid w:val="00B03BD4"/>
    <w:rsid w:val="00B03C3D"/>
    <w:rsid w:val="00B03D23"/>
    <w:rsid w:val="00B03D49"/>
    <w:rsid w:val="00B03EBF"/>
    <w:rsid w:val="00B03EF5"/>
    <w:rsid w:val="00B03F6B"/>
    <w:rsid w:val="00B0406D"/>
    <w:rsid w:val="00B04101"/>
    <w:rsid w:val="00B04116"/>
    <w:rsid w:val="00B04143"/>
    <w:rsid w:val="00B0420B"/>
    <w:rsid w:val="00B04244"/>
    <w:rsid w:val="00B042DE"/>
    <w:rsid w:val="00B04306"/>
    <w:rsid w:val="00B04343"/>
    <w:rsid w:val="00B04450"/>
    <w:rsid w:val="00B04489"/>
    <w:rsid w:val="00B044AB"/>
    <w:rsid w:val="00B044D6"/>
    <w:rsid w:val="00B04590"/>
    <w:rsid w:val="00B045D4"/>
    <w:rsid w:val="00B04616"/>
    <w:rsid w:val="00B04A11"/>
    <w:rsid w:val="00B04B67"/>
    <w:rsid w:val="00B04B69"/>
    <w:rsid w:val="00B04BBA"/>
    <w:rsid w:val="00B04CF5"/>
    <w:rsid w:val="00B04D16"/>
    <w:rsid w:val="00B04D2D"/>
    <w:rsid w:val="00B04E19"/>
    <w:rsid w:val="00B04E21"/>
    <w:rsid w:val="00B04E22"/>
    <w:rsid w:val="00B04E3D"/>
    <w:rsid w:val="00B04F9F"/>
    <w:rsid w:val="00B050C8"/>
    <w:rsid w:val="00B05188"/>
    <w:rsid w:val="00B051BE"/>
    <w:rsid w:val="00B05255"/>
    <w:rsid w:val="00B0558E"/>
    <w:rsid w:val="00B055B7"/>
    <w:rsid w:val="00B0561E"/>
    <w:rsid w:val="00B05788"/>
    <w:rsid w:val="00B057EC"/>
    <w:rsid w:val="00B05996"/>
    <w:rsid w:val="00B05ADE"/>
    <w:rsid w:val="00B05B7E"/>
    <w:rsid w:val="00B05DFD"/>
    <w:rsid w:val="00B05E10"/>
    <w:rsid w:val="00B05EE6"/>
    <w:rsid w:val="00B05EF8"/>
    <w:rsid w:val="00B05FCB"/>
    <w:rsid w:val="00B06032"/>
    <w:rsid w:val="00B06036"/>
    <w:rsid w:val="00B0611A"/>
    <w:rsid w:val="00B06269"/>
    <w:rsid w:val="00B062BA"/>
    <w:rsid w:val="00B062E9"/>
    <w:rsid w:val="00B0630E"/>
    <w:rsid w:val="00B0636B"/>
    <w:rsid w:val="00B0651F"/>
    <w:rsid w:val="00B065C1"/>
    <w:rsid w:val="00B0668B"/>
    <w:rsid w:val="00B067DF"/>
    <w:rsid w:val="00B067EF"/>
    <w:rsid w:val="00B06940"/>
    <w:rsid w:val="00B0698A"/>
    <w:rsid w:val="00B069D1"/>
    <w:rsid w:val="00B069F3"/>
    <w:rsid w:val="00B06AAE"/>
    <w:rsid w:val="00B06AD3"/>
    <w:rsid w:val="00B06AFD"/>
    <w:rsid w:val="00B06B1E"/>
    <w:rsid w:val="00B06F0D"/>
    <w:rsid w:val="00B06F0F"/>
    <w:rsid w:val="00B06F83"/>
    <w:rsid w:val="00B0717A"/>
    <w:rsid w:val="00B071BE"/>
    <w:rsid w:val="00B0723A"/>
    <w:rsid w:val="00B07277"/>
    <w:rsid w:val="00B0731B"/>
    <w:rsid w:val="00B0736C"/>
    <w:rsid w:val="00B073FA"/>
    <w:rsid w:val="00B07437"/>
    <w:rsid w:val="00B0752C"/>
    <w:rsid w:val="00B07630"/>
    <w:rsid w:val="00B07676"/>
    <w:rsid w:val="00B07686"/>
    <w:rsid w:val="00B076C2"/>
    <w:rsid w:val="00B077BD"/>
    <w:rsid w:val="00B078C3"/>
    <w:rsid w:val="00B078E9"/>
    <w:rsid w:val="00B07961"/>
    <w:rsid w:val="00B07A0E"/>
    <w:rsid w:val="00B07B00"/>
    <w:rsid w:val="00B07B18"/>
    <w:rsid w:val="00B07C47"/>
    <w:rsid w:val="00B07D32"/>
    <w:rsid w:val="00B07D49"/>
    <w:rsid w:val="00B07D9F"/>
    <w:rsid w:val="00B07DE5"/>
    <w:rsid w:val="00B07E64"/>
    <w:rsid w:val="00B100D1"/>
    <w:rsid w:val="00B101DC"/>
    <w:rsid w:val="00B10254"/>
    <w:rsid w:val="00B102A0"/>
    <w:rsid w:val="00B1031A"/>
    <w:rsid w:val="00B1031B"/>
    <w:rsid w:val="00B10461"/>
    <w:rsid w:val="00B10513"/>
    <w:rsid w:val="00B10613"/>
    <w:rsid w:val="00B1061B"/>
    <w:rsid w:val="00B10640"/>
    <w:rsid w:val="00B10688"/>
    <w:rsid w:val="00B1080C"/>
    <w:rsid w:val="00B10890"/>
    <w:rsid w:val="00B10A00"/>
    <w:rsid w:val="00B10A23"/>
    <w:rsid w:val="00B10AA0"/>
    <w:rsid w:val="00B10AFC"/>
    <w:rsid w:val="00B10B44"/>
    <w:rsid w:val="00B10BBE"/>
    <w:rsid w:val="00B10BBF"/>
    <w:rsid w:val="00B10D05"/>
    <w:rsid w:val="00B10F66"/>
    <w:rsid w:val="00B11087"/>
    <w:rsid w:val="00B11170"/>
    <w:rsid w:val="00B111FF"/>
    <w:rsid w:val="00B114C4"/>
    <w:rsid w:val="00B1152B"/>
    <w:rsid w:val="00B11594"/>
    <w:rsid w:val="00B115E9"/>
    <w:rsid w:val="00B1160F"/>
    <w:rsid w:val="00B11657"/>
    <w:rsid w:val="00B11691"/>
    <w:rsid w:val="00B116AA"/>
    <w:rsid w:val="00B116EE"/>
    <w:rsid w:val="00B11AC0"/>
    <w:rsid w:val="00B11C36"/>
    <w:rsid w:val="00B11D07"/>
    <w:rsid w:val="00B11DA5"/>
    <w:rsid w:val="00B11DB5"/>
    <w:rsid w:val="00B11E82"/>
    <w:rsid w:val="00B11F50"/>
    <w:rsid w:val="00B11F85"/>
    <w:rsid w:val="00B120CE"/>
    <w:rsid w:val="00B120CF"/>
    <w:rsid w:val="00B121C9"/>
    <w:rsid w:val="00B122B0"/>
    <w:rsid w:val="00B122EA"/>
    <w:rsid w:val="00B123A6"/>
    <w:rsid w:val="00B12470"/>
    <w:rsid w:val="00B1249E"/>
    <w:rsid w:val="00B124B7"/>
    <w:rsid w:val="00B12685"/>
    <w:rsid w:val="00B1268D"/>
    <w:rsid w:val="00B126C6"/>
    <w:rsid w:val="00B1282F"/>
    <w:rsid w:val="00B12860"/>
    <w:rsid w:val="00B1291C"/>
    <w:rsid w:val="00B1296C"/>
    <w:rsid w:val="00B12999"/>
    <w:rsid w:val="00B12A48"/>
    <w:rsid w:val="00B12A62"/>
    <w:rsid w:val="00B12AB5"/>
    <w:rsid w:val="00B12D16"/>
    <w:rsid w:val="00B12DBC"/>
    <w:rsid w:val="00B12DCD"/>
    <w:rsid w:val="00B12DD6"/>
    <w:rsid w:val="00B12DE1"/>
    <w:rsid w:val="00B12DE8"/>
    <w:rsid w:val="00B12DFE"/>
    <w:rsid w:val="00B12E0A"/>
    <w:rsid w:val="00B12F0B"/>
    <w:rsid w:val="00B13045"/>
    <w:rsid w:val="00B1322B"/>
    <w:rsid w:val="00B13461"/>
    <w:rsid w:val="00B1354C"/>
    <w:rsid w:val="00B13626"/>
    <w:rsid w:val="00B1369F"/>
    <w:rsid w:val="00B136BC"/>
    <w:rsid w:val="00B13721"/>
    <w:rsid w:val="00B13798"/>
    <w:rsid w:val="00B137F7"/>
    <w:rsid w:val="00B13940"/>
    <w:rsid w:val="00B139BF"/>
    <w:rsid w:val="00B139C7"/>
    <w:rsid w:val="00B13A3C"/>
    <w:rsid w:val="00B13AB9"/>
    <w:rsid w:val="00B13C1D"/>
    <w:rsid w:val="00B13CE7"/>
    <w:rsid w:val="00B13D08"/>
    <w:rsid w:val="00B13D2A"/>
    <w:rsid w:val="00B13E2B"/>
    <w:rsid w:val="00B13EB9"/>
    <w:rsid w:val="00B13FCB"/>
    <w:rsid w:val="00B14171"/>
    <w:rsid w:val="00B143F7"/>
    <w:rsid w:val="00B146E3"/>
    <w:rsid w:val="00B14893"/>
    <w:rsid w:val="00B14A8C"/>
    <w:rsid w:val="00B14AF5"/>
    <w:rsid w:val="00B14BE8"/>
    <w:rsid w:val="00B14C5A"/>
    <w:rsid w:val="00B14C87"/>
    <w:rsid w:val="00B14C8A"/>
    <w:rsid w:val="00B14CFF"/>
    <w:rsid w:val="00B14D07"/>
    <w:rsid w:val="00B14EB0"/>
    <w:rsid w:val="00B14ECB"/>
    <w:rsid w:val="00B14FC6"/>
    <w:rsid w:val="00B150C8"/>
    <w:rsid w:val="00B150E3"/>
    <w:rsid w:val="00B15214"/>
    <w:rsid w:val="00B152B9"/>
    <w:rsid w:val="00B15387"/>
    <w:rsid w:val="00B1550F"/>
    <w:rsid w:val="00B15623"/>
    <w:rsid w:val="00B15798"/>
    <w:rsid w:val="00B1583F"/>
    <w:rsid w:val="00B158A8"/>
    <w:rsid w:val="00B158F8"/>
    <w:rsid w:val="00B15A1B"/>
    <w:rsid w:val="00B15AA5"/>
    <w:rsid w:val="00B15B2F"/>
    <w:rsid w:val="00B15C78"/>
    <w:rsid w:val="00B15CD8"/>
    <w:rsid w:val="00B15EAE"/>
    <w:rsid w:val="00B15F28"/>
    <w:rsid w:val="00B15FAB"/>
    <w:rsid w:val="00B16013"/>
    <w:rsid w:val="00B1607B"/>
    <w:rsid w:val="00B160A5"/>
    <w:rsid w:val="00B161B2"/>
    <w:rsid w:val="00B16218"/>
    <w:rsid w:val="00B16253"/>
    <w:rsid w:val="00B16317"/>
    <w:rsid w:val="00B16382"/>
    <w:rsid w:val="00B16536"/>
    <w:rsid w:val="00B16599"/>
    <w:rsid w:val="00B16626"/>
    <w:rsid w:val="00B16679"/>
    <w:rsid w:val="00B16749"/>
    <w:rsid w:val="00B16765"/>
    <w:rsid w:val="00B16832"/>
    <w:rsid w:val="00B1699F"/>
    <w:rsid w:val="00B16ADD"/>
    <w:rsid w:val="00B16B0B"/>
    <w:rsid w:val="00B16B53"/>
    <w:rsid w:val="00B16B79"/>
    <w:rsid w:val="00B16C40"/>
    <w:rsid w:val="00B16C4E"/>
    <w:rsid w:val="00B16FD0"/>
    <w:rsid w:val="00B17010"/>
    <w:rsid w:val="00B173EB"/>
    <w:rsid w:val="00B17444"/>
    <w:rsid w:val="00B175DC"/>
    <w:rsid w:val="00B17624"/>
    <w:rsid w:val="00B17627"/>
    <w:rsid w:val="00B17664"/>
    <w:rsid w:val="00B17679"/>
    <w:rsid w:val="00B178D9"/>
    <w:rsid w:val="00B17955"/>
    <w:rsid w:val="00B17B7F"/>
    <w:rsid w:val="00B17BAA"/>
    <w:rsid w:val="00B17BEE"/>
    <w:rsid w:val="00B17C95"/>
    <w:rsid w:val="00B17D25"/>
    <w:rsid w:val="00B17D76"/>
    <w:rsid w:val="00B17F27"/>
    <w:rsid w:val="00B20131"/>
    <w:rsid w:val="00B20198"/>
    <w:rsid w:val="00B20314"/>
    <w:rsid w:val="00B2043C"/>
    <w:rsid w:val="00B2046C"/>
    <w:rsid w:val="00B204DB"/>
    <w:rsid w:val="00B20571"/>
    <w:rsid w:val="00B20721"/>
    <w:rsid w:val="00B207EB"/>
    <w:rsid w:val="00B209E1"/>
    <w:rsid w:val="00B20A01"/>
    <w:rsid w:val="00B20B84"/>
    <w:rsid w:val="00B20C7E"/>
    <w:rsid w:val="00B20C81"/>
    <w:rsid w:val="00B20D6A"/>
    <w:rsid w:val="00B20DBE"/>
    <w:rsid w:val="00B20E9E"/>
    <w:rsid w:val="00B20EA6"/>
    <w:rsid w:val="00B20F05"/>
    <w:rsid w:val="00B20F5A"/>
    <w:rsid w:val="00B21096"/>
    <w:rsid w:val="00B213D1"/>
    <w:rsid w:val="00B214D4"/>
    <w:rsid w:val="00B215A3"/>
    <w:rsid w:val="00B215A4"/>
    <w:rsid w:val="00B2170E"/>
    <w:rsid w:val="00B217B3"/>
    <w:rsid w:val="00B21830"/>
    <w:rsid w:val="00B21A05"/>
    <w:rsid w:val="00B21A46"/>
    <w:rsid w:val="00B21AC8"/>
    <w:rsid w:val="00B21ACF"/>
    <w:rsid w:val="00B21BCA"/>
    <w:rsid w:val="00B21C11"/>
    <w:rsid w:val="00B21C3A"/>
    <w:rsid w:val="00B222F6"/>
    <w:rsid w:val="00B22408"/>
    <w:rsid w:val="00B22499"/>
    <w:rsid w:val="00B2251D"/>
    <w:rsid w:val="00B2278B"/>
    <w:rsid w:val="00B229B0"/>
    <w:rsid w:val="00B22A6D"/>
    <w:rsid w:val="00B22B90"/>
    <w:rsid w:val="00B22C3A"/>
    <w:rsid w:val="00B22CFE"/>
    <w:rsid w:val="00B22F3F"/>
    <w:rsid w:val="00B22F8B"/>
    <w:rsid w:val="00B23116"/>
    <w:rsid w:val="00B231A6"/>
    <w:rsid w:val="00B2326F"/>
    <w:rsid w:val="00B23344"/>
    <w:rsid w:val="00B2341B"/>
    <w:rsid w:val="00B2345E"/>
    <w:rsid w:val="00B234F3"/>
    <w:rsid w:val="00B235B8"/>
    <w:rsid w:val="00B235E3"/>
    <w:rsid w:val="00B236AA"/>
    <w:rsid w:val="00B23809"/>
    <w:rsid w:val="00B239D4"/>
    <w:rsid w:val="00B23A24"/>
    <w:rsid w:val="00B23A83"/>
    <w:rsid w:val="00B23B34"/>
    <w:rsid w:val="00B23C6E"/>
    <w:rsid w:val="00B23C7F"/>
    <w:rsid w:val="00B23E73"/>
    <w:rsid w:val="00B23EE8"/>
    <w:rsid w:val="00B23EEE"/>
    <w:rsid w:val="00B23F24"/>
    <w:rsid w:val="00B23FEF"/>
    <w:rsid w:val="00B240EB"/>
    <w:rsid w:val="00B24135"/>
    <w:rsid w:val="00B2413B"/>
    <w:rsid w:val="00B2422C"/>
    <w:rsid w:val="00B243AB"/>
    <w:rsid w:val="00B243D4"/>
    <w:rsid w:val="00B24481"/>
    <w:rsid w:val="00B2450C"/>
    <w:rsid w:val="00B245A1"/>
    <w:rsid w:val="00B245DE"/>
    <w:rsid w:val="00B24636"/>
    <w:rsid w:val="00B2464C"/>
    <w:rsid w:val="00B246D0"/>
    <w:rsid w:val="00B246E3"/>
    <w:rsid w:val="00B24733"/>
    <w:rsid w:val="00B247D0"/>
    <w:rsid w:val="00B24819"/>
    <w:rsid w:val="00B24A66"/>
    <w:rsid w:val="00B24AD7"/>
    <w:rsid w:val="00B24BF3"/>
    <w:rsid w:val="00B24C3F"/>
    <w:rsid w:val="00B24C66"/>
    <w:rsid w:val="00B25055"/>
    <w:rsid w:val="00B25191"/>
    <w:rsid w:val="00B25269"/>
    <w:rsid w:val="00B2528F"/>
    <w:rsid w:val="00B2529D"/>
    <w:rsid w:val="00B25300"/>
    <w:rsid w:val="00B25316"/>
    <w:rsid w:val="00B253E9"/>
    <w:rsid w:val="00B25500"/>
    <w:rsid w:val="00B255AB"/>
    <w:rsid w:val="00B255BB"/>
    <w:rsid w:val="00B255C9"/>
    <w:rsid w:val="00B256F7"/>
    <w:rsid w:val="00B25864"/>
    <w:rsid w:val="00B2594B"/>
    <w:rsid w:val="00B25970"/>
    <w:rsid w:val="00B259AB"/>
    <w:rsid w:val="00B25A94"/>
    <w:rsid w:val="00B25A96"/>
    <w:rsid w:val="00B25AB9"/>
    <w:rsid w:val="00B25AEA"/>
    <w:rsid w:val="00B25B2D"/>
    <w:rsid w:val="00B25BB1"/>
    <w:rsid w:val="00B25D13"/>
    <w:rsid w:val="00B25D78"/>
    <w:rsid w:val="00B25D7A"/>
    <w:rsid w:val="00B25EAC"/>
    <w:rsid w:val="00B25EFF"/>
    <w:rsid w:val="00B26188"/>
    <w:rsid w:val="00B26208"/>
    <w:rsid w:val="00B26210"/>
    <w:rsid w:val="00B262ED"/>
    <w:rsid w:val="00B262F8"/>
    <w:rsid w:val="00B26469"/>
    <w:rsid w:val="00B2646B"/>
    <w:rsid w:val="00B264A7"/>
    <w:rsid w:val="00B26504"/>
    <w:rsid w:val="00B26536"/>
    <w:rsid w:val="00B26549"/>
    <w:rsid w:val="00B2654A"/>
    <w:rsid w:val="00B265CF"/>
    <w:rsid w:val="00B26716"/>
    <w:rsid w:val="00B2676E"/>
    <w:rsid w:val="00B26859"/>
    <w:rsid w:val="00B2695C"/>
    <w:rsid w:val="00B26968"/>
    <w:rsid w:val="00B269F6"/>
    <w:rsid w:val="00B26A11"/>
    <w:rsid w:val="00B26A56"/>
    <w:rsid w:val="00B26C00"/>
    <w:rsid w:val="00B26C6A"/>
    <w:rsid w:val="00B26C7A"/>
    <w:rsid w:val="00B26D63"/>
    <w:rsid w:val="00B26DCE"/>
    <w:rsid w:val="00B26E2A"/>
    <w:rsid w:val="00B26F36"/>
    <w:rsid w:val="00B2713B"/>
    <w:rsid w:val="00B2718D"/>
    <w:rsid w:val="00B271DA"/>
    <w:rsid w:val="00B272A2"/>
    <w:rsid w:val="00B27A1F"/>
    <w:rsid w:val="00B27B2F"/>
    <w:rsid w:val="00B27B38"/>
    <w:rsid w:val="00B27CFB"/>
    <w:rsid w:val="00B27E9E"/>
    <w:rsid w:val="00B27ED0"/>
    <w:rsid w:val="00B27EED"/>
    <w:rsid w:val="00B27F19"/>
    <w:rsid w:val="00B3006F"/>
    <w:rsid w:val="00B300A7"/>
    <w:rsid w:val="00B30372"/>
    <w:rsid w:val="00B30377"/>
    <w:rsid w:val="00B30395"/>
    <w:rsid w:val="00B30534"/>
    <w:rsid w:val="00B30677"/>
    <w:rsid w:val="00B30734"/>
    <w:rsid w:val="00B3074A"/>
    <w:rsid w:val="00B307B6"/>
    <w:rsid w:val="00B30848"/>
    <w:rsid w:val="00B30A05"/>
    <w:rsid w:val="00B30A0F"/>
    <w:rsid w:val="00B30CA9"/>
    <w:rsid w:val="00B30CD3"/>
    <w:rsid w:val="00B30D22"/>
    <w:rsid w:val="00B30F41"/>
    <w:rsid w:val="00B30FD5"/>
    <w:rsid w:val="00B3118F"/>
    <w:rsid w:val="00B31232"/>
    <w:rsid w:val="00B31259"/>
    <w:rsid w:val="00B31264"/>
    <w:rsid w:val="00B312AF"/>
    <w:rsid w:val="00B31307"/>
    <w:rsid w:val="00B313AE"/>
    <w:rsid w:val="00B3142C"/>
    <w:rsid w:val="00B314E4"/>
    <w:rsid w:val="00B31516"/>
    <w:rsid w:val="00B31525"/>
    <w:rsid w:val="00B31603"/>
    <w:rsid w:val="00B3162C"/>
    <w:rsid w:val="00B3166E"/>
    <w:rsid w:val="00B31793"/>
    <w:rsid w:val="00B317EE"/>
    <w:rsid w:val="00B31929"/>
    <w:rsid w:val="00B3198B"/>
    <w:rsid w:val="00B319F1"/>
    <w:rsid w:val="00B31B00"/>
    <w:rsid w:val="00B31B57"/>
    <w:rsid w:val="00B31B87"/>
    <w:rsid w:val="00B31B91"/>
    <w:rsid w:val="00B31BB8"/>
    <w:rsid w:val="00B31C44"/>
    <w:rsid w:val="00B31CC1"/>
    <w:rsid w:val="00B31CCE"/>
    <w:rsid w:val="00B31CDE"/>
    <w:rsid w:val="00B31CE4"/>
    <w:rsid w:val="00B31D27"/>
    <w:rsid w:val="00B31D97"/>
    <w:rsid w:val="00B31EAB"/>
    <w:rsid w:val="00B31EFD"/>
    <w:rsid w:val="00B32067"/>
    <w:rsid w:val="00B3209C"/>
    <w:rsid w:val="00B32187"/>
    <w:rsid w:val="00B3219C"/>
    <w:rsid w:val="00B321EB"/>
    <w:rsid w:val="00B32370"/>
    <w:rsid w:val="00B323B0"/>
    <w:rsid w:val="00B323B5"/>
    <w:rsid w:val="00B3240F"/>
    <w:rsid w:val="00B32783"/>
    <w:rsid w:val="00B328C0"/>
    <w:rsid w:val="00B329FA"/>
    <w:rsid w:val="00B32A2D"/>
    <w:rsid w:val="00B32A63"/>
    <w:rsid w:val="00B32C1E"/>
    <w:rsid w:val="00B32C32"/>
    <w:rsid w:val="00B32C6A"/>
    <w:rsid w:val="00B32CDB"/>
    <w:rsid w:val="00B32D13"/>
    <w:rsid w:val="00B32E31"/>
    <w:rsid w:val="00B32FF2"/>
    <w:rsid w:val="00B33036"/>
    <w:rsid w:val="00B33161"/>
    <w:rsid w:val="00B331FC"/>
    <w:rsid w:val="00B3326A"/>
    <w:rsid w:val="00B3327B"/>
    <w:rsid w:val="00B3346D"/>
    <w:rsid w:val="00B33677"/>
    <w:rsid w:val="00B336A0"/>
    <w:rsid w:val="00B337A9"/>
    <w:rsid w:val="00B337C1"/>
    <w:rsid w:val="00B339AD"/>
    <w:rsid w:val="00B33A74"/>
    <w:rsid w:val="00B33B1A"/>
    <w:rsid w:val="00B33B7E"/>
    <w:rsid w:val="00B33C25"/>
    <w:rsid w:val="00B33C3B"/>
    <w:rsid w:val="00B33D5C"/>
    <w:rsid w:val="00B33DC6"/>
    <w:rsid w:val="00B33F9F"/>
    <w:rsid w:val="00B340F1"/>
    <w:rsid w:val="00B34207"/>
    <w:rsid w:val="00B34297"/>
    <w:rsid w:val="00B342D2"/>
    <w:rsid w:val="00B342E4"/>
    <w:rsid w:val="00B343FE"/>
    <w:rsid w:val="00B344D9"/>
    <w:rsid w:val="00B3454D"/>
    <w:rsid w:val="00B34551"/>
    <w:rsid w:val="00B34621"/>
    <w:rsid w:val="00B349D7"/>
    <w:rsid w:val="00B349E8"/>
    <w:rsid w:val="00B34AE4"/>
    <w:rsid w:val="00B34C21"/>
    <w:rsid w:val="00B34C30"/>
    <w:rsid w:val="00B34C6C"/>
    <w:rsid w:val="00B34CE3"/>
    <w:rsid w:val="00B34D18"/>
    <w:rsid w:val="00B34D9C"/>
    <w:rsid w:val="00B34DA1"/>
    <w:rsid w:val="00B3514A"/>
    <w:rsid w:val="00B351C7"/>
    <w:rsid w:val="00B35226"/>
    <w:rsid w:val="00B352DC"/>
    <w:rsid w:val="00B354B5"/>
    <w:rsid w:val="00B354F6"/>
    <w:rsid w:val="00B355FC"/>
    <w:rsid w:val="00B356BB"/>
    <w:rsid w:val="00B356FA"/>
    <w:rsid w:val="00B35706"/>
    <w:rsid w:val="00B35754"/>
    <w:rsid w:val="00B357CA"/>
    <w:rsid w:val="00B357CF"/>
    <w:rsid w:val="00B358D1"/>
    <w:rsid w:val="00B3594C"/>
    <w:rsid w:val="00B35981"/>
    <w:rsid w:val="00B35B72"/>
    <w:rsid w:val="00B35B7C"/>
    <w:rsid w:val="00B35C94"/>
    <w:rsid w:val="00B35CBD"/>
    <w:rsid w:val="00B35E5E"/>
    <w:rsid w:val="00B35EA9"/>
    <w:rsid w:val="00B35EB9"/>
    <w:rsid w:val="00B35ED7"/>
    <w:rsid w:val="00B35F33"/>
    <w:rsid w:val="00B3602D"/>
    <w:rsid w:val="00B362C6"/>
    <w:rsid w:val="00B36338"/>
    <w:rsid w:val="00B36354"/>
    <w:rsid w:val="00B365D2"/>
    <w:rsid w:val="00B36651"/>
    <w:rsid w:val="00B3665A"/>
    <w:rsid w:val="00B36664"/>
    <w:rsid w:val="00B36761"/>
    <w:rsid w:val="00B36872"/>
    <w:rsid w:val="00B368F5"/>
    <w:rsid w:val="00B36A2D"/>
    <w:rsid w:val="00B36B82"/>
    <w:rsid w:val="00B36C7E"/>
    <w:rsid w:val="00B36C83"/>
    <w:rsid w:val="00B36DCA"/>
    <w:rsid w:val="00B36DF5"/>
    <w:rsid w:val="00B36E88"/>
    <w:rsid w:val="00B36FC6"/>
    <w:rsid w:val="00B36FCC"/>
    <w:rsid w:val="00B370DE"/>
    <w:rsid w:val="00B3711F"/>
    <w:rsid w:val="00B371BC"/>
    <w:rsid w:val="00B37242"/>
    <w:rsid w:val="00B37278"/>
    <w:rsid w:val="00B372A9"/>
    <w:rsid w:val="00B373C1"/>
    <w:rsid w:val="00B374B7"/>
    <w:rsid w:val="00B374C3"/>
    <w:rsid w:val="00B374FA"/>
    <w:rsid w:val="00B375A5"/>
    <w:rsid w:val="00B375BA"/>
    <w:rsid w:val="00B375D7"/>
    <w:rsid w:val="00B37620"/>
    <w:rsid w:val="00B37667"/>
    <w:rsid w:val="00B37689"/>
    <w:rsid w:val="00B377B7"/>
    <w:rsid w:val="00B37800"/>
    <w:rsid w:val="00B37935"/>
    <w:rsid w:val="00B379D4"/>
    <w:rsid w:val="00B379FE"/>
    <w:rsid w:val="00B37A5A"/>
    <w:rsid w:val="00B37ACA"/>
    <w:rsid w:val="00B37B39"/>
    <w:rsid w:val="00B37BB4"/>
    <w:rsid w:val="00B37CCE"/>
    <w:rsid w:val="00B37E6C"/>
    <w:rsid w:val="00B37F5E"/>
    <w:rsid w:val="00B40007"/>
    <w:rsid w:val="00B4001F"/>
    <w:rsid w:val="00B4010D"/>
    <w:rsid w:val="00B4011B"/>
    <w:rsid w:val="00B40124"/>
    <w:rsid w:val="00B401A8"/>
    <w:rsid w:val="00B40353"/>
    <w:rsid w:val="00B404CC"/>
    <w:rsid w:val="00B40550"/>
    <w:rsid w:val="00B405AD"/>
    <w:rsid w:val="00B40673"/>
    <w:rsid w:val="00B40689"/>
    <w:rsid w:val="00B4075A"/>
    <w:rsid w:val="00B40811"/>
    <w:rsid w:val="00B4094E"/>
    <w:rsid w:val="00B409A8"/>
    <w:rsid w:val="00B409AD"/>
    <w:rsid w:val="00B40A3F"/>
    <w:rsid w:val="00B40A7F"/>
    <w:rsid w:val="00B40C0C"/>
    <w:rsid w:val="00B40D0D"/>
    <w:rsid w:val="00B40D3F"/>
    <w:rsid w:val="00B40D9F"/>
    <w:rsid w:val="00B40F74"/>
    <w:rsid w:val="00B41022"/>
    <w:rsid w:val="00B4105A"/>
    <w:rsid w:val="00B411BD"/>
    <w:rsid w:val="00B411D9"/>
    <w:rsid w:val="00B411E8"/>
    <w:rsid w:val="00B412CD"/>
    <w:rsid w:val="00B41395"/>
    <w:rsid w:val="00B4142E"/>
    <w:rsid w:val="00B414BC"/>
    <w:rsid w:val="00B4151C"/>
    <w:rsid w:val="00B4160B"/>
    <w:rsid w:val="00B416FC"/>
    <w:rsid w:val="00B41742"/>
    <w:rsid w:val="00B41773"/>
    <w:rsid w:val="00B417CA"/>
    <w:rsid w:val="00B41892"/>
    <w:rsid w:val="00B41907"/>
    <w:rsid w:val="00B4192C"/>
    <w:rsid w:val="00B41997"/>
    <w:rsid w:val="00B41A9A"/>
    <w:rsid w:val="00B41B2D"/>
    <w:rsid w:val="00B41CEE"/>
    <w:rsid w:val="00B41DF2"/>
    <w:rsid w:val="00B41E1A"/>
    <w:rsid w:val="00B41FD2"/>
    <w:rsid w:val="00B4207B"/>
    <w:rsid w:val="00B42118"/>
    <w:rsid w:val="00B4217C"/>
    <w:rsid w:val="00B4227F"/>
    <w:rsid w:val="00B42290"/>
    <w:rsid w:val="00B422A4"/>
    <w:rsid w:val="00B42307"/>
    <w:rsid w:val="00B42353"/>
    <w:rsid w:val="00B4245E"/>
    <w:rsid w:val="00B4248C"/>
    <w:rsid w:val="00B4249A"/>
    <w:rsid w:val="00B42555"/>
    <w:rsid w:val="00B4265C"/>
    <w:rsid w:val="00B42761"/>
    <w:rsid w:val="00B42787"/>
    <w:rsid w:val="00B427AD"/>
    <w:rsid w:val="00B42823"/>
    <w:rsid w:val="00B4287A"/>
    <w:rsid w:val="00B42A1C"/>
    <w:rsid w:val="00B42AAE"/>
    <w:rsid w:val="00B42B4A"/>
    <w:rsid w:val="00B42BE0"/>
    <w:rsid w:val="00B42C28"/>
    <w:rsid w:val="00B42CC2"/>
    <w:rsid w:val="00B42CF2"/>
    <w:rsid w:val="00B42D36"/>
    <w:rsid w:val="00B42DED"/>
    <w:rsid w:val="00B42EAF"/>
    <w:rsid w:val="00B42EC5"/>
    <w:rsid w:val="00B42EDB"/>
    <w:rsid w:val="00B42FA4"/>
    <w:rsid w:val="00B4304F"/>
    <w:rsid w:val="00B430B8"/>
    <w:rsid w:val="00B430EF"/>
    <w:rsid w:val="00B4311C"/>
    <w:rsid w:val="00B43166"/>
    <w:rsid w:val="00B433D2"/>
    <w:rsid w:val="00B43448"/>
    <w:rsid w:val="00B435B3"/>
    <w:rsid w:val="00B4381D"/>
    <w:rsid w:val="00B4384A"/>
    <w:rsid w:val="00B4386D"/>
    <w:rsid w:val="00B438C6"/>
    <w:rsid w:val="00B43B23"/>
    <w:rsid w:val="00B43BCB"/>
    <w:rsid w:val="00B43BDD"/>
    <w:rsid w:val="00B43D4E"/>
    <w:rsid w:val="00B43D90"/>
    <w:rsid w:val="00B43DC3"/>
    <w:rsid w:val="00B43DD0"/>
    <w:rsid w:val="00B43EE3"/>
    <w:rsid w:val="00B43F39"/>
    <w:rsid w:val="00B441AC"/>
    <w:rsid w:val="00B442A2"/>
    <w:rsid w:val="00B447F8"/>
    <w:rsid w:val="00B44823"/>
    <w:rsid w:val="00B448EE"/>
    <w:rsid w:val="00B44932"/>
    <w:rsid w:val="00B4497C"/>
    <w:rsid w:val="00B44A96"/>
    <w:rsid w:val="00B44A9F"/>
    <w:rsid w:val="00B44B51"/>
    <w:rsid w:val="00B44B5C"/>
    <w:rsid w:val="00B44C3A"/>
    <w:rsid w:val="00B44C65"/>
    <w:rsid w:val="00B44CF7"/>
    <w:rsid w:val="00B44D9C"/>
    <w:rsid w:val="00B44DC3"/>
    <w:rsid w:val="00B45080"/>
    <w:rsid w:val="00B451D4"/>
    <w:rsid w:val="00B452C4"/>
    <w:rsid w:val="00B453E8"/>
    <w:rsid w:val="00B454A0"/>
    <w:rsid w:val="00B454A3"/>
    <w:rsid w:val="00B4554B"/>
    <w:rsid w:val="00B455B3"/>
    <w:rsid w:val="00B455B8"/>
    <w:rsid w:val="00B4563C"/>
    <w:rsid w:val="00B45648"/>
    <w:rsid w:val="00B45991"/>
    <w:rsid w:val="00B45A5A"/>
    <w:rsid w:val="00B45A9D"/>
    <w:rsid w:val="00B45AF5"/>
    <w:rsid w:val="00B45AFF"/>
    <w:rsid w:val="00B45B2D"/>
    <w:rsid w:val="00B45B3B"/>
    <w:rsid w:val="00B45CAF"/>
    <w:rsid w:val="00B45CF7"/>
    <w:rsid w:val="00B45D86"/>
    <w:rsid w:val="00B45E04"/>
    <w:rsid w:val="00B45F94"/>
    <w:rsid w:val="00B4617A"/>
    <w:rsid w:val="00B461BE"/>
    <w:rsid w:val="00B461F9"/>
    <w:rsid w:val="00B4620E"/>
    <w:rsid w:val="00B462C6"/>
    <w:rsid w:val="00B4635C"/>
    <w:rsid w:val="00B4644F"/>
    <w:rsid w:val="00B4648C"/>
    <w:rsid w:val="00B46574"/>
    <w:rsid w:val="00B4661B"/>
    <w:rsid w:val="00B467B4"/>
    <w:rsid w:val="00B467E5"/>
    <w:rsid w:val="00B468E0"/>
    <w:rsid w:val="00B46901"/>
    <w:rsid w:val="00B469CD"/>
    <w:rsid w:val="00B46A32"/>
    <w:rsid w:val="00B46AC8"/>
    <w:rsid w:val="00B46AE9"/>
    <w:rsid w:val="00B46B5B"/>
    <w:rsid w:val="00B46CBC"/>
    <w:rsid w:val="00B46D23"/>
    <w:rsid w:val="00B46D98"/>
    <w:rsid w:val="00B46DC5"/>
    <w:rsid w:val="00B46E52"/>
    <w:rsid w:val="00B4707A"/>
    <w:rsid w:val="00B470C2"/>
    <w:rsid w:val="00B47173"/>
    <w:rsid w:val="00B471F0"/>
    <w:rsid w:val="00B47242"/>
    <w:rsid w:val="00B47392"/>
    <w:rsid w:val="00B47465"/>
    <w:rsid w:val="00B4746D"/>
    <w:rsid w:val="00B475E8"/>
    <w:rsid w:val="00B475EB"/>
    <w:rsid w:val="00B47603"/>
    <w:rsid w:val="00B47631"/>
    <w:rsid w:val="00B47795"/>
    <w:rsid w:val="00B47814"/>
    <w:rsid w:val="00B47919"/>
    <w:rsid w:val="00B47973"/>
    <w:rsid w:val="00B47B38"/>
    <w:rsid w:val="00B47CAC"/>
    <w:rsid w:val="00B47D8B"/>
    <w:rsid w:val="00B47E8E"/>
    <w:rsid w:val="00B47EBF"/>
    <w:rsid w:val="00B47F6F"/>
    <w:rsid w:val="00B47FAA"/>
    <w:rsid w:val="00B50005"/>
    <w:rsid w:val="00B50082"/>
    <w:rsid w:val="00B502CE"/>
    <w:rsid w:val="00B5034A"/>
    <w:rsid w:val="00B5044C"/>
    <w:rsid w:val="00B504B5"/>
    <w:rsid w:val="00B505EE"/>
    <w:rsid w:val="00B5067B"/>
    <w:rsid w:val="00B5077E"/>
    <w:rsid w:val="00B50858"/>
    <w:rsid w:val="00B5089C"/>
    <w:rsid w:val="00B5090F"/>
    <w:rsid w:val="00B50AC0"/>
    <w:rsid w:val="00B50D06"/>
    <w:rsid w:val="00B50DBF"/>
    <w:rsid w:val="00B50E13"/>
    <w:rsid w:val="00B50EBA"/>
    <w:rsid w:val="00B5105F"/>
    <w:rsid w:val="00B51139"/>
    <w:rsid w:val="00B51173"/>
    <w:rsid w:val="00B511D9"/>
    <w:rsid w:val="00B51247"/>
    <w:rsid w:val="00B514B7"/>
    <w:rsid w:val="00B514DC"/>
    <w:rsid w:val="00B51794"/>
    <w:rsid w:val="00B51822"/>
    <w:rsid w:val="00B5188C"/>
    <w:rsid w:val="00B5197D"/>
    <w:rsid w:val="00B51A08"/>
    <w:rsid w:val="00B51A71"/>
    <w:rsid w:val="00B51BB6"/>
    <w:rsid w:val="00B51BBA"/>
    <w:rsid w:val="00B51ECE"/>
    <w:rsid w:val="00B522C1"/>
    <w:rsid w:val="00B522D3"/>
    <w:rsid w:val="00B52368"/>
    <w:rsid w:val="00B52390"/>
    <w:rsid w:val="00B52393"/>
    <w:rsid w:val="00B524EA"/>
    <w:rsid w:val="00B5254C"/>
    <w:rsid w:val="00B5257E"/>
    <w:rsid w:val="00B525A1"/>
    <w:rsid w:val="00B52679"/>
    <w:rsid w:val="00B526BE"/>
    <w:rsid w:val="00B527C6"/>
    <w:rsid w:val="00B529A8"/>
    <w:rsid w:val="00B52B7B"/>
    <w:rsid w:val="00B52BA1"/>
    <w:rsid w:val="00B52CE9"/>
    <w:rsid w:val="00B52D36"/>
    <w:rsid w:val="00B52D50"/>
    <w:rsid w:val="00B52D5A"/>
    <w:rsid w:val="00B52DB0"/>
    <w:rsid w:val="00B52DEC"/>
    <w:rsid w:val="00B52DF9"/>
    <w:rsid w:val="00B52DFF"/>
    <w:rsid w:val="00B52F12"/>
    <w:rsid w:val="00B52F5A"/>
    <w:rsid w:val="00B53071"/>
    <w:rsid w:val="00B53093"/>
    <w:rsid w:val="00B530FC"/>
    <w:rsid w:val="00B53144"/>
    <w:rsid w:val="00B53158"/>
    <w:rsid w:val="00B535ED"/>
    <w:rsid w:val="00B53625"/>
    <w:rsid w:val="00B53655"/>
    <w:rsid w:val="00B5379E"/>
    <w:rsid w:val="00B537EC"/>
    <w:rsid w:val="00B539B2"/>
    <w:rsid w:val="00B539B4"/>
    <w:rsid w:val="00B53ACF"/>
    <w:rsid w:val="00B53B3E"/>
    <w:rsid w:val="00B53CCB"/>
    <w:rsid w:val="00B53D22"/>
    <w:rsid w:val="00B53EDB"/>
    <w:rsid w:val="00B53FC5"/>
    <w:rsid w:val="00B54113"/>
    <w:rsid w:val="00B5413C"/>
    <w:rsid w:val="00B54197"/>
    <w:rsid w:val="00B54367"/>
    <w:rsid w:val="00B543EB"/>
    <w:rsid w:val="00B54536"/>
    <w:rsid w:val="00B54625"/>
    <w:rsid w:val="00B54668"/>
    <w:rsid w:val="00B546BF"/>
    <w:rsid w:val="00B54724"/>
    <w:rsid w:val="00B5477E"/>
    <w:rsid w:val="00B54796"/>
    <w:rsid w:val="00B547B3"/>
    <w:rsid w:val="00B54915"/>
    <w:rsid w:val="00B549DD"/>
    <w:rsid w:val="00B549DE"/>
    <w:rsid w:val="00B54A30"/>
    <w:rsid w:val="00B54AF5"/>
    <w:rsid w:val="00B54B30"/>
    <w:rsid w:val="00B54E58"/>
    <w:rsid w:val="00B54F04"/>
    <w:rsid w:val="00B54F59"/>
    <w:rsid w:val="00B54FDE"/>
    <w:rsid w:val="00B55000"/>
    <w:rsid w:val="00B5502D"/>
    <w:rsid w:val="00B55199"/>
    <w:rsid w:val="00B552F6"/>
    <w:rsid w:val="00B5547B"/>
    <w:rsid w:val="00B55506"/>
    <w:rsid w:val="00B5558B"/>
    <w:rsid w:val="00B55629"/>
    <w:rsid w:val="00B55707"/>
    <w:rsid w:val="00B5572D"/>
    <w:rsid w:val="00B557FF"/>
    <w:rsid w:val="00B55946"/>
    <w:rsid w:val="00B55957"/>
    <w:rsid w:val="00B5598C"/>
    <w:rsid w:val="00B55BD2"/>
    <w:rsid w:val="00B55D20"/>
    <w:rsid w:val="00B55D79"/>
    <w:rsid w:val="00B55E02"/>
    <w:rsid w:val="00B56046"/>
    <w:rsid w:val="00B562AB"/>
    <w:rsid w:val="00B562B2"/>
    <w:rsid w:val="00B562F8"/>
    <w:rsid w:val="00B562FA"/>
    <w:rsid w:val="00B563D8"/>
    <w:rsid w:val="00B563E3"/>
    <w:rsid w:val="00B564B0"/>
    <w:rsid w:val="00B565DD"/>
    <w:rsid w:val="00B56673"/>
    <w:rsid w:val="00B56802"/>
    <w:rsid w:val="00B56815"/>
    <w:rsid w:val="00B568A1"/>
    <w:rsid w:val="00B56AB7"/>
    <w:rsid w:val="00B56B1D"/>
    <w:rsid w:val="00B56C66"/>
    <w:rsid w:val="00B56C88"/>
    <w:rsid w:val="00B56E1F"/>
    <w:rsid w:val="00B56E3E"/>
    <w:rsid w:val="00B56F2C"/>
    <w:rsid w:val="00B57050"/>
    <w:rsid w:val="00B57118"/>
    <w:rsid w:val="00B571B1"/>
    <w:rsid w:val="00B57226"/>
    <w:rsid w:val="00B574CC"/>
    <w:rsid w:val="00B574E3"/>
    <w:rsid w:val="00B57547"/>
    <w:rsid w:val="00B57580"/>
    <w:rsid w:val="00B575AD"/>
    <w:rsid w:val="00B57617"/>
    <w:rsid w:val="00B5764B"/>
    <w:rsid w:val="00B57654"/>
    <w:rsid w:val="00B576F2"/>
    <w:rsid w:val="00B5773E"/>
    <w:rsid w:val="00B57752"/>
    <w:rsid w:val="00B57840"/>
    <w:rsid w:val="00B57877"/>
    <w:rsid w:val="00B57918"/>
    <w:rsid w:val="00B5793F"/>
    <w:rsid w:val="00B579A0"/>
    <w:rsid w:val="00B57A69"/>
    <w:rsid w:val="00B57B91"/>
    <w:rsid w:val="00B57C6C"/>
    <w:rsid w:val="00B57CBB"/>
    <w:rsid w:val="00B57CED"/>
    <w:rsid w:val="00B57D61"/>
    <w:rsid w:val="00B57DF2"/>
    <w:rsid w:val="00B57E09"/>
    <w:rsid w:val="00B57F3D"/>
    <w:rsid w:val="00B57F8A"/>
    <w:rsid w:val="00B60057"/>
    <w:rsid w:val="00B60135"/>
    <w:rsid w:val="00B60222"/>
    <w:rsid w:val="00B60403"/>
    <w:rsid w:val="00B60749"/>
    <w:rsid w:val="00B6086F"/>
    <w:rsid w:val="00B608C7"/>
    <w:rsid w:val="00B60A04"/>
    <w:rsid w:val="00B60A53"/>
    <w:rsid w:val="00B60A8E"/>
    <w:rsid w:val="00B60AB6"/>
    <w:rsid w:val="00B60B56"/>
    <w:rsid w:val="00B60BA4"/>
    <w:rsid w:val="00B60BDB"/>
    <w:rsid w:val="00B60BF2"/>
    <w:rsid w:val="00B60DE6"/>
    <w:rsid w:val="00B60F1C"/>
    <w:rsid w:val="00B60F22"/>
    <w:rsid w:val="00B610EC"/>
    <w:rsid w:val="00B61180"/>
    <w:rsid w:val="00B611EE"/>
    <w:rsid w:val="00B611F0"/>
    <w:rsid w:val="00B61226"/>
    <w:rsid w:val="00B6123F"/>
    <w:rsid w:val="00B6126F"/>
    <w:rsid w:val="00B61350"/>
    <w:rsid w:val="00B6135D"/>
    <w:rsid w:val="00B613A7"/>
    <w:rsid w:val="00B6161B"/>
    <w:rsid w:val="00B61646"/>
    <w:rsid w:val="00B616CC"/>
    <w:rsid w:val="00B6172B"/>
    <w:rsid w:val="00B617CF"/>
    <w:rsid w:val="00B617D1"/>
    <w:rsid w:val="00B61A5E"/>
    <w:rsid w:val="00B61C2E"/>
    <w:rsid w:val="00B61D4B"/>
    <w:rsid w:val="00B61D7D"/>
    <w:rsid w:val="00B61F43"/>
    <w:rsid w:val="00B61F4D"/>
    <w:rsid w:val="00B61F74"/>
    <w:rsid w:val="00B61F85"/>
    <w:rsid w:val="00B61F97"/>
    <w:rsid w:val="00B61FC5"/>
    <w:rsid w:val="00B62169"/>
    <w:rsid w:val="00B622D9"/>
    <w:rsid w:val="00B622FC"/>
    <w:rsid w:val="00B62357"/>
    <w:rsid w:val="00B62401"/>
    <w:rsid w:val="00B62480"/>
    <w:rsid w:val="00B6260F"/>
    <w:rsid w:val="00B6261B"/>
    <w:rsid w:val="00B627F6"/>
    <w:rsid w:val="00B628FB"/>
    <w:rsid w:val="00B62980"/>
    <w:rsid w:val="00B6298F"/>
    <w:rsid w:val="00B62AAB"/>
    <w:rsid w:val="00B62CD6"/>
    <w:rsid w:val="00B62CEC"/>
    <w:rsid w:val="00B62EE0"/>
    <w:rsid w:val="00B62F20"/>
    <w:rsid w:val="00B62F55"/>
    <w:rsid w:val="00B6310C"/>
    <w:rsid w:val="00B63144"/>
    <w:rsid w:val="00B63221"/>
    <w:rsid w:val="00B63238"/>
    <w:rsid w:val="00B6328D"/>
    <w:rsid w:val="00B6329E"/>
    <w:rsid w:val="00B633D2"/>
    <w:rsid w:val="00B63504"/>
    <w:rsid w:val="00B63701"/>
    <w:rsid w:val="00B63799"/>
    <w:rsid w:val="00B63809"/>
    <w:rsid w:val="00B63A69"/>
    <w:rsid w:val="00B63A78"/>
    <w:rsid w:val="00B63A7B"/>
    <w:rsid w:val="00B63A9F"/>
    <w:rsid w:val="00B63C25"/>
    <w:rsid w:val="00B63D87"/>
    <w:rsid w:val="00B63DB1"/>
    <w:rsid w:val="00B63E87"/>
    <w:rsid w:val="00B63EE0"/>
    <w:rsid w:val="00B63F61"/>
    <w:rsid w:val="00B64144"/>
    <w:rsid w:val="00B6416A"/>
    <w:rsid w:val="00B64183"/>
    <w:rsid w:val="00B643A5"/>
    <w:rsid w:val="00B64423"/>
    <w:rsid w:val="00B64532"/>
    <w:rsid w:val="00B647DF"/>
    <w:rsid w:val="00B648B3"/>
    <w:rsid w:val="00B6491F"/>
    <w:rsid w:val="00B64956"/>
    <w:rsid w:val="00B64A4A"/>
    <w:rsid w:val="00B64B1A"/>
    <w:rsid w:val="00B64B1E"/>
    <w:rsid w:val="00B64BE3"/>
    <w:rsid w:val="00B64C5C"/>
    <w:rsid w:val="00B64C98"/>
    <w:rsid w:val="00B64CF8"/>
    <w:rsid w:val="00B64DC4"/>
    <w:rsid w:val="00B64DCD"/>
    <w:rsid w:val="00B64E35"/>
    <w:rsid w:val="00B64EBE"/>
    <w:rsid w:val="00B64EFD"/>
    <w:rsid w:val="00B651C0"/>
    <w:rsid w:val="00B65256"/>
    <w:rsid w:val="00B652E2"/>
    <w:rsid w:val="00B65360"/>
    <w:rsid w:val="00B653AD"/>
    <w:rsid w:val="00B653EA"/>
    <w:rsid w:val="00B65401"/>
    <w:rsid w:val="00B654B2"/>
    <w:rsid w:val="00B65540"/>
    <w:rsid w:val="00B656F3"/>
    <w:rsid w:val="00B6571E"/>
    <w:rsid w:val="00B657DB"/>
    <w:rsid w:val="00B65816"/>
    <w:rsid w:val="00B658CA"/>
    <w:rsid w:val="00B65914"/>
    <w:rsid w:val="00B65948"/>
    <w:rsid w:val="00B65AE6"/>
    <w:rsid w:val="00B65B54"/>
    <w:rsid w:val="00B65CF4"/>
    <w:rsid w:val="00B65D97"/>
    <w:rsid w:val="00B65E03"/>
    <w:rsid w:val="00B65F73"/>
    <w:rsid w:val="00B66069"/>
    <w:rsid w:val="00B6613F"/>
    <w:rsid w:val="00B661D1"/>
    <w:rsid w:val="00B661D5"/>
    <w:rsid w:val="00B661F4"/>
    <w:rsid w:val="00B66440"/>
    <w:rsid w:val="00B66612"/>
    <w:rsid w:val="00B66699"/>
    <w:rsid w:val="00B66914"/>
    <w:rsid w:val="00B6696B"/>
    <w:rsid w:val="00B66A33"/>
    <w:rsid w:val="00B66A48"/>
    <w:rsid w:val="00B66A83"/>
    <w:rsid w:val="00B66AA7"/>
    <w:rsid w:val="00B66AE2"/>
    <w:rsid w:val="00B66AEF"/>
    <w:rsid w:val="00B66D83"/>
    <w:rsid w:val="00B66E6C"/>
    <w:rsid w:val="00B66E99"/>
    <w:rsid w:val="00B66F61"/>
    <w:rsid w:val="00B66FE6"/>
    <w:rsid w:val="00B670BE"/>
    <w:rsid w:val="00B67130"/>
    <w:rsid w:val="00B671B0"/>
    <w:rsid w:val="00B671C4"/>
    <w:rsid w:val="00B671C7"/>
    <w:rsid w:val="00B672CA"/>
    <w:rsid w:val="00B67322"/>
    <w:rsid w:val="00B67379"/>
    <w:rsid w:val="00B6741E"/>
    <w:rsid w:val="00B6748F"/>
    <w:rsid w:val="00B674EA"/>
    <w:rsid w:val="00B67526"/>
    <w:rsid w:val="00B675BB"/>
    <w:rsid w:val="00B67605"/>
    <w:rsid w:val="00B677B0"/>
    <w:rsid w:val="00B677BC"/>
    <w:rsid w:val="00B677D0"/>
    <w:rsid w:val="00B678A4"/>
    <w:rsid w:val="00B678F2"/>
    <w:rsid w:val="00B67A55"/>
    <w:rsid w:val="00B67A7A"/>
    <w:rsid w:val="00B67CC2"/>
    <w:rsid w:val="00B67D4A"/>
    <w:rsid w:val="00B67DBB"/>
    <w:rsid w:val="00B67E3C"/>
    <w:rsid w:val="00B67EC8"/>
    <w:rsid w:val="00B67EFC"/>
    <w:rsid w:val="00B700FF"/>
    <w:rsid w:val="00B70123"/>
    <w:rsid w:val="00B7022C"/>
    <w:rsid w:val="00B702C3"/>
    <w:rsid w:val="00B70419"/>
    <w:rsid w:val="00B70457"/>
    <w:rsid w:val="00B7051E"/>
    <w:rsid w:val="00B7052D"/>
    <w:rsid w:val="00B7058A"/>
    <w:rsid w:val="00B705A7"/>
    <w:rsid w:val="00B70653"/>
    <w:rsid w:val="00B70794"/>
    <w:rsid w:val="00B70799"/>
    <w:rsid w:val="00B707F4"/>
    <w:rsid w:val="00B7082A"/>
    <w:rsid w:val="00B70B02"/>
    <w:rsid w:val="00B70C6E"/>
    <w:rsid w:val="00B70DAD"/>
    <w:rsid w:val="00B70F57"/>
    <w:rsid w:val="00B7115E"/>
    <w:rsid w:val="00B71315"/>
    <w:rsid w:val="00B71359"/>
    <w:rsid w:val="00B71423"/>
    <w:rsid w:val="00B71431"/>
    <w:rsid w:val="00B7153F"/>
    <w:rsid w:val="00B71761"/>
    <w:rsid w:val="00B7190F"/>
    <w:rsid w:val="00B719D8"/>
    <w:rsid w:val="00B71AB4"/>
    <w:rsid w:val="00B71C17"/>
    <w:rsid w:val="00B71C7E"/>
    <w:rsid w:val="00B71C97"/>
    <w:rsid w:val="00B72065"/>
    <w:rsid w:val="00B72093"/>
    <w:rsid w:val="00B720C1"/>
    <w:rsid w:val="00B7212A"/>
    <w:rsid w:val="00B7215D"/>
    <w:rsid w:val="00B7216D"/>
    <w:rsid w:val="00B721B2"/>
    <w:rsid w:val="00B7223B"/>
    <w:rsid w:val="00B7233A"/>
    <w:rsid w:val="00B723BD"/>
    <w:rsid w:val="00B72464"/>
    <w:rsid w:val="00B7246D"/>
    <w:rsid w:val="00B724CA"/>
    <w:rsid w:val="00B72608"/>
    <w:rsid w:val="00B7269D"/>
    <w:rsid w:val="00B728D5"/>
    <w:rsid w:val="00B72974"/>
    <w:rsid w:val="00B7298A"/>
    <w:rsid w:val="00B72ACA"/>
    <w:rsid w:val="00B72AE4"/>
    <w:rsid w:val="00B72B95"/>
    <w:rsid w:val="00B72BDC"/>
    <w:rsid w:val="00B72C8C"/>
    <w:rsid w:val="00B72E88"/>
    <w:rsid w:val="00B72EC5"/>
    <w:rsid w:val="00B72F04"/>
    <w:rsid w:val="00B72F37"/>
    <w:rsid w:val="00B73040"/>
    <w:rsid w:val="00B73116"/>
    <w:rsid w:val="00B73197"/>
    <w:rsid w:val="00B731B9"/>
    <w:rsid w:val="00B7324F"/>
    <w:rsid w:val="00B73315"/>
    <w:rsid w:val="00B734BA"/>
    <w:rsid w:val="00B73616"/>
    <w:rsid w:val="00B73629"/>
    <w:rsid w:val="00B73675"/>
    <w:rsid w:val="00B7379B"/>
    <w:rsid w:val="00B738C9"/>
    <w:rsid w:val="00B73967"/>
    <w:rsid w:val="00B73AB2"/>
    <w:rsid w:val="00B73B04"/>
    <w:rsid w:val="00B73BC8"/>
    <w:rsid w:val="00B73C27"/>
    <w:rsid w:val="00B73C96"/>
    <w:rsid w:val="00B73E27"/>
    <w:rsid w:val="00B73F61"/>
    <w:rsid w:val="00B73F84"/>
    <w:rsid w:val="00B742F8"/>
    <w:rsid w:val="00B74364"/>
    <w:rsid w:val="00B74499"/>
    <w:rsid w:val="00B74518"/>
    <w:rsid w:val="00B74589"/>
    <w:rsid w:val="00B74668"/>
    <w:rsid w:val="00B746E7"/>
    <w:rsid w:val="00B74727"/>
    <w:rsid w:val="00B747E1"/>
    <w:rsid w:val="00B74804"/>
    <w:rsid w:val="00B74811"/>
    <w:rsid w:val="00B7481F"/>
    <w:rsid w:val="00B74924"/>
    <w:rsid w:val="00B7495B"/>
    <w:rsid w:val="00B7498C"/>
    <w:rsid w:val="00B74A34"/>
    <w:rsid w:val="00B74A65"/>
    <w:rsid w:val="00B74AC4"/>
    <w:rsid w:val="00B74AD3"/>
    <w:rsid w:val="00B74B01"/>
    <w:rsid w:val="00B74E0E"/>
    <w:rsid w:val="00B74E53"/>
    <w:rsid w:val="00B74EE0"/>
    <w:rsid w:val="00B74F05"/>
    <w:rsid w:val="00B74F6A"/>
    <w:rsid w:val="00B74FD2"/>
    <w:rsid w:val="00B74FE3"/>
    <w:rsid w:val="00B750D1"/>
    <w:rsid w:val="00B7510C"/>
    <w:rsid w:val="00B75113"/>
    <w:rsid w:val="00B751D6"/>
    <w:rsid w:val="00B7524F"/>
    <w:rsid w:val="00B75425"/>
    <w:rsid w:val="00B7561B"/>
    <w:rsid w:val="00B7566C"/>
    <w:rsid w:val="00B75699"/>
    <w:rsid w:val="00B7569C"/>
    <w:rsid w:val="00B756BB"/>
    <w:rsid w:val="00B75847"/>
    <w:rsid w:val="00B758CA"/>
    <w:rsid w:val="00B759C2"/>
    <w:rsid w:val="00B75A22"/>
    <w:rsid w:val="00B75A7C"/>
    <w:rsid w:val="00B75C3E"/>
    <w:rsid w:val="00B75C51"/>
    <w:rsid w:val="00B75D26"/>
    <w:rsid w:val="00B75DFB"/>
    <w:rsid w:val="00B75E59"/>
    <w:rsid w:val="00B760C5"/>
    <w:rsid w:val="00B7618C"/>
    <w:rsid w:val="00B76348"/>
    <w:rsid w:val="00B76375"/>
    <w:rsid w:val="00B7651A"/>
    <w:rsid w:val="00B76590"/>
    <w:rsid w:val="00B76631"/>
    <w:rsid w:val="00B76664"/>
    <w:rsid w:val="00B7679A"/>
    <w:rsid w:val="00B768AE"/>
    <w:rsid w:val="00B7690C"/>
    <w:rsid w:val="00B7692C"/>
    <w:rsid w:val="00B7692E"/>
    <w:rsid w:val="00B76A13"/>
    <w:rsid w:val="00B76A34"/>
    <w:rsid w:val="00B76A5E"/>
    <w:rsid w:val="00B76B14"/>
    <w:rsid w:val="00B76B5E"/>
    <w:rsid w:val="00B76B93"/>
    <w:rsid w:val="00B76C3C"/>
    <w:rsid w:val="00B76CA7"/>
    <w:rsid w:val="00B77047"/>
    <w:rsid w:val="00B77170"/>
    <w:rsid w:val="00B7720F"/>
    <w:rsid w:val="00B77218"/>
    <w:rsid w:val="00B77258"/>
    <w:rsid w:val="00B772A4"/>
    <w:rsid w:val="00B773EA"/>
    <w:rsid w:val="00B7741B"/>
    <w:rsid w:val="00B7756C"/>
    <w:rsid w:val="00B775CC"/>
    <w:rsid w:val="00B775D0"/>
    <w:rsid w:val="00B7773A"/>
    <w:rsid w:val="00B77784"/>
    <w:rsid w:val="00B777A9"/>
    <w:rsid w:val="00B77832"/>
    <w:rsid w:val="00B778BA"/>
    <w:rsid w:val="00B778C6"/>
    <w:rsid w:val="00B77AC8"/>
    <w:rsid w:val="00B77B25"/>
    <w:rsid w:val="00B77C2D"/>
    <w:rsid w:val="00B77CE2"/>
    <w:rsid w:val="00B77D3C"/>
    <w:rsid w:val="00B77D80"/>
    <w:rsid w:val="00B77D83"/>
    <w:rsid w:val="00B77DB1"/>
    <w:rsid w:val="00B77E5C"/>
    <w:rsid w:val="00B77F4C"/>
    <w:rsid w:val="00B800A8"/>
    <w:rsid w:val="00B800C3"/>
    <w:rsid w:val="00B802A7"/>
    <w:rsid w:val="00B802EB"/>
    <w:rsid w:val="00B803C1"/>
    <w:rsid w:val="00B803E1"/>
    <w:rsid w:val="00B804A2"/>
    <w:rsid w:val="00B804AA"/>
    <w:rsid w:val="00B806A3"/>
    <w:rsid w:val="00B80717"/>
    <w:rsid w:val="00B80789"/>
    <w:rsid w:val="00B8079E"/>
    <w:rsid w:val="00B8080E"/>
    <w:rsid w:val="00B80A3B"/>
    <w:rsid w:val="00B80AEE"/>
    <w:rsid w:val="00B80BEC"/>
    <w:rsid w:val="00B80C18"/>
    <w:rsid w:val="00B80CAC"/>
    <w:rsid w:val="00B80CFC"/>
    <w:rsid w:val="00B80D64"/>
    <w:rsid w:val="00B80DB2"/>
    <w:rsid w:val="00B80F64"/>
    <w:rsid w:val="00B81046"/>
    <w:rsid w:val="00B81110"/>
    <w:rsid w:val="00B81206"/>
    <w:rsid w:val="00B81477"/>
    <w:rsid w:val="00B8154E"/>
    <w:rsid w:val="00B815B2"/>
    <w:rsid w:val="00B81671"/>
    <w:rsid w:val="00B8179B"/>
    <w:rsid w:val="00B817F0"/>
    <w:rsid w:val="00B81952"/>
    <w:rsid w:val="00B81B86"/>
    <w:rsid w:val="00B81D48"/>
    <w:rsid w:val="00B81DB2"/>
    <w:rsid w:val="00B81DF8"/>
    <w:rsid w:val="00B81F11"/>
    <w:rsid w:val="00B81F4E"/>
    <w:rsid w:val="00B81F65"/>
    <w:rsid w:val="00B82012"/>
    <w:rsid w:val="00B82017"/>
    <w:rsid w:val="00B82045"/>
    <w:rsid w:val="00B8204B"/>
    <w:rsid w:val="00B8234C"/>
    <w:rsid w:val="00B823FB"/>
    <w:rsid w:val="00B82513"/>
    <w:rsid w:val="00B8258F"/>
    <w:rsid w:val="00B826A9"/>
    <w:rsid w:val="00B826E5"/>
    <w:rsid w:val="00B82766"/>
    <w:rsid w:val="00B827E7"/>
    <w:rsid w:val="00B827F7"/>
    <w:rsid w:val="00B82BCB"/>
    <w:rsid w:val="00B82C00"/>
    <w:rsid w:val="00B82F82"/>
    <w:rsid w:val="00B82FDC"/>
    <w:rsid w:val="00B83048"/>
    <w:rsid w:val="00B831AC"/>
    <w:rsid w:val="00B831DD"/>
    <w:rsid w:val="00B832C9"/>
    <w:rsid w:val="00B83342"/>
    <w:rsid w:val="00B83361"/>
    <w:rsid w:val="00B8336D"/>
    <w:rsid w:val="00B83409"/>
    <w:rsid w:val="00B8345D"/>
    <w:rsid w:val="00B834FF"/>
    <w:rsid w:val="00B836D3"/>
    <w:rsid w:val="00B837E5"/>
    <w:rsid w:val="00B8386B"/>
    <w:rsid w:val="00B8395F"/>
    <w:rsid w:val="00B83CF1"/>
    <w:rsid w:val="00B83CFA"/>
    <w:rsid w:val="00B83D94"/>
    <w:rsid w:val="00B83EE3"/>
    <w:rsid w:val="00B83FFC"/>
    <w:rsid w:val="00B840D0"/>
    <w:rsid w:val="00B840D9"/>
    <w:rsid w:val="00B84222"/>
    <w:rsid w:val="00B84246"/>
    <w:rsid w:val="00B84395"/>
    <w:rsid w:val="00B843FF"/>
    <w:rsid w:val="00B8445A"/>
    <w:rsid w:val="00B8454B"/>
    <w:rsid w:val="00B84582"/>
    <w:rsid w:val="00B846E9"/>
    <w:rsid w:val="00B84765"/>
    <w:rsid w:val="00B8486C"/>
    <w:rsid w:val="00B848AE"/>
    <w:rsid w:val="00B84A45"/>
    <w:rsid w:val="00B84AC2"/>
    <w:rsid w:val="00B84B2C"/>
    <w:rsid w:val="00B84C34"/>
    <w:rsid w:val="00B84C47"/>
    <w:rsid w:val="00B84C48"/>
    <w:rsid w:val="00B84CA7"/>
    <w:rsid w:val="00B84CF8"/>
    <w:rsid w:val="00B84E26"/>
    <w:rsid w:val="00B84E4F"/>
    <w:rsid w:val="00B84F3B"/>
    <w:rsid w:val="00B84F4E"/>
    <w:rsid w:val="00B84FC9"/>
    <w:rsid w:val="00B8506F"/>
    <w:rsid w:val="00B850ED"/>
    <w:rsid w:val="00B85160"/>
    <w:rsid w:val="00B851B3"/>
    <w:rsid w:val="00B85361"/>
    <w:rsid w:val="00B8536B"/>
    <w:rsid w:val="00B853CB"/>
    <w:rsid w:val="00B8553C"/>
    <w:rsid w:val="00B857EF"/>
    <w:rsid w:val="00B85925"/>
    <w:rsid w:val="00B85939"/>
    <w:rsid w:val="00B85A44"/>
    <w:rsid w:val="00B85A95"/>
    <w:rsid w:val="00B85AA0"/>
    <w:rsid w:val="00B85B0E"/>
    <w:rsid w:val="00B85B5B"/>
    <w:rsid w:val="00B85CCA"/>
    <w:rsid w:val="00B85E78"/>
    <w:rsid w:val="00B85FA7"/>
    <w:rsid w:val="00B86042"/>
    <w:rsid w:val="00B86080"/>
    <w:rsid w:val="00B86117"/>
    <w:rsid w:val="00B8617D"/>
    <w:rsid w:val="00B8628C"/>
    <w:rsid w:val="00B86332"/>
    <w:rsid w:val="00B86431"/>
    <w:rsid w:val="00B86485"/>
    <w:rsid w:val="00B8651E"/>
    <w:rsid w:val="00B8670E"/>
    <w:rsid w:val="00B86A1E"/>
    <w:rsid w:val="00B86AF5"/>
    <w:rsid w:val="00B86B22"/>
    <w:rsid w:val="00B86C59"/>
    <w:rsid w:val="00B86CC0"/>
    <w:rsid w:val="00B86CD5"/>
    <w:rsid w:val="00B86D11"/>
    <w:rsid w:val="00B86DC5"/>
    <w:rsid w:val="00B86E2D"/>
    <w:rsid w:val="00B86F45"/>
    <w:rsid w:val="00B86FC7"/>
    <w:rsid w:val="00B87028"/>
    <w:rsid w:val="00B871AC"/>
    <w:rsid w:val="00B8731E"/>
    <w:rsid w:val="00B8738C"/>
    <w:rsid w:val="00B87436"/>
    <w:rsid w:val="00B875F4"/>
    <w:rsid w:val="00B877DB"/>
    <w:rsid w:val="00B87829"/>
    <w:rsid w:val="00B8782B"/>
    <w:rsid w:val="00B87856"/>
    <w:rsid w:val="00B878C3"/>
    <w:rsid w:val="00B87CEE"/>
    <w:rsid w:val="00B87E1B"/>
    <w:rsid w:val="00B87E30"/>
    <w:rsid w:val="00B87E4E"/>
    <w:rsid w:val="00B87E56"/>
    <w:rsid w:val="00B87EED"/>
    <w:rsid w:val="00B90012"/>
    <w:rsid w:val="00B900DC"/>
    <w:rsid w:val="00B900EB"/>
    <w:rsid w:val="00B9011A"/>
    <w:rsid w:val="00B90179"/>
    <w:rsid w:val="00B902A9"/>
    <w:rsid w:val="00B9031E"/>
    <w:rsid w:val="00B90425"/>
    <w:rsid w:val="00B90447"/>
    <w:rsid w:val="00B90477"/>
    <w:rsid w:val="00B904D5"/>
    <w:rsid w:val="00B90507"/>
    <w:rsid w:val="00B9058E"/>
    <w:rsid w:val="00B905D6"/>
    <w:rsid w:val="00B9065F"/>
    <w:rsid w:val="00B90661"/>
    <w:rsid w:val="00B906B6"/>
    <w:rsid w:val="00B90718"/>
    <w:rsid w:val="00B9079B"/>
    <w:rsid w:val="00B9088A"/>
    <w:rsid w:val="00B908AB"/>
    <w:rsid w:val="00B908D0"/>
    <w:rsid w:val="00B908E3"/>
    <w:rsid w:val="00B90938"/>
    <w:rsid w:val="00B9096C"/>
    <w:rsid w:val="00B909B3"/>
    <w:rsid w:val="00B90A21"/>
    <w:rsid w:val="00B90AD6"/>
    <w:rsid w:val="00B90C7E"/>
    <w:rsid w:val="00B90CB3"/>
    <w:rsid w:val="00B90E3F"/>
    <w:rsid w:val="00B90EE6"/>
    <w:rsid w:val="00B911B6"/>
    <w:rsid w:val="00B91261"/>
    <w:rsid w:val="00B91372"/>
    <w:rsid w:val="00B9139D"/>
    <w:rsid w:val="00B913B2"/>
    <w:rsid w:val="00B9141C"/>
    <w:rsid w:val="00B9151B"/>
    <w:rsid w:val="00B915A1"/>
    <w:rsid w:val="00B9169A"/>
    <w:rsid w:val="00B916AB"/>
    <w:rsid w:val="00B91723"/>
    <w:rsid w:val="00B917AA"/>
    <w:rsid w:val="00B917EC"/>
    <w:rsid w:val="00B91825"/>
    <w:rsid w:val="00B9182E"/>
    <w:rsid w:val="00B9186A"/>
    <w:rsid w:val="00B918C1"/>
    <w:rsid w:val="00B9190D"/>
    <w:rsid w:val="00B91919"/>
    <w:rsid w:val="00B91961"/>
    <w:rsid w:val="00B919D6"/>
    <w:rsid w:val="00B91A4A"/>
    <w:rsid w:val="00B91A67"/>
    <w:rsid w:val="00B91AA7"/>
    <w:rsid w:val="00B91AE1"/>
    <w:rsid w:val="00B91AE4"/>
    <w:rsid w:val="00B91E97"/>
    <w:rsid w:val="00B91F03"/>
    <w:rsid w:val="00B9200B"/>
    <w:rsid w:val="00B92074"/>
    <w:rsid w:val="00B921C7"/>
    <w:rsid w:val="00B923E9"/>
    <w:rsid w:val="00B923ED"/>
    <w:rsid w:val="00B92418"/>
    <w:rsid w:val="00B9243B"/>
    <w:rsid w:val="00B925BE"/>
    <w:rsid w:val="00B9261C"/>
    <w:rsid w:val="00B926CE"/>
    <w:rsid w:val="00B9279E"/>
    <w:rsid w:val="00B9285D"/>
    <w:rsid w:val="00B929B0"/>
    <w:rsid w:val="00B92A56"/>
    <w:rsid w:val="00B92B28"/>
    <w:rsid w:val="00B92B47"/>
    <w:rsid w:val="00B92BE1"/>
    <w:rsid w:val="00B92D13"/>
    <w:rsid w:val="00B92DA0"/>
    <w:rsid w:val="00B92EBF"/>
    <w:rsid w:val="00B92EC9"/>
    <w:rsid w:val="00B93120"/>
    <w:rsid w:val="00B931C6"/>
    <w:rsid w:val="00B93230"/>
    <w:rsid w:val="00B932FB"/>
    <w:rsid w:val="00B93368"/>
    <w:rsid w:val="00B9336F"/>
    <w:rsid w:val="00B9339E"/>
    <w:rsid w:val="00B933A8"/>
    <w:rsid w:val="00B9346B"/>
    <w:rsid w:val="00B9353C"/>
    <w:rsid w:val="00B935C5"/>
    <w:rsid w:val="00B93637"/>
    <w:rsid w:val="00B937B2"/>
    <w:rsid w:val="00B93851"/>
    <w:rsid w:val="00B93892"/>
    <w:rsid w:val="00B93A49"/>
    <w:rsid w:val="00B93BFF"/>
    <w:rsid w:val="00B93CB9"/>
    <w:rsid w:val="00B93CD3"/>
    <w:rsid w:val="00B93EE1"/>
    <w:rsid w:val="00B93F9E"/>
    <w:rsid w:val="00B940C7"/>
    <w:rsid w:val="00B94281"/>
    <w:rsid w:val="00B94284"/>
    <w:rsid w:val="00B944B6"/>
    <w:rsid w:val="00B94535"/>
    <w:rsid w:val="00B94631"/>
    <w:rsid w:val="00B949A5"/>
    <w:rsid w:val="00B949C0"/>
    <w:rsid w:val="00B949E2"/>
    <w:rsid w:val="00B94A5E"/>
    <w:rsid w:val="00B94A7D"/>
    <w:rsid w:val="00B94AC6"/>
    <w:rsid w:val="00B94AC8"/>
    <w:rsid w:val="00B94AD9"/>
    <w:rsid w:val="00B94BA3"/>
    <w:rsid w:val="00B94BCA"/>
    <w:rsid w:val="00B94C41"/>
    <w:rsid w:val="00B94CEC"/>
    <w:rsid w:val="00B94FF7"/>
    <w:rsid w:val="00B95078"/>
    <w:rsid w:val="00B9519C"/>
    <w:rsid w:val="00B95244"/>
    <w:rsid w:val="00B9527B"/>
    <w:rsid w:val="00B952CD"/>
    <w:rsid w:val="00B95352"/>
    <w:rsid w:val="00B954A7"/>
    <w:rsid w:val="00B95530"/>
    <w:rsid w:val="00B9560C"/>
    <w:rsid w:val="00B9569B"/>
    <w:rsid w:val="00B95700"/>
    <w:rsid w:val="00B95712"/>
    <w:rsid w:val="00B95775"/>
    <w:rsid w:val="00B957A7"/>
    <w:rsid w:val="00B957FB"/>
    <w:rsid w:val="00B95850"/>
    <w:rsid w:val="00B9599E"/>
    <w:rsid w:val="00B95A9D"/>
    <w:rsid w:val="00B95AC4"/>
    <w:rsid w:val="00B95B63"/>
    <w:rsid w:val="00B95B9F"/>
    <w:rsid w:val="00B95CBC"/>
    <w:rsid w:val="00B95DF4"/>
    <w:rsid w:val="00B95ECF"/>
    <w:rsid w:val="00B961C3"/>
    <w:rsid w:val="00B96234"/>
    <w:rsid w:val="00B9625A"/>
    <w:rsid w:val="00B96359"/>
    <w:rsid w:val="00B96387"/>
    <w:rsid w:val="00B963FC"/>
    <w:rsid w:val="00B96475"/>
    <w:rsid w:val="00B96526"/>
    <w:rsid w:val="00B96693"/>
    <w:rsid w:val="00B96852"/>
    <w:rsid w:val="00B96992"/>
    <w:rsid w:val="00B969B0"/>
    <w:rsid w:val="00B969BD"/>
    <w:rsid w:val="00B96A0A"/>
    <w:rsid w:val="00B96AC5"/>
    <w:rsid w:val="00B96AEA"/>
    <w:rsid w:val="00B96AFE"/>
    <w:rsid w:val="00B96B03"/>
    <w:rsid w:val="00B96B5C"/>
    <w:rsid w:val="00B96B8D"/>
    <w:rsid w:val="00B96E94"/>
    <w:rsid w:val="00B96F0A"/>
    <w:rsid w:val="00B96FDE"/>
    <w:rsid w:val="00B97078"/>
    <w:rsid w:val="00B971B7"/>
    <w:rsid w:val="00B971C3"/>
    <w:rsid w:val="00B971E3"/>
    <w:rsid w:val="00B973C9"/>
    <w:rsid w:val="00B97405"/>
    <w:rsid w:val="00B9745D"/>
    <w:rsid w:val="00B97496"/>
    <w:rsid w:val="00B9764F"/>
    <w:rsid w:val="00B9767E"/>
    <w:rsid w:val="00B9768B"/>
    <w:rsid w:val="00B9772C"/>
    <w:rsid w:val="00B9773E"/>
    <w:rsid w:val="00B977BF"/>
    <w:rsid w:val="00B9788F"/>
    <w:rsid w:val="00B9799E"/>
    <w:rsid w:val="00B97AA0"/>
    <w:rsid w:val="00B97B46"/>
    <w:rsid w:val="00B97C52"/>
    <w:rsid w:val="00B97C90"/>
    <w:rsid w:val="00B97CD8"/>
    <w:rsid w:val="00B97D31"/>
    <w:rsid w:val="00B97D37"/>
    <w:rsid w:val="00B97D61"/>
    <w:rsid w:val="00B97D8C"/>
    <w:rsid w:val="00B97DCA"/>
    <w:rsid w:val="00B97F37"/>
    <w:rsid w:val="00B97F65"/>
    <w:rsid w:val="00B97FE3"/>
    <w:rsid w:val="00BA0142"/>
    <w:rsid w:val="00BA02F2"/>
    <w:rsid w:val="00BA03BB"/>
    <w:rsid w:val="00BA03C8"/>
    <w:rsid w:val="00BA040E"/>
    <w:rsid w:val="00BA0507"/>
    <w:rsid w:val="00BA079A"/>
    <w:rsid w:val="00BA08FE"/>
    <w:rsid w:val="00BA0924"/>
    <w:rsid w:val="00BA0979"/>
    <w:rsid w:val="00BA0A1D"/>
    <w:rsid w:val="00BA0A57"/>
    <w:rsid w:val="00BA0B20"/>
    <w:rsid w:val="00BA0C1A"/>
    <w:rsid w:val="00BA0C23"/>
    <w:rsid w:val="00BA0C83"/>
    <w:rsid w:val="00BA0D97"/>
    <w:rsid w:val="00BA0D99"/>
    <w:rsid w:val="00BA0E8B"/>
    <w:rsid w:val="00BA0FD0"/>
    <w:rsid w:val="00BA1030"/>
    <w:rsid w:val="00BA10C3"/>
    <w:rsid w:val="00BA115B"/>
    <w:rsid w:val="00BA119A"/>
    <w:rsid w:val="00BA1204"/>
    <w:rsid w:val="00BA1207"/>
    <w:rsid w:val="00BA142C"/>
    <w:rsid w:val="00BA144D"/>
    <w:rsid w:val="00BA145D"/>
    <w:rsid w:val="00BA14B5"/>
    <w:rsid w:val="00BA1526"/>
    <w:rsid w:val="00BA156E"/>
    <w:rsid w:val="00BA15E8"/>
    <w:rsid w:val="00BA1622"/>
    <w:rsid w:val="00BA16CA"/>
    <w:rsid w:val="00BA17B7"/>
    <w:rsid w:val="00BA1863"/>
    <w:rsid w:val="00BA1955"/>
    <w:rsid w:val="00BA1965"/>
    <w:rsid w:val="00BA197D"/>
    <w:rsid w:val="00BA1A3C"/>
    <w:rsid w:val="00BA1A9A"/>
    <w:rsid w:val="00BA1B9D"/>
    <w:rsid w:val="00BA1BA6"/>
    <w:rsid w:val="00BA1C17"/>
    <w:rsid w:val="00BA1CD8"/>
    <w:rsid w:val="00BA1DA2"/>
    <w:rsid w:val="00BA1DEC"/>
    <w:rsid w:val="00BA1E0E"/>
    <w:rsid w:val="00BA2116"/>
    <w:rsid w:val="00BA21C7"/>
    <w:rsid w:val="00BA21F7"/>
    <w:rsid w:val="00BA223D"/>
    <w:rsid w:val="00BA22A5"/>
    <w:rsid w:val="00BA22B2"/>
    <w:rsid w:val="00BA22D7"/>
    <w:rsid w:val="00BA22E9"/>
    <w:rsid w:val="00BA2356"/>
    <w:rsid w:val="00BA23FB"/>
    <w:rsid w:val="00BA249F"/>
    <w:rsid w:val="00BA24C2"/>
    <w:rsid w:val="00BA24FA"/>
    <w:rsid w:val="00BA2560"/>
    <w:rsid w:val="00BA25DB"/>
    <w:rsid w:val="00BA261F"/>
    <w:rsid w:val="00BA2703"/>
    <w:rsid w:val="00BA272A"/>
    <w:rsid w:val="00BA275B"/>
    <w:rsid w:val="00BA27CE"/>
    <w:rsid w:val="00BA2853"/>
    <w:rsid w:val="00BA28B7"/>
    <w:rsid w:val="00BA2BB4"/>
    <w:rsid w:val="00BA2BF7"/>
    <w:rsid w:val="00BA2D4D"/>
    <w:rsid w:val="00BA2D63"/>
    <w:rsid w:val="00BA3015"/>
    <w:rsid w:val="00BA30BE"/>
    <w:rsid w:val="00BA30EE"/>
    <w:rsid w:val="00BA30FB"/>
    <w:rsid w:val="00BA3109"/>
    <w:rsid w:val="00BA3178"/>
    <w:rsid w:val="00BA32D0"/>
    <w:rsid w:val="00BA33CC"/>
    <w:rsid w:val="00BA343D"/>
    <w:rsid w:val="00BA3449"/>
    <w:rsid w:val="00BA34C7"/>
    <w:rsid w:val="00BA3536"/>
    <w:rsid w:val="00BA35AC"/>
    <w:rsid w:val="00BA3651"/>
    <w:rsid w:val="00BA3686"/>
    <w:rsid w:val="00BA38CC"/>
    <w:rsid w:val="00BA390E"/>
    <w:rsid w:val="00BA39A8"/>
    <w:rsid w:val="00BA3AEB"/>
    <w:rsid w:val="00BA3B17"/>
    <w:rsid w:val="00BA3B49"/>
    <w:rsid w:val="00BA3D2A"/>
    <w:rsid w:val="00BA3D3C"/>
    <w:rsid w:val="00BA3DFA"/>
    <w:rsid w:val="00BA40BD"/>
    <w:rsid w:val="00BA40FD"/>
    <w:rsid w:val="00BA41D0"/>
    <w:rsid w:val="00BA4266"/>
    <w:rsid w:val="00BA4269"/>
    <w:rsid w:val="00BA42DD"/>
    <w:rsid w:val="00BA432E"/>
    <w:rsid w:val="00BA44A6"/>
    <w:rsid w:val="00BA4514"/>
    <w:rsid w:val="00BA4710"/>
    <w:rsid w:val="00BA47F4"/>
    <w:rsid w:val="00BA4A45"/>
    <w:rsid w:val="00BA4C30"/>
    <w:rsid w:val="00BA4CD7"/>
    <w:rsid w:val="00BA4D36"/>
    <w:rsid w:val="00BA4D40"/>
    <w:rsid w:val="00BA4E51"/>
    <w:rsid w:val="00BA4E9B"/>
    <w:rsid w:val="00BA4F24"/>
    <w:rsid w:val="00BA523C"/>
    <w:rsid w:val="00BA5247"/>
    <w:rsid w:val="00BA531A"/>
    <w:rsid w:val="00BA5344"/>
    <w:rsid w:val="00BA53DA"/>
    <w:rsid w:val="00BA5481"/>
    <w:rsid w:val="00BA5672"/>
    <w:rsid w:val="00BA56FA"/>
    <w:rsid w:val="00BA5714"/>
    <w:rsid w:val="00BA572E"/>
    <w:rsid w:val="00BA57B1"/>
    <w:rsid w:val="00BA57F0"/>
    <w:rsid w:val="00BA580F"/>
    <w:rsid w:val="00BA5999"/>
    <w:rsid w:val="00BA599D"/>
    <w:rsid w:val="00BA5AE2"/>
    <w:rsid w:val="00BA5B21"/>
    <w:rsid w:val="00BA5C65"/>
    <w:rsid w:val="00BA5CBD"/>
    <w:rsid w:val="00BA5D6A"/>
    <w:rsid w:val="00BA5D6C"/>
    <w:rsid w:val="00BA5D9F"/>
    <w:rsid w:val="00BA5DFE"/>
    <w:rsid w:val="00BA5ED1"/>
    <w:rsid w:val="00BA5FE0"/>
    <w:rsid w:val="00BA61B2"/>
    <w:rsid w:val="00BA624A"/>
    <w:rsid w:val="00BA63E7"/>
    <w:rsid w:val="00BA6404"/>
    <w:rsid w:val="00BA6460"/>
    <w:rsid w:val="00BA64E3"/>
    <w:rsid w:val="00BA6650"/>
    <w:rsid w:val="00BA6689"/>
    <w:rsid w:val="00BA66A4"/>
    <w:rsid w:val="00BA66B7"/>
    <w:rsid w:val="00BA66EE"/>
    <w:rsid w:val="00BA6742"/>
    <w:rsid w:val="00BA674F"/>
    <w:rsid w:val="00BA67A3"/>
    <w:rsid w:val="00BA6944"/>
    <w:rsid w:val="00BA696E"/>
    <w:rsid w:val="00BA6A17"/>
    <w:rsid w:val="00BA6A60"/>
    <w:rsid w:val="00BA6B62"/>
    <w:rsid w:val="00BA6B6C"/>
    <w:rsid w:val="00BA6B7A"/>
    <w:rsid w:val="00BA6BDD"/>
    <w:rsid w:val="00BA6C77"/>
    <w:rsid w:val="00BA6C80"/>
    <w:rsid w:val="00BA6DB0"/>
    <w:rsid w:val="00BA6F18"/>
    <w:rsid w:val="00BA7012"/>
    <w:rsid w:val="00BA7038"/>
    <w:rsid w:val="00BA70DB"/>
    <w:rsid w:val="00BA712D"/>
    <w:rsid w:val="00BA734E"/>
    <w:rsid w:val="00BA74AD"/>
    <w:rsid w:val="00BA74DD"/>
    <w:rsid w:val="00BA750E"/>
    <w:rsid w:val="00BA768F"/>
    <w:rsid w:val="00BA76CA"/>
    <w:rsid w:val="00BA770F"/>
    <w:rsid w:val="00BA79F5"/>
    <w:rsid w:val="00BA7A60"/>
    <w:rsid w:val="00BA7AC2"/>
    <w:rsid w:val="00BA7ADA"/>
    <w:rsid w:val="00BA7B67"/>
    <w:rsid w:val="00BA7BE3"/>
    <w:rsid w:val="00BA7C3E"/>
    <w:rsid w:val="00BA7C6D"/>
    <w:rsid w:val="00BA7CCB"/>
    <w:rsid w:val="00BA7D47"/>
    <w:rsid w:val="00BA7DA7"/>
    <w:rsid w:val="00BA7DDC"/>
    <w:rsid w:val="00BACBFB"/>
    <w:rsid w:val="00BB0006"/>
    <w:rsid w:val="00BB0065"/>
    <w:rsid w:val="00BB01A8"/>
    <w:rsid w:val="00BB04A0"/>
    <w:rsid w:val="00BB04C0"/>
    <w:rsid w:val="00BB04DC"/>
    <w:rsid w:val="00BB0520"/>
    <w:rsid w:val="00BB0676"/>
    <w:rsid w:val="00BB0819"/>
    <w:rsid w:val="00BB0872"/>
    <w:rsid w:val="00BB0959"/>
    <w:rsid w:val="00BB0998"/>
    <w:rsid w:val="00BB09F9"/>
    <w:rsid w:val="00BB0A02"/>
    <w:rsid w:val="00BB0A0C"/>
    <w:rsid w:val="00BB0A37"/>
    <w:rsid w:val="00BB0BAA"/>
    <w:rsid w:val="00BB0BB3"/>
    <w:rsid w:val="00BB0BCD"/>
    <w:rsid w:val="00BB0CDF"/>
    <w:rsid w:val="00BB0DA6"/>
    <w:rsid w:val="00BB0DC4"/>
    <w:rsid w:val="00BB0ED8"/>
    <w:rsid w:val="00BB0F21"/>
    <w:rsid w:val="00BB0F91"/>
    <w:rsid w:val="00BB110E"/>
    <w:rsid w:val="00BB120E"/>
    <w:rsid w:val="00BB130C"/>
    <w:rsid w:val="00BB13CF"/>
    <w:rsid w:val="00BB1492"/>
    <w:rsid w:val="00BB15C3"/>
    <w:rsid w:val="00BB1601"/>
    <w:rsid w:val="00BB160E"/>
    <w:rsid w:val="00BB1719"/>
    <w:rsid w:val="00BB1834"/>
    <w:rsid w:val="00BB184F"/>
    <w:rsid w:val="00BB1877"/>
    <w:rsid w:val="00BB19E5"/>
    <w:rsid w:val="00BB1A1F"/>
    <w:rsid w:val="00BB1A7A"/>
    <w:rsid w:val="00BB1A92"/>
    <w:rsid w:val="00BB1CF0"/>
    <w:rsid w:val="00BB1D28"/>
    <w:rsid w:val="00BB1D30"/>
    <w:rsid w:val="00BB1D9E"/>
    <w:rsid w:val="00BB1DB3"/>
    <w:rsid w:val="00BB1E89"/>
    <w:rsid w:val="00BB1FE2"/>
    <w:rsid w:val="00BB21BA"/>
    <w:rsid w:val="00BB232A"/>
    <w:rsid w:val="00BB232E"/>
    <w:rsid w:val="00BB248A"/>
    <w:rsid w:val="00BB24BF"/>
    <w:rsid w:val="00BB24F2"/>
    <w:rsid w:val="00BB2529"/>
    <w:rsid w:val="00BB2757"/>
    <w:rsid w:val="00BB276E"/>
    <w:rsid w:val="00BB2794"/>
    <w:rsid w:val="00BB28A7"/>
    <w:rsid w:val="00BB28E6"/>
    <w:rsid w:val="00BB29ED"/>
    <w:rsid w:val="00BB29F9"/>
    <w:rsid w:val="00BB2A26"/>
    <w:rsid w:val="00BB2BEC"/>
    <w:rsid w:val="00BB2C14"/>
    <w:rsid w:val="00BB2C58"/>
    <w:rsid w:val="00BB2C61"/>
    <w:rsid w:val="00BB2D68"/>
    <w:rsid w:val="00BB2E38"/>
    <w:rsid w:val="00BB2E8C"/>
    <w:rsid w:val="00BB2FEA"/>
    <w:rsid w:val="00BB301E"/>
    <w:rsid w:val="00BB3029"/>
    <w:rsid w:val="00BB305E"/>
    <w:rsid w:val="00BB30F4"/>
    <w:rsid w:val="00BB31A1"/>
    <w:rsid w:val="00BB32F8"/>
    <w:rsid w:val="00BB344F"/>
    <w:rsid w:val="00BB3458"/>
    <w:rsid w:val="00BB3677"/>
    <w:rsid w:val="00BB3699"/>
    <w:rsid w:val="00BB3866"/>
    <w:rsid w:val="00BB3870"/>
    <w:rsid w:val="00BB38A2"/>
    <w:rsid w:val="00BB391A"/>
    <w:rsid w:val="00BB3A1F"/>
    <w:rsid w:val="00BB3A30"/>
    <w:rsid w:val="00BB3B6E"/>
    <w:rsid w:val="00BB3BDF"/>
    <w:rsid w:val="00BB4057"/>
    <w:rsid w:val="00BB4086"/>
    <w:rsid w:val="00BB40D5"/>
    <w:rsid w:val="00BB41A6"/>
    <w:rsid w:val="00BB41BC"/>
    <w:rsid w:val="00BB4266"/>
    <w:rsid w:val="00BB42BC"/>
    <w:rsid w:val="00BB433C"/>
    <w:rsid w:val="00BB4463"/>
    <w:rsid w:val="00BB4493"/>
    <w:rsid w:val="00BB44C2"/>
    <w:rsid w:val="00BB4670"/>
    <w:rsid w:val="00BB4755"/>
    <w:rsid w:val="00BB47F8"/>
    <w:rsid w:val="00BB4805"/>
    <w:rsid w:val="00BB487B"/>
    <w:rsid w:val="00BB4889"/>
    <w:rsid w:val="00BB48DA"/>
    <w:rsid w:val="00BB4B74"/>
    <w:rsid w:val="00BB4D5D"/>
    <w:rsid w:val="00BB4D92"/>
    <w:rsid w:val="00BB4ECC"/>
    <w:rsid w:val="00BB4EFE"/>
    <w:rsid w:val="00BB4FB7"/>
    <w:rsid w:val="00BB4FBE"/>
    <w:rsid w:val="00BB4FC1"/>
    <w:rsid w:val="00BB501F"/>
    <w:rsid w:val="00BB50BE"/>
    <w:rsid w:val="00BB50E3"/>
    <w:rsid w:val="00BB534A"/>
    <w:rsid w:val="00BB53BA"/>
    <w:rsid w:val="00BB5414"/>
    <w:rsid w:val="00BB548B"/>
    <w:rsid w:val="00BB54DC"/>
    <w:rsid w:val="00BB5717"/>
    <w:rsid w:val="00BB585D"/>
    <w:rsid w:val="00BB5B61"/>
    <w:rsid w:val="00BB5BB2"/>
    <w:rsid w:val="00BB5BE3"/>
    <w:rsid w:val="00BB5F76"/>
    <w:rsid w:val="00BB61EA"/>
    <w:rsid w:val="00BB6230"/>
    <w:rsid w:val="00BB625A"/>
    <w:rsid w:val="00BB6368"/>
    <w:rsid w:val="00BB63CB"/>
    <w:rsid w:val="00BB63DA"/>
    <w:rsid w:val="00BB659E"/>
    <w:rsid w:val="00BB66C3"/>
    <w:rsid w:val="00BB6776"/>
    <w:rsid w:val="00BB6A11"/>
    <w:rsid w:val="00BB6A6B"/>
    <w:rsid w:val="00BB6C4A"/>
    <w:rsid w:val="00BB6DA7"/>
    <w:rsid w:val="00BB6DCD"/>
    <w:rsid w:val="00BB6E5E"/>
    <w:rsid w:val="00BB6E9D"/>
    <w:rsid w:val="00BB6F02"/>
    <w:rsid w:val="00BB6F25"/>
    <w:rsid w:val="00BB6F4C"/>
    <w:rsid w:val="00BB7001"/>
    <w:rsid w:val="00BB7020"/>
    <w:rsid w:val="00BB70BC"/>
    <w:rsid w:val="00BB7114"/>
    <w:rsid w:val="00BB7141"/>
    <w:rsid w:val="00BB71B3"/>
    <w:rsid w:val="00BB71DB"/>
    <w:rsid w:val="00BB7293"/>
    <w:rsid w:val="00BB72D7"/>
    <w:rsid w:val="00BB72E2"/>
    <w:rsid w:val="00BB73EB"/>
    <w:rsid w:val="00BB74C2"/>
    <w:rsid w:val="00BB74DA"/>
    <w:rsid w:val="00BB7514"/>
    <w:rsid w:val="00BB7756"/>
    <w:rsid w:val="00BB7785"/>
    <w:rsid w:val="00BB77D0"/>
    <w:rsid w:val="00BB7816"/>
    <w:rsid w:val="00BB7976"/>
    <w:rsid w:val="00BB798E"/>
    <w:rsid w:val="00BB79E6"/>
    <w:rsid w:val="00BB7A02"/>
    <w:rsid w:val="00BB7AB3"/>
    <w:rsid w:val="00BB7E20"/>
    <w:rsid w:val="00BB7FE0"/>
    <w:rsid w:val="00BC0253"/>
    <w:rsid w:val="00BC04F9"/>
    <w:rsid w:val="00BC060F"/>
    <w:rsid w:val="00BC0619"/>
    <w:rsid w:val="00BC06CD"/>
    <w:rsid w:val="00BC0815"/>
    <w:rsid w:val="00BC08B5"/>
    <w:rsid w:val="00BC08DF"/>
    <w:rsid w:val="00BC090C"/>
    <w:rsid w:val="00BC094A"/>
    <w:rsid w:val="00BC094D"/>
    <w:rsid w:val="00BC09F3"/>
    <w:rsid w:val="00BC09F9"/>
    <w:rsid w:val="00BC0A15"/>
    <w:rsid w:val="00BC0A3A"/>
    <w:rsid w:val="00BC0A48"/>
    <w:rsid w:val="00BC0ABC"/>
    <w:rsid w:val="00BC0B7F"/>
    <w:rsid w:val="00BC0C86"/>
    <w:rsid w:val="00BC0C8E"/>
    <w:rsid w:val="00BC0D03"/>
    <w:rsid w:val="00BC0DF9"/>
    <w:rsid w:val="00BC0E28"/>
    <w:rsid w:val="00BC0E8F"/>
    <w:rsid w:val="00BC0EB7"/>
    <w:rsid w:val="00BC0EF5"/>
    <w:rsid w:val="00BC0FAE"/>
    <w:rsid w:val="00BC103B"/>
    <w:rsid w:val="00BC10CC"/>
    <w:rsid w:val="00BC111C"/>
    <w:rsid w:val="00BC12CC"/>
    <w:rsid w:val="00BC1371"/>
    <w:rsid w:val="00BC13AD"/>
    <w:rsid w:val="00BC13FB"/>
    <w:rsid w:val="00BC13FE"/>
    <w:rsid w:val="00BC1524"/>
    <w:rsid w:val="00BC1534"/>
    <w:rsid w:val="00BC15B3"/>
    <w:rsid w:val="00BC15B6"/>
    <w:rsid w:val="00BC15D6"/>
    <w:rsid w:val="00BC161F"/>
    <w:rsid w:val="00BC1645"/>
    <w:rsid w:val="00BC1652"/>
    <w:rsid w:val="00BC1688"/>
    <w:rsid w:val="00BC1871"/>
    <w:rsid w:val="00BC18EC"/>
    <w:rsid w:val="00BC18FF"/>
    <w:rsid w:val="00BC193A"/>
    <w:rsid w:val="00BC1AA1"/>
    <w:rsid w:val="00BC1C10"/>
    <w:rsid w:val="00BC1C22"/>
    <w:rsid w:val="00BC1C7D"/>
    <w:rsid w:val="00BC1D6B"/>
    <w:rsid w:val="00BC1E1B"/>
    <w:rsid w:val="00BC1E2B"/>
    <w:rsid w:val="00BC1E57"/>
    <w:rsid w:val="00BC1E91"/>
    <w:rsid w:val="00BC1F98"/>
    <w:rsid w:val="00BC1FCB"/>
    <w:rsid w:val="00BC2054"/>
    <w:rsid w:val="00BC207F"/>
    <w:rsid w:val="00BC20CC"/>
    <w:rsid w:val="00BC215A"/>
    <w:rsid w:val="00BC2179"/>
    <w:rsid w:val="00BC21E4"/>
    <w:rsid w:val="00BC221D"/>
    <w:rsid w:val="00BC2339"/>
    <w:rsid w:val="00BC23F2"/>
    <w:rsid w:val="00BC2436"/>
    <w:rsid w:val="00BC260D"/>
    <w:rsid w:val="00BC2864"/>
    <w:rsid w:val="00BC2A0D"/>
    <w:rsid w:val="00BC2B50"/>
    <w:rsid w:val="00BC2C08"/>
    <w:rsid w:val="00BC2D06"/>
    <w:rsid w:val="00BC2F55"/>
    <w:rsid w:val="00BC3139"/>
    <w:rsid w:val="00BC3252"/>
    <w:rsid w:val="00BC328E"/>
    <w:rsid w:val="00BC33D4"/>
    <w:rsid w:val="00BC34F4"/>
    <w:rsid w:val="00BC3575"/>
    <w:rsid w:val="00BC36A3"/>
    <w:rsid w:val="00BC36C4"/>
    <w:rsid w:val="00BC3A87"/>
    <w:rsid w:val="00BC3B07"/>
    <w:rsid w:val="00BC3CA1"/>
    <w:rsid w:val="00BC3CA7"/>
    <w:rsid w:val="00BC3CBB"/>
    <w:rsid w:val="00BC3D49"/>
    <w:rsid w:val="00BC3FB9"/>
    <w:rsid w:val="00BC401B"/>
    <w:rsid w:val="00BC4132"/>
    <w:rsid w:val="00BC41B0"/>
    <w:rsid w:val="00BC4429"/>
    <w:rsid w:val="00BC45FA"/>
    <w:rsid w:val="00BC460F"/>
    <w:rsid w:val="00BC4619"/>
    <w:rsid w:val="00BC485D"/>
    <w:rsid w:val="00BC48E7"/>
    <w:rsid w:val="00BC4972"/>
    <w:rsid w:val="00BC4978"/>
    <w:rsid w:val="00BC4A42"/>
    <w:rsid w:val="00BC4AC9"/>
    <w:rsid w:val="00BC4B34"/>
    <w:rsid w:val="00BC4BCC"/>
    <w:rsid w:val="00BC4D67"/>
    <w:rsid w:val="00BC4D89"/>
    <w:rsid w:val="00BC4DD2"/>
    <w:rsid w:val="00BC4DFA"/>
    <w:rsid w:val="00BC4E0E"/>
    <w:rsid w:val="00BC4ED3"/>
    <w:rsid w:val="00BC4FA0"/>
    <w:rsid w:val="00BC527D"/>
    <w:rsid w:val="00BC5284"/>
    <w:rsid w:val="00BC5291"/>
    <w:rsid w:val="00BC5343"/>
    <w:rsid w:val="00BC5381"/>
    <w:rsid w:val="00BC53E5"/>
    <w:rsid w:val="00BC53ED"/>
    <w:rsid w:val="00BC548B"/>
    <w:rsid w:val="00BC54D8"/>
    <w:rsid w:val="00BC5653"/>
    <w:rsid w:val="00BC5666"/>
    <w:rsid w:val="00BC566D"/>
    <w:rsid w:val="00BC57B4"/>
    <w:rsid w:val="00BC589C"/>
    <w:rsid w:val="00BC58F7"/>
    <w:rsid w:val="00BC5976"/>
    <w:rsid w:val="00BC5A33"/>
    <w:rsid w:val="00BC5A78"/>
    <w:rsid w:val="00BC5A9C"/>
    <w:rsid w:val="00BC5B10"/>
    <w:rsid w:val="00BC5B74"/>
    <w:rsid w:val="00BC5C91"/>
    <w:rsid w:val="00BC5D9B"/>
    <w:rsid w:val="00BC5E90"/>
    <w:rsid w:val="00BC5E94"/>
    <w:rsid w:val="00BC5ECB"/>
    <w:rsid w:val="00BC5EFC"/>
    <w:rsid w:val="00BC5F05"/>
    <w:rsid w:val="00BC604B"/>
    <w:rsid w:val="00BC605D"/>
    <w:rsid w:val="00BC60F6"/>
    <w:rsid w:val="00BC61ED"/>
    <w:rsid w:val="00BC626B"/>
    <w:rsid w:val="00BC626E"/>
    <w:rsid w:val="00BC6274"/>
    <w:rsid w:val="00BC62C1"/>
    <w:rsid w:val="00BC62E6"/>
    <w:rsid w:val="00BC634C"/>
    <w:rsid w:val="00BC6389"/>
    <w:rsid w:val="00BC64CF"/>
    <w:rsid w:val="00BC65AD"/>
    <w:rsid w:val="00BC65C6"/>
    <w:rsid w:val="00BC65D7"/>
    <w:rsid w:val="00BC6650"/>
    <w:rsid w:val="00BC667A"/>
    <w:rsid w:val="00BC6750"/>
    <w:rsid w:val="00BC67D5"/>
    <w:rsid w:val="00BC692E"/>
    <w:rsid w:val="00BC69C5"/>
    <w:rsid w:val="00BC6AA4"/>
    <w:rsid w:val="00BC6AA5"/>
    <w:rsid w:val="00BC6B34"/>
    <w:rsid w:val="00BC6C56"/>
    <w:rsid w:val="00BC6D5D"/>
    <w:rsid w:val="00BC6D80"/>
    <w:rsid w:val="00BC6DAA"/>
    <w:rsid w:val="00BC6DD5"/>
    <w:rsid w:val="00BC6F48"/>
    <w:rsid w:val="00BC6FC9"/>
    <w:rsid w:val="00BC7137"/>
    <w:rsid w:val="00BC714C"/>
    <w:rsid w:val="00BC724E"/>
    <w:rsid w:val="00BC7282"/>
    <w:rsid w:val="00BC737C"/>
    <w:rsid w:val="00BC752D"/>
    <w:rsid w:val="00BC7584"/>
    <w:rsid w:val="00BC75B7"/>
    <w:rsid w:val="00BC75D4"/>
    <w:rsid w:val="00BC75DC"/>
    <w:rsid w:val="00BC75E9"/>
    <w:rsid w:val="00BC75FE"/>
    <w:rsid w:val="00BC7621"/>
    <w:rsid w:val="00BC7674"/>
    <w:rsid w:val="00BC772F"/>
    <w:rsid w:val="00BC77DB"/>
    <w:rsid w:val="00BC77E1"/>
    <w:rsid w:val="00BC7960"/>
    <w:rsid w:val="00BC7A1E"/>
    <w:rsid w:val="00BC7AF8"/>
    <w:rsid w:val="00BC7B68"/>
    <w:rsid w:val="00BC7B83"/>
    <w:rsid w:val="00BC7BE9"/>
    <w:rsid w:val="00BC7C5A"/>
    <w:rsid w:val="00BC7CE0"/>
    <w:rsid w:val="00BC7DFE"/>
    <w:rsid w:val="00BC7E1B"/>
    <w:rsid w:val="00BD0040"/>
    <w:rsid w:val="00BD00CF"/>
    <w:rsid w:val="00BD0141"/>
    <w:rsid w:val="00BD01E1"/>
    <w:rsid w:val="00BD0251"/>
    <w:rsid w:val="00BD029A"/>
    <w:rsid w:val="00BD02EA"/>
    <w:rsid w:val="00BD0389"/>
    <w:rsid w:val="00BD03C1"/>
    <w:rsid w:val="00BD0438"/>
    <w:rsid w:val="00BD0524"/>
    <w:rsid w:val="00BD0654"/>
    <w:rsid w:val="00BD066B"/>
    <w:rsid w:val="00BD08D7"/>
    <w:rsid w:val="00BD08E8"/>
    <w:rsid w:val="00BD0926"/>
    <w:rsid w:val="00BD0964"/>
    <w:rsid w:val="00BD0979"/>
    <w:rsid w:val="00BD0A99"/>
    <w:rsid w:val="00BD0C3A"/>
    <w:rsid w:val="00BD0C55"/>
    <w:rsid w:val="00BD0CAF"/>
    <w:rsid w:val="00BD0CEE"/>
    <w:rsid w:val="00BD0E30"/>
    <w:rsid w:val="00BD0F8F"/>
    <w:rsid w:val="00BD0FCF"/>
    <w:rsid w:val="00BD1057"/>
    <w:rsid w:val="00BD134D"/>
    <w:rsid w:val="00BD13FD"/>
    <w:rsid w:val="00BD1478"/>
    <w:rsid w:val="00BD1545"/>
    <w:rsid w:val="00BD15BB"/>
    <w:rsid w:val="00BD1608"/>
    <w:rsid w:val="00BD166A"/>
    <w:rsid w:val="00BD16C5"/>
    <w:rsid w:val="00BD17D1"/>
    <w:rsid w:val="00BD1871"/>
    <w:rsid w:val="00BD18F5"/>
    <w:rsid w:val="00BD1963"/>
    <w:rsid w:val="00BD19CA"/>
    <w:rsid w:val="00BD19E4"/>
    <w:rsid w:val="00BD1A95"/>
    <w:rsid w:val="00BD1C40"/>
    <w:rsid w:val="00BD1CC9"/>
    <w:rsid w:val="00BD1DCC"/>
    <w:rsid w:val="00BD1DEC"/>
    <w:rsid w:val="00BD1ECE"/>
    <w:rsid w:val="00BD1F73"/>
    <w:rsid w:val="00BD1FE2"/>
    <w:rsid w:val="00BD2337"/>
    <w:rsid w:val="00BD2349"/>
    <w:rsid w:val="00BD2459"/>
    <w:rsid w:val="00BD2466"/>
    <w:rsid w:val="00BD2657"/>
    <w:rsid w:val="00BD2661"/>
    <w:rsid w:val="00BD266C"/>
    <w:rsid w:val="00BD27D1"/>
    <w:rsid w:val="00BD2834"/>
    <w:rsid w:val="00BD285D"/>
    <w:rsid w:val="00BD297B"/>
    <w:rsid w:val="00BD2983"/>
    <w:rsid w:val="00BD29DB"/>
    <w:rsid w:val="00BD29F0"/>
    <w:rsid w:val="00BD2A64"/>
    <w:rsid w:val="00BD2AC4"/>
    <w:rsid w:val="00BD2B98"/>
    <w:rsid w:val="00BD2CAB"/>
    <w:rsid w:val="00BD2D16"/>
    <w:rsid w:val="00BD2D3D"/>
    <w:rsid w:val="00BD2D76"/>
    <w:rsid w:val="00BD2D7D"/>
    <w:rsid w:val="00BD2E72"/>
    <w:rsid w:val="00BD2F2D"/>
    <w:rsid w:val="00BD304A"/>
    <w:rsid w:val="00BD30E3"/>
    <w:rsid w:val="00BD319D"/>
    <w:rsid w:val="00BD3277"/>
    <w:rsid w:val="00BD3331"/>
    <w:rsid w:val="00BD33B9"/>
    <w:rsid w:val="00BD33EB"/>
    <w:rsid w:val="00BD341A"/>
    <w:rsid w:val="00BD3549"/>
    <w:rsid w:val="00BD367F"/>
    <w:rsid w:val="00BD36A3"/>
    <w:rsid w:val="00BD386E"/>
    <w:rsid w:val="00BD38BA"/>
    <w:rsid w:val="00BD392A"/>
    <w:rsid w:val="00BD39A9"/>
    <w:rsid w:val="00BD3A49"/>
    <w:rsid w:val="00BD3A96"/>
    <w:rsid w:val="00BD3AAA"/>
    <w:rsid w:val="00BD3AD6"/>
    <w:rsid w:val="00BD3C5B"/>
    <w:rsid w:val="00BD3CE0"/>
    <w:rsid w:val="00BD3E47"/>
    <w:rsid w:val="00BD4031"/>
    <w:rsid w:val="00BD407D"/>
    <w:rsid w:val="00BD4106"/>
    <w:rsid w:val="00BD4197"/>
    <w:rsid w:val="00BD4198"/>
    <w:rsid w:val="00BD41D3"/>
    <w:rsid w:val="00BD4218"/>
    <w:rsid w:val="00BD4333"/>
    <w:rsid w:val="00BD4403"/>
    <w:rsid w:val="00BD4421"/>
    <w:rsid w:val="00BD44F8"/>
    <w:rsid w:val="00BD44FF"/>
    <w:rsid w:val="00BD46DC"/>
    <w:rsid w:val="00BD46FD"/>
    <w:rsid w:val="00BD4825"/>
    <w:rsid w:val="00BD4891"/>
    <w:rsid w:val="00BD48E3"/>
    <w:rsid w:val="00BD4A40"/>
    <w:rsid w:val="00BD4BA1"/>
    <w:rsid w:val="00BD4ECB"/>
    <w:rsid w:val="00BD50C8"/>
    <w:rsid w:val="00BD5117"/>
    <w:rsid w:val="00BD51B4"/>
    <w:rsid w:val="00BD51C6"/>
    <w:rsid w:val="00BD532E"/>
    <w:rsid w:val="00BD5339"/>
    <w:rsid w:val="00BD53D3"/>
    <w:rsid w:val="00BD5553"/>
    <w:rsid w:val="00BD558D"/>
    <w:rsid w:val="00BD5621"/>
    <w:rsid w:val="00BD562E"/>
    <w:rsid w:val="00BD56E7"/>
    <w:rsid w:val="00BD573F"/>
    <w:rsid w:val="00BD589A"/>
    <w:rsid w:val="00BD5940"/>
    <w:rsid w:val="00BD5961"/>
    <w:rsid w:val="00BD596F"/>
    <w:rsid w:val="00BD59B9"/>
    <w:rsid w:val="00BD59F5"/>
    <w:rsid w:val="00BD5A63"/>
    <w:rsid w:val="00BD5A79"/>
    <w:rsid w:val="00BD5AB3"/>
    <w:rsid w:val="00BD5AB7"/>
    <w:rsid w:val="00BD5C2D"/>
    <w:rsid w:val="00BD5C58"/>
    <w:rsid w:val="00BD5C8E"/>
    <w:rsid w:val="00BD5D81"/>
    <w:rsid w:val="00BD5DB9"/>
    <w:rsid w:val="00BD5E7A"/>
    <w:rsid w:val="00BD5EE8"/>
    <w:rsid w:val="00BD5F63"/>
    <w:rsid w:val="00BD5FEE"/>
    <w:rsid w:val="00BD605B"/>
    <w:rsid w:val="00BD6103"/>
    <w:rsid w:val="00BD6364"/>
    <w:rsid w:val="00BD63F5"/>
    <w:rsid w:val="00BD6556"/>
    <w:rsid w:val="00BD6786"/>
    <w:rsid w:val="00BD67EF"/>
    <w:rsid w:val="00BD6824"/>
    <w:rsid w:val="00BD68C8"/>
    <w:rsid w:val="00BD6AA5"/>
    <w:rsid w:val="00BD6AAE"/>
    <w:rsid w:val="00BD6B50"/>
    <w:rsid w:val="00BD6C8D"/>
    <w:rsid w:val="00BD6D6D"/>
    <w:rsid w:val="00BD6DFB"/>
    <w:rsid w:val="00BD6F56"/>
    <w:rsid w:val="00BD6F5B"/>
    <w:rsid w:val="00BD705A"/>
    <w:rsid w:val="00BD7068"/>
    <w:rsid w:val="00BD71E4"/>
    <w:rsid w:val="00BD7292"/>
    <w:rsid w:val="00BD72D1"/>
    <w:rsid w:val="00BD7387"/>
    <w:rsid w:val="00BD73F4"/>
    <w:rsid w:val="00BD7466"/>
    <w:rsid w:val="00BD7539"/>
    <w:rsid w:val="00BD75A3"/>
    <w:rsid w:val="00BD75F8"/>
    <w:rsid w:val="00BD779C"/>
    <w:rsid w:val="00BD782E"/>
    <w:rsid w:val="00BD7986"/>
    <w:rsid w:val="00BD7A71"/>
    <w:rsid w:val="00BD7B78"/>
    <w:rsid w:val="00BD7C93"/>
    <w:rsid w:val="00BD7CFB"/>
    <w:rsid w:val="00BD7D3C"/>
    <w:rsid w:val="00BD7E7B"/>
    <w:rsid w:val="00BD7EF3"/>
    <w:rsid w:val="00BD7F78"/>
    <w:rsid w:val="00BE00C9"/>
    <w:rsid w:val="00BE0155"/>
    <w:rsid w:val="00BE0280"/>
    <w:rsid w:val="00BE0281"/>
    <w:rsid w:val="00BE02EB"/>
    <w:rsid w:val="00BE02F0"/>
    <w:rsid w:val="00BE0319"/>
    <w:rsid w:val="00BE0381"/>
    <w:rsid w:val="00BE0388"/>
    <w:rsid w:val="00BE0393"/>
    <w:rsid w:val="00BE042E"/>
    <w:rsid w:val="00BE04C0"/>
    <w:rsid w:val="00BE04EE"/>
    <w:rsid w:val="00BE05C4"/>
    <w:rsid w:val="00BE07C1"/>
    <w:rsid w:val="00BE082A"/>
    <w:rsid w:val="00BE092A"/>
    <w:rsid w:val="00BE092D"/>
    <w:rsid w:val="00BE0939"/>
    <w:rsid w:val="00BE0AA0"/>
    <w:rsid w:val="00BE0CC7"/>
    <w:rsid w:val="00BE0CEE"/>
    <w:rsid w:val="00BE0E10"/>
    <w:rsid w:val="00BE0EB9"/>
    <w:rsid w:val="00BE0FC5"/>
    <w:rsid w:val="00BE100B"/>
    <w:rsid w:val="00BE1081"/>
    <w:rsid w:val="00BE1214"/>
    <w:rsid w:val="00BE1278"/>
    <w:rsid w:val="00BE12C2"/>
    <w:rsid w:val="00BE131A"/>
    <w:rsid w:val="00BE144D"/>
    <w:rsid w:val="00BE1475"/>
    <w:rsid w:val="00BE14B2"/>
    <w:rsid w:val="00BE16C7"/>
    <w:rsid w:val="00BE181C"/>
    <w:rsid w:val="00BE19D7"/>
    <w:rsid w:val="00BE1B1F"/>
    <w:rsid w:val="00BE1C23"/>
    <w:rsid w:val="00BE1C85"/>
    <w:rsid w:val="00BE1CE3"/>
    <w:rsid w:val="00BE1DCE"/>
    <w:rsid w:val="00BE1DD1"/>
    <w:rsid w:val="00BE1DFA"/>
    <w:rsid w:val="00BE1E38"/>
    <w:rsid w:val="00BE1EE5"/>
    <w:rsid w:val="00BE1F1B"/>
    <w:rsid w:val="00BE1F91"/>
    <w:rsid w:val="00BE2141"/>
    <w:rsid w:val="00BE2208"/>
    <w:rsid w:val="00BE2268"/>
    <w:rsid w:val="00BE238B"/>
    <w:rsid w:val="00BE23F5"/>
    <w:rsid w:val="00BE24D9"/>
    <w:rsid w:val="00BE24DD"/>
    <w:rsid w:val="00BE2541"/>
    <w:rsid w:val="00BE269A"/>
    <w:rsid w:val="00BE2712"/>
    <w:rsid w:val="00BE2762"/>
    <w:rsid w:val="00BE292F"/>
    <w:rsid w:val="00BE293A"/>
    <w:rsid w:val="00BE29A3"/>
    <w:rsid w:val="00BE29DB"/>
    <w:rsid w:val="00BE2A7F"/>
    <w:rsid w:val="00BE2B1F"/>
    <w:rsid w:val="00BE2B84"/>
    <w:rsid w:val="00BE2BCE"/>
    <w:rsid w:val="00BE2C19"/>
    <w:rsid w:val="00BE2C20"/>
    <w:rsid w:val="00BE2C51"/>
    <w:rsid w:val="00BE2CCD"/>
    <w:rsid w:val="00BE2D34"/>
    <w:rsid w:val="00BE2D4B"/>
    <w:rsid w:val="00BE2D86"/>
    <w:rsid w:val="00BE2E7C"/>
    <w:rsid w:val="00BE2EF8"/>
    <w:rsid w:val="00BE2F70"/>
    <w:rsid w:val="00BE2F80"/>
    <w:rsid w:val="00BE2FEB"/>
    <w:rsid w:val="00BE3037"/>
    <w:rsid w:val="00BE31E4"/>
    <w:rsid w:val="00BE3300"/>
    <w:rsid w:val="00BE33A3"/>
    <w:rsid w:val="00BE3442"/>
    <w:rsid w:val="00BE3469"/>
    <w:rsid w:val="00BE353D"/>
    <w:rsid w:val="00BE35F4"/>
    <w:rsid w:val="00BE38DC"/>
    <w:rsid w:val="00BE3925"/>
    <w:rsid w:val="00BE3A5C"/>
    <w:rsid w:val="00BE3BD9"/>
    <w:rsid w:val="00BE3BEB"/>
    <w:rsid w:val="00BE3DC7"/>
    <w:rsid w:val="00BE406D"/>
    <w:rsid w:val="00BE40AD"/>
    <w:rsid w:val="00BE417D"/>
    <w:rsid w:val="00BE4194"/>
    <w:rsid w:val="00BE4276"/>
    <w:rsid w:val="00BE4392"/>
    <w:rsid w:val="00BE46A2"/>
    <w:rsid w:val="00BE46A5"/>
    <w:rsid w:val="00BE46AA"/>
    <w:rsid w:val="00BE46CD"/>
    <w:rsid w:val="00BE47A1"/>
    <w:rsid w:val="00BE4824"/>
    <w:rsid w:val="00BE482B"/>
    <w:rsid w:val="00BE4B3B"/>
    <w:rsid w:val="00BE4CB8"/>
    <w:rsid w:val="00BE4D0D"/>
    <w:rsid w:val="00BE4DBD"/>
    <w:rsid w:val="00BE4DF3"/>
    <w:rsid w:val="00BE4E62"/>
    <w:rsid w:val="00BE4E96"/>
    <w:rsid w:val="00BE4FF8"/>
    <w:rsid w:val="00BE512B"/>
    <w:rsid w:val="00BE51E5"/>
    <w:rsid w:val="00BE52FD"/>
    <w:rsid w:val="00BE5327"/>
    <w:rsid w:val="00BE539F"/>
    <w:rsid w:val="00BE5535"/>
    <w:rsid w:val="00BE560D"/>
    <w:rsid w:val="00BE5655"/>
    <w:rsid w:val="00BE5792"/>
    <w:rsid w:val="00BE57C5"/>
    <w:rsid w:val="00BE5921"/>
    <w:rsid w:val="00BE5969"/>
    <w:rsid w:val="00BE5A66"/>
    <w:rsid w:val="00BE5A7E"/>
    <w:rsid w:val="00BE5AF3"/>
    <w:rsid w:val="00BE5B74"/>
    <w:rsid w:val="00BE5C03"/>
    <w:rsid w:val="00BE5CAC"/>
    <w:rsid w:val="00BE5CB0"/>
    <w:rsid w:val="00BE5D08"/>
    <w:rsid w:val="00BE5DA8"/>
    <w:rsid w:val="00BE5E1B"/>
    <w:rsid w:val="00BE5E4F"/>
    <w:rsid w:val="00BE5E8C"/>
    <w:rsid w:val="00BE5EDB"/>
    <w:rsid w:val="00BE5F86"/>
    <w:rsid w:val="00BE5F9C"/>
    <w:rsid w:val="00BE5FD6"/>
    <w:rsid w:val="00BE6002"/>
    <w:rsid w:val="00BE627E"/>
    <w:rsid w:val="00BE62C4"/>
    <w:rsid w:val="00BE6342"/>
    <w:rsid w:val="00BE6489"/>
    <w:rsid w:val="00BE64C3"/>
    <w:rsid w:val="00BE64E7"/>
    <w:rsid w:val="00BE6535"/>
    <w:rsid w:val="00BE66A9"/>
    <w:rsid w:val="00BE6774"/>
    <w:rsid w:val="00BE68F9"/>
    <w:rsid w:val="00BE6952"/>
    <w:rsid w:val="00BE69CB"/>
    <w:rsid w:val="00BE69F9"/>
    <w:rsid w:val="00BE6A86"/>
    <w:rsid w:val="00BE6ABE"/>
    <w:rsid w:val="00BE6B39"/>
    <w:rsid w:val="00BE6B3C"/>
    <w:rsid w:val="00BE6BF7"/>
    <w:rsid w:val="00BE6BFC"/>
    <w:rsid w:val="00BE6C3E"/>
    <w:rsid w:val="00BE6C6A"/>
    <w:rsid w:val="00BE6CC5"/>
    <w:rsid w:val="00BE6D03"/>
    <w:rsid w:val="00BE6D72"/>
    <w:rsid w:val="00BE6D9E"/>
    <w:rsid w:val="00BE6DA6"/>
    <w:rsid w:val="00BE6DB8"/>
    <w:rsid w:val="00BE6DDB"/>
    <w:rsid w:val="00BE6E0A"/>
    <w:rsid w:val="00BE6EAD"/>
    <w:rsid w:val="00BE6EB5"/>
    <w:rsid w:val="00BE6EDF"/>
    <w:rsid w:val="00BE6FF1"/>
    <w:rsid w:val="00BE704A"/>
    <w:rsid w:val="00BE740C"/>
    <w:rsid w:val="00BE7418"/>
    <w:rsid w:val="00BE7470"/>
    <w:rsid w:val="00BE754E"/>
    <w:rsid w:val="00BE7615"/>
    <w:rsid w:val="00BE7675"/>
    <w:rsid w:val="00BE773F"/>
    <w:rsid w:val="00BE77D4"/>
    <w:rsid w:val="00BE7804"/>
    <w:rsid w:val="00BE78C3"/>
    <w:rsid w:val="00BE7934"/>
    <w:rsid w:val="00BE7B1A"/>
    <w:rsid w:val="00BE7BBA"/>
    <w:rsid w:val="00BE7BCB"/>
    <w:rsid w:val="00BE7C78"/>
    <w:rsid w:val="00BE7CCF"/>
    <w:rsid w:val="00BE7D04"/>
    <w:rsid w:val="00BE7D0C"/>
    <w:rsid w:val="00BF01C3"/>
    <w:rsid w:val="00BF0237"/>
    <w:rsid w:val="00BF029D"/>
    <w:rsid w:val="00BF02BC"/>
    <w:rsid w:val="00BF035A"/>
    <w:rsid w:val="00BF044D"/>
    <w:rsid w:val="00BF045D"/>
    <w:rsid w:val="00BF068F"/>
    <w:rsid w:val="00BF0970"/>
    <w:rsid w:val="00BF09CC"/>
    <w:rsid w:val="00BF0A74"/>
    <w:rsid w:val="00BF0A7E"/>
    <w:rsid w:val="00BF0AF4"/>
    <w:rsid w:val="00BF0B4A"/>
    <w:rsid w:val="00BF0C49"/>
    <w:rsid w:val="00BF0D9A"/>
    <w:rsid w:val="00BF0E4D"/>
    <w:rsid w:val="00BF0E55"/>
    <w:rsid w:val="00BF0EB2"/>
    <w:rsid w:val="00BF0FAC"/>
    <w:rsid w:val="00BF0FCF"/>
    <w:rsid w:val="00BF1009"/>
    <w:rsid w:val="00BF105D"/>
    <w:rsid w:val="00BF121B"/>
    <w:rsid w:val="00BF1235"/>
    <w:rsid w:val="00BF1245"/>
    <w:rsid w:val="00BF1361"/>
    <w:rsid w:val="00BF14B1"/>
    <w:rsid w:val="00BF154A"/>
    <w:rsid w:val="00BF15AD"/>
    <w:rsid w:val="00BF1643"/>
    <w:rsid w:val="00BF188F"/>
    <w:rsid w:val="00BF18E5"/>
    <w:rsid w:val="00BF192D"/>
    <w:rsid w:val="00BF1958"/>
    <w:rsid w:val="00BF1AAC"/>
    <w:rsid w:val="00BF1C54"/>
    <w:rsid w:val="00BF1CCD"/>
    <w:rsid w:val="00BF1DC6"/>
    <w:rsid w:val="00BF1E6C"/>
    <w:rsid w:val="00BF2030"/>
    <w:rsid w:val="00BF21B8"/>
    <w:rsid w:val="00BF2280"/>
    <w:rsid w:val="00BF2292"/>
    <w:rsid w:val="00BF2400"/>
    <w:rsid w:val="00BF24D2"/>
    <w:rsid w:val="00BF257D"/>
    <w:rsid w:val="00BF26B7"/>
    <w:rsid w:val="00BF2702"/>
    <w:rsid w:val="00BF2703"/>
    <w:rsid w:val="00BF2739"/>
    <w:rsid w:val="00BF28C3"/>
    <w:rsid w:val="00BF291F"/>
    <w:rsid w:val="00BF2986"/>
    <w:rsid w:val="00BF29FE"/>
    <w:rsid w:val="00BF2C54"/>
    <w:rsid w:val="00BF2C72"/>
    <w:rsid w:val="00BF2CC8"/>
    <w:rsid w:val="00BF2CD2"/>
    <w:rsid w:val="00BF2D37"/>
    <w:rsid w:val="00BF2E9D"/>
    <w:rsid w:val="00BF2ED5"/>
    <w:rsid w:val="00BF2EF6"/>
    <w:rsid w:val="00BF31B7"/>
    <w:rsid w:val="00BF321C"/>
    <w:rsid w:val="00BF331D"/>
    <w:rsid w:val="00BF34B1"/>
    <w:rsid w:val="00BF34DF"/>
    <w:rsid w:val="00BF3622"/>
    <w:rsid w:val="00BF385A"/>
    <w:rsid w:val="00BF3861"/>
    <w:rsid w:val="00BF3A70"/>
    <w:rsid w:val="00BF3B38"/>
    <w:rsid w:val="00BF3B3B"/>
    <w:rsid w:val="00BF3B6F"/>
    <w:rsid w:val="00BF3C6D"/>
    <w:rsid w:val="00BF3C91"/>
    <w:rsid w:val="00BF3CBF"/>
    <w:rsid w:val="00BF3D44"/>
    <w:rsid w:val="00BF3D61"/>
    <w:rsid w:val="00BF3E7E"/>
    <w:rsid w:val="00BF3EEB"/>
    <w:rsid w:val="00BF3F6F"/>
    <w:rsid w:val="00BF3FB9"/>
    <w:rsid w:val="00BF3FD2"/>
    <w:rsid w:val="00BF3FEA"/>
    <w:rsid w:val="00BF4109"/>
    <w:rsid w:val="00BF414C"/>
    <w:rsid w:val="00BF43D9"/>
    <w:rsid w:val="00BF43F3"/>
    <w:rsid w:val="00BF4436"/>
    <w:rsid w:val="00BF443C"/>
    <w:rsid w:val="00BF44D1"/>
    <w:rsid w:val="00BF45FB"/>
    <w:rsid w:val="00BF474A"/>
    <w:rsid w:val="00BF4806"/>
    <w:rsid w:val="00BF484A"/>
    <w:rsid w:val="00BF4A74"/>
    <w:rsid w:val="00BF4D14"/>
    <w:rsid w:val="00BF4D44"/>
    <w:rsid w:val="00BF4D67"/>
    <w:rsid w:val="00BF4DAC"/>
    <w:rsid w:val="00BF4E15"/>
    <w:rsid w:val="00BF4E61"/>
    <w:rsid w:val="00BF4ED0"/>
    <w:rsid w:val="00BF4F18"/>
    <w:rsid w:val="00BF4FC5"/>
    <w:rsid w:val="00BF5036"/>
    <w:rsid w:val="00BF5177"/>
    <w:rsid w:val="00BF521E"/>
    <w:rsid w:val="00BF5357"/>
    <w:rsid w:val="00BF537D"/>
    <w:rsid w:val="00BF53F3"/>
    <w:rsid w:val="00BF5438"/>
    <w:rsid w:val="00BF5472"/>
    <w:rsid w:val="00BF5560"/>
    <w:rsid w:val="00BF558D"/>
    <w:rsid w:val="00BF56D5"/>
    <w:rsid w:val="00BF573D"/>
    <w:rsid w:val="00BF5759"/>
    <w:rsid w:val="00BF5773"/>
    <w:rsid w:val="00BF5904"/>
    <w:rsid w:val="00BF59B4"/>
    <w:rsid w:val="00BF5ADF"/>
    <w:rsid w:val="00BF5C3D"/>
    <w:rsid w:val="00BF5C80"/>
    <w:rsid w:val="00BF5D61"/>
    <w:rsid w:val="00BF5D73"/>
    <w:rsid w:val="00BF5DC2"/>
    <w:rsid w:val="00BF5EB6"/>
    <w:rsid w:val="00BF5EBB"/>
    <w:rsid w:val="00BF5EFA"/>
    <w:rsid w:val="00BF5FE9"/>
    <w:rsid w:val="00BF61EA"/>
    <w:rsid w:val="00BF62D2"/>
    <w:rsid w:val="00BF63F8"/>
    <w:rsid w:val="00BF641E"/>
    <w:rsid w:val="00BF6437"/>
    <w:rsid w:val="00BF64F2"/>
    <w:rsid w:val="00BF6A19"/>
    <w:rsid w:val="00BF6A1D"/>
    <w:rsid w:val="00BF6B8C"/>
    <w:rsid w:val="00BF6BB4"/>
    <w:rsid w:val="00BF6BCC"/>
    <w:rsid w:val="00BF6D9F"/>
    <w:rsid w:val="00BF6DC1"/>
    <w:rsid w:val="00BF6E7B"/>
    <w:rsid w:val="00BF6F4F"/>
    <w:rsid w:val="00BF707C"/>
    <w:rsid w:val="00BF712C"/>
    <w:rsid w:val="00BF7135"/>
    <w:rsid w:val="00BF717E"/>
    <w:rsid w:val="00BF71EA"/>
    <w:rsid w:val="00BF71F9"/>
    <w:rsid w:val="00BF74D0"/>
    <w:rsid w:val="00BF772D"/>
    <w:rsid w:val="00BF77DF"/>
    <w:rsid w:val="00BF7947"/>
    <w:rsid w:val="00BF79B5"/>
    <w:rsid w:val="00BF79BE"/>
    <w:rsid w:val="00BF7B49"/>
    <w:rsid w:val="00BF7B59"/>
    <w:rsid w:val="00BF7B5A"/>
    <w:rsid w:val="00BF7B61"/>
    <w:rsid w:val="00BF7B65"/>
    <w:rsid w:val="00BF7C1F"/>
    <w:rsid w:val="00BF7D63"/>
    <w:rsid w:val="00BF7E4E"/>
    <w:rsid w:val="00BF7EA0"/>
    <w:rsid w:val="00BF7FC2"/>
    <w:rsid w:val="00C0007B"/>
    <w:rsid w:val="00C00128"/>
    <w:rsid w:val="00C0013E"/>
    <w:rsid w:val="00C0014B"/>
    <w:rsid w:val="00C0022A"/>
    <w:rsid w:val="00C0022F"/>
    <w:rsid w:val="00C00317"/>
    <w:rsid w:val="00C003E6"/>
    <w:rsid w:val="00C003F5"/>
    <w:rsid w:val="00C0040F"/>
    <w:rsid w:val="00C004DE"/>
    <w:rsid w:val="00C00634"/>
    <w:rsid w:val="00C0065A"/>
    <w:rsid w:val="00C006E3"/>
    <w:rsid w:val="00C00700"/>
    <w:rsid w:val="00C00716"/>
    <w:rsid w:val="00C007E1"/>
    <w:rsid w:val="00C00902"/>
    <w:rsid w:val="00C00922"/>
    <w:rsid w:val="00C00992"/>
    <w:rsid w:val="00C009F2"/>
    <w:rsid w:val="00C00A2A"/>
    <w:rsid w:val="00C00A74"/>
    <w:rsid w:val="00C00AC0"/>
    <w:rsid w:val="00C00B4A"/>
    <w:rsid w:val="00C00CD9"/>
    <w:rsid w:val="00C00D2C"/>
    <w:rsid w:val="00C00E38"/>
    <w:rsid w:val="00C00E48"/>
    <w:rsid w:val="00C00E86"/>
    <w:rsid w:val="00C00EC4"/>
    <w:rsid w:val="00C00F11"/>
    <w:rsid w:val="00C0109C"/>
    <w:rsid w:val="00C010B6"/>
    <w:rsid w:val="00C01170"/>
    <w:rsid w:val="00C0130F"/>
    <w:rsid w:val="00C0142F"/>
    <w:rsid w:val="00C01501"/>
    <w:rsid w:val="00C0160A"/>
    <w:rsid w:val="00C01690"/>
    <w:rsid w:val="00C016A7"/>
    <w:rsid w:val="00C016BF"/>
    <w:rsid w:val="00C0171D"/>
    <w:rsid w:val="00C01964"/>
    <w:rsid w:val="00C01976"/>
    <w:rsid w:val="00C01AAF"/>
    <w:rsid w:val="00C01B43"/>
    <w:rsid w:val="00C01B55"/>
    <w:rsid w:val="00C01B71"/>
    <w:rsid w:val="00C01BD0"/>
    <w:rsid w:val="00C01BF4"/>
    <w:rsid w:val="00C01E5A"/>
    <w:rsid w:val="00C01EC7"/>
    <w:rsid w:val="00C01F41"/>
    <w:rsid w:val="00C0217C"/>
    <w:rsid w:val="00C0232F"/>
    <w:rsid w:val="00C0235D"/>
    <w:rsid w:val="00C024DE"/>
    <w:rsid w:val="00C02517"/>
    <w:rsid w:val="00C02606"/>
    <w:rsid w:val="00C02608"/>
    <w:rsid w:val="00C02678"/>
    <w:rsid w:val="00C0267B"/>
    <w:rsid w:val="00C026D4"/>
    <w:rsid w:val="00C02833"/>
    <w:rsid w:val="00C028DF"/>
    <w:rsid w:val="00C02967"/>
    <w:rsid w:val="00C02A8D"/>
    <w:rsid w:val="00C02B96"/>
    <w:rsid w:val="00C02D83"/>
    <w:rsid w:val="00C02F62"/>
    <w:rsid w:val="00C03072"/>
    <w:rsid w:val="00C0309F"/>
    <w:rsid w:val="00C030BA"/>
    <w:rsid w:val="00C03363"/>
    <w:rsid w:val="00C03382"/>
    <w:rsid w:val="00C03607"/>
    <w:rsid w:val="00C03666"/>
    <w:rsid w:val="00C036A6"/>
    <w:rsid w:val="00C03754"/>
    <w:rsid w:val="00C03794"/>
    <w:rsid w:val="00C0381A"/>
    <w:rsid w:val="00C038D0"/>
    <w:rsid w:val="00C0399F"/>
    <w:rsid w:val="00C03B89"/>
    <w:rsid w:val="00C03C39"/>
    <w:rsid w:val="00C03C70"/>
    <w:rsid w:val="00C03C80"/>
    <w:rsid w:val="00C03CB9"/>
    <w:rsid w:val="00C03CD0"/>
    <w:rsid w:val="00C03D6B"/>
    <w:rsid w:val="00C03E45"/>
    <w:rsid w:val="00C03E61"/>
    <w:rsid w:val="00C03ED6"/>
    <w:rsid w:val="00C03FDF"/>
    <w:rsid w:val="00C0406A"/>
    <w:rsid w:val="00C040E0"/>
    <w:rsid w:val="00C0423D"/>
    <w:rsid w:val="00C044D2"/>
    <w:rsid w:val="00C04516"/>
    <w:rsid w:val="00C046DE"/>
    <w:rsid w:val="00C04ACB"/>
    <w:rsid w:val="00C04B15"/>
    <w:rsid w:val="00C04C40"/>
    <w:rsid w:val="00C04C6D"/>
    <w:rsid w:val="00C04CDE"/>
    <w:rsid w:val="00C04D9E"/>
    <w:rsid w:val="00C04ECD"/>
    <w:rsid w:val="00C04F67"/>
    <w:rsid w:val="00C04F7B"/>
    <w:rsid w:val="00C04F9F"/>
    <w:rsid w:val="00C04FB2"/>
    <w:rsid w:val="00C0509C"/>
    <w:rsid w:val="00C050D7"/>
    <w:rsid w:val="00C0519C"/>
    <w:rsid w:val="00C05268"/>
    <w:rsid w:val="00C053E4"/>
    <w:rsid w:val="00C054B0"/>
    <w:rsid w:val="00C0575E"/>
    <w:rsid w:val="00C057A0"/>
    <w:rsid w:val="00C0580F"/>
    <w:rsid w:val="00C05870"/>
    <w:rsid w:val="00C05949"/>
    <w:rsid w:val="00C059E5"/>
    <w:rsid w:val="00C05A30"/>
    <w:rsid w:val="00C05ABB"/>
    <w:rsid w:val="00C05B38"/>
    <w:rsid w:val="00C05BBA"/>
    <w:rsid w:val="00C05C98"/>
    <w:rsid w:val="00C05DAE"/>
    <w:rsid w:val="00C05DB1"/>
    <w:rsid w:val="00C06055"/>
    <w:rsid w:val="00C06229"/>
    <w:rsid w:val="00C0624E"/>
    <w:rsid w:val="00C0635E"/>
    <w:rsid w:val="00C06499"/>
    <w:rsid w:val="00C064C7"/>
    <w:rsid w:val="00C064FE"/>
    <w:rsid w:val="00C06608"/>
    <w:rsid w:val="00C066E8"/>
    <w:rsid w:val="00C06743"/>
    <w:rsid w:val="00C06764"/>
    <w:rsid w:val="00C067FA"/>
    <w:rsid w:val="00C0686E"/>
    <w:rsid w:val="00C0689C"/>
    <w:rsid w:val="00C068D9"/>
    <w:rsid w:val="00C0695B"/>
    <w:rsid w:val="00C0696C"/>
    <w:rsid w:val="00C06AB9"/>
    <w:rsid w:val="00C06C06"/>
    <w:rsid w:val="00C06D29"/>
    <w:rsid w:val="00C06DA4"/>
    <w:rsid w:val="00C06DAF"/>
    <w:rsid w:val="00C06DB5"/>
    <w:rsid w:val="00C06EA3"/>
    <w:rsid w:val="00C06F34"/>
    <w:rsid w:val="00C06FD9"/>
    <w:rsid w:val="00C07045"/>
    <w:rsid w:val="00C0718F"/>
    <w:rsid w:val="00C071C3"/>
    <w:rsid w:val="00C072D2"/>
    <w:rsid w:val="00C07347"/>
    <w:rsid w:val="00C07450"/>
    <w:rsid w:val="00C0750D"/>
    <w:rsid w:val="00C076CF"/>
    <w:rsid w:val="00C077E3"/>
    <w:rsid w:val="00C077F0"/>
    <w:rsid w:val="00C07916"/>
    <w:rsid w:val="00C07995"/>
    <w:rsid w:val="00C0799A"/>
    <w:rsid w:val="00C07AB7"/>
    <w:rsid w:val="00C07ACE"/>
    <w:rsid w:val="00C07B6B"/>
    <w:rsid w:val="00C07B9A"/>
    <w:rsid w:val="00C07BA4"/>
    <w:rsid w:val="00C07E23"/>
    <w:rsid w:val="00C07E6D"/>
    <w:rsid w:val="00C1005F"/>
    <w:rsid w:val="00C100D3"/>
    <w:rsid w:val="00C10293"/>
    <w:rsid w:val="00C103AA"/>
    <w:rsid w:val="00C10408"/>
    <w:rsid w:val="00C10423"/>
    <w:rsid w:val="00C1048E"/>
    <w:rsid w:val="00C104FB"/>
    <w:rsid w:val="00C105BD"/>
    <w:rsid w:val="00C1072E"/>
    <w:rsid w:val="00C107E5"/>
    <w:rsid w:val="00C10813"/>
    <w:rsid w:val="00C1089C"/>
    <w:rsid w:val="00C108A1"/>
    <w:rsid w:val="00C1093C"/>
    <w:rsid w:val="00C1095A"/>
    <w:rsid w:val="00C109AC"/>
    <w:rsid w:val="00C10B0B"/>
    <w:rsid w:val="00C10B94"/>
    <w:rsid w:val="00C10D00"/>
    <w:rsid w:val="00C10D60"/>
    <w:rsid w:val="00C10D8F"/>
    <w:rsid w:val="00C10DDA"/>
    <w:rsid w:val="00C10F5E"/>
    <w:rsid w:val="00C10FFD"/>
    <w:rsid w:val="00C110E4"/>
    <w:rsid w:val="00C11130"/>
    <w:rsid w:val="00C11172"/>
    <w:rsid w:val="00C111D3"/>
    <w:rsid w:val="00C113EB"/>
    <w:rsid w:val="00C1153F"/>
    <w:rsid w:val="00C1155B"/>
    <w:rsid w:val="00C11585"/>
    <w:rsid w:val="00C115A0"/>
    <w:rsid w:val="00C115B5"/>
    <w:rsid w:val="00C116C4"/>
    <w:rsid w:val="00C1174C"/>
    <w:rsid w:val="00C118BB"/>
    <w:rsid w:val="00C11A0D"/>
    <w:rsid w:val="00C11A0F"/>
    <w:rsid w:val="00C11ACA"/>
    <w:rsid w:val="00C11B9D"/>
    <w:rsid w:val="00C11BB0"/>
    <w:rsid w:val="00C11BEF"/>
    <w:rsid w:val="00C11C03"/>
    <w:rsid w:val="00C11D74"/>
    <w:rsid w:val="00C11F05"/>
    <w:rsid w:val="00C11F4E"/>
    <w:rsid w:val="00C12092"/>
    <w:rsid w:val="00C12192"/>
    <w:rsid w:val="00C122E7"/>
    <w:rsid w:val="00C1236A"/>
    <w:rsid w:val="00C1248A"/>
    <w:rsid w:val="00C1248B"/>
    <w:rsid w:val="00C12521"/>
    <w:rsid w:val="00C125C9"/>
    <w:rsid w:val="00C125EE"/>
    <w:rsid w:val="00C127C5"/>
    <w:rsid w:val="00C127D0"/>
    <w:rsid w:val="00C128C9"/>
    <w:rsid w:val="00C12B03"/>
    <w:rsid w:val="00C12C18"/>
    <w:rsid w:val="00C12C88"/>
    <w:rsid w:val="00C12D3D"/>
    <w:rsid w:val="00C12EBD"/>
    <w:rsid w:val="00C12F4C"/>
    <w:rsid w:val="00C12F63"/>
    <w:rsid w:val="00C12FD9"/>
    <w:rsid w:val="00C130BA"/>
    <w:rsid w:val="00C131A7"/>
    <w:rsid w:val="00C131AD"/>
    <w:rsid w:val="00C1339A"/>
    <w:rsid w:val="00C133D4"/>
    <w:rsid w:val="00C1343F"/>
    <w:rsid w:val="00C13534"/>
    <w:rsid w:val="00C13598"/>
    <w:rsid w:val="00C1360D"/>
    <w:rsid w:val="00C136E3"/>
    <w:rsid w:val="00C13769"/>
    <w:rsid w:val="00C13842"/>
    <w:rsid w:val="00C138A9"/>
    <w:rsid w:val="00C138DC"/>
    <w:rsid w:val="00C13964"/>
    <w:rsid w:val="00C13A3E"/>
    <w:rsid w:val="00C13AD9"/>
    <w:rsid w:val="00C13B7A"/>
    <w:rsid w:val="00C13D86"/>
    <w:rsid w:val="00C13DC0"/>
    <w:rsid w:val="00C13E10"/>
    <w:rsid w:val="00C13FB0"/>
    <w:rsid w:val="00C140C5"/>
    <w:rsid w:val="00C14106"/>
    <w:rsid w:val="00C1410B"/>
    <w:rsid w:val="00C14120"/>
    <w:rsid w:val="00C141DB"/>
    <w:rsid w:val="00C1429D"/>
    <w:rsid w:val="00C14380"/>
    <w:rsid w:val="00C143E5"/>
    <w:rsid w:val="00C14423"/>
    <w:rsid w:val="00C1448D"/>
    <w:rsid w:val="00C144D6"/>
    <w:rsid w:val="00C145B9"/>
    <w:rsid w:val="00C14633"/>
    <w:rsid w:val="00C146D7"/>
    <w:rsid w:val="00C147D6"/>
    <w:rsid w:val="00C147ED"/>
    <w:rsid w:val="00C14898"/>
    <w:rsid w:val="00C148C9"/>
    <w:rsid w:val="00C14C5E"/>
    <w:rsid w:val="00C14CC9"/>
    <w:rsid w:val="00C14CEE"/>
    <w:rsid w:val="00C14D55"/>
    <w:rsid w:val="00C14E97"/>
    <w:rsid w:val="00C14EF7"/>
    <w:rsid w:val="00C14F6C"/>
    <w:rsid w:val="00C14FEE"/>
    <w:rsid w:val="00C1502C"/>
    <w:rsid w:val="00C15088"/>
    <w:rsid w:val="00C150F8"/>
    <w:rsid w:val="00C15111"/>
    <w:rsid w:val="00C1514D"/>
    <w:rsid w:val="00C1522D"/>
    <w:rsid w:val="00C15264"/>
    <w:rsid w:val="00C15327"/>
    <w:rsid w:val="00C1535F"/>
    <w:rsid w:val="00C153AD"/>
    <w:rsid w:val="00C153F7"/>
    <w:rsid w:val="00C1547E"/>
    <w:rsid w:val="00C154E2"/>
    <w:rsid w:val="00C156FD"/>
    <w:rsid w:val="00C1588F"/>
    <w:rsid w:val="00C15B57"/>
    <w:rsid w:val="00C15D06"/>
    <w:rsid w:val="00C15E25"/>
    <w:rsid w:val="00C16038"/>
    <w:rsid w:val="00C16044"/>
    <w:rsid w:val="00C160D8"/>
    <w:rsid w:val="00C1612C"/>
    <w:rsid w:val="00C16135"/>
    <w:rsid w:val="00C161BF"/>
    <w:rsid w:val="00C163CA"/>
    <w:rsid w:val="00C1640D"/>
    <w:rsid w:val="00C16461"/>
    <w:rsid w:val="00C16539"/>
    <w:rsid w:val="00C16588"/>
    <w:rsid w:val="00C16594"/>
    <w:rsid w:val="00C16596"/>
    <w:rsid w:val="00C16676"/>
    <w:rsid w:val="00C166C2"/>
    <w:rsid w:val="00C1680A"/>
    <w:rsid w:val="00C16912"/>
    <w:rsid w:val="00C1693C"/>
    <w:rsid w:val="00C16996"/>
    <w:rsid w:val="00C169F5"/>
    <w:rsid w:val="00C16A56"/>
    <w:rsid w:val="00C16AD3"/>
    <w:rsid w:val="00C16B70"/>
    <w:rsid w:val="00C16D2A"/>
    <w:rsid w:val="00C16DDD"/>
    <w:rsid w:val="00C16EC7"/>
    <w:rsid w:val="00C16F8A"/>
    <w:rsid w:val="00C17193"/>
    <w:rsid w:val="00C1721C"/>
    <w:rsid w:val="00C17303"/>
    <w:rsid w:val="00C17341"/>
    <w:rsid w:val="00C17399"/>
    <w:rsid w:val="00C17449"/>
    <w:rsid w:val="00C174E0"/>
    <w:rsid w:val="00C17524"/>
    <w:rsid w:val="00C1757D"/>
    <w:rsid w:val="00C17657"/>
    <w:rsid w:val="00C179CB"/>
    <w:rsid w:val="00C17A0C"/>
    <w:rsid w:val="00C17B05"/>
    <w:rsid w:val="00C17D8F"/>
    <w:rsid w:val="00C17E43"/>
    <w:rsid w:val="00C17E6F"/>
    <w:rsid w:val="00C17E9F"/>
    <w:rsid w:val="00C17EC6"/>
    <w:rsid w:val="00C20029"/>
    <w:rsid w:val="00C20030"/>
    <w:rsid w:val="00C2004B"/>
    <w:rsid w:val="00C2013F"/>
    <w:rsid w:val="00C20397"/>
    <w:rsid w:val="00C203D5"/>
    <w:rsid w:val="00C204F1"/>
    <w:rsid w:val="00C2059A"/>
    <w:rsid w:val="00C20652"/>
    <w:rsid w:val="00C20999"/>
    <w:rsid w:val="00C209A5"/>
    <w:rsid w:val="00C20A88"/>
    <w:rsid w:val="00C20B75"/>
    <w:rsid w:val="00C20D0F"/>
    <w:rsid w:val="00C20DC8"/>
    <w:rsid w:val="00C20E0F"/>
    <w:rsid w:val="00C20EA4"/>
    <w:rsid w:val="00C21025"/>
    <w:rsid w:val="00C21142"/>
    <w:rsid w:val="00C211C9"/>
    <w:rsid w:val="00C21369"/>
    <w:rsid w:val="00C21394"/>
    <w:rsid w:val="00C21397"/>
    <w:rsid w:val="00C213AE"/>
    <w:rsid w:val="00C21448"/>
    <w:rsid w:val="00C216B7"/>
    <w:rsid w:val="00C21C61"/>
    <w:rsid w:val="00C21D0A"/>
    <w:rsid w:val="00C21D70"/>
    <w:rsid w:val="00C21D8F"/>
    <w:rsid w:val="00C21E51"/>
    <w:rsid w:val="00C21EB9"/>
    <w:rsid w:val="00C21F55"/>
    <w:rsid w:val="00C21F9C"/>
    <w:rsid w:val="00C22087"/>
    <w:rsid w:val="00C22094"/>
    <w:rsid w:val="00C2216D"/>
    <w:rsid w:val="00C222E8"/>
    <w:rsid w:val="00C2233D"/>
    <w:rsid w:val="00C2235C"/>
    <w:rsid w:val="00C223B7"/>
    <w:rsid w:val="00C22455"/>
    <w:rsid w:val="00C224B7"/>
    <w:rsid w:val="00C2250D"/>
    <w:rsid w:val="00C22590"/>
    <w:rsid w:val="00C225B2"/>
    <w:rsid w:val="00C22800"/>
    <w:rsid w:val="00C22843"/>
    <w:rsid w:val="00C22921"/>
    <w:rsid w:val="00C229AA"/>
    <w:rsid w:val="00C22A08"/>
    <w:rsid w:val="00C22D4E"/>
    <w:rsid w:val="00C22DD0"/>
    <w:rsid w:val="00C22E85"/>
    <w:rsid w:val="00C22EDF"/>
    <w:rsid w:val="00C22F2C"/>
    <w:rsid w:val="00C230E8"/>
    <w:rsid w:val="00C23195"/>
    <w:rsid w:val="00C233E4"/>
    <w:rsid w:val="00C2342A"/>
    <w:rsid w:val="00C23458"/>
    <w:rsid w:val="00C234C4"/>
    <w:rsid w:val="00C234C7"/>
    <w:rsid w:val="00C23528"/>
    <w:rsid w:val="00C23536"/>
    <w:rsid w:val="00C23590"/>
    <w:rsid w:val="00C235EF"/>
    <w:rsid w:val="00C23793"/>
    <w:rsid w:val="00C23829"/>
    <w:rsid w:val="00C23940"/>
    <w:rsid w:val="00C23946"/>
    <w:rsid w:val="00C23B0E"/>
    <w:rsid w:val="00C23B98"/>
    <w:rsid w:val="00C23B99"/>
    <w:rsid w:val="00C23BCC"/>
    <w:rsid w:val="00C23C63"/>
    <w:rsid w:val="00C23EB3"/>
    <w:rsid w:val="00C23EDD"/>
    <w:rsid w:val="00C23EF4"/>
    <w:rsid w:val="00C23F65"/>
    <w:rsid w:val="00C24025"/>
    <w:rsid w:val="00C24074"/>
    <w:rsid w:val="00C242C0"/>
    <w:rsid w:val="00C24421"/>
    <w:rsid w:val="00C24468"/>
    <w:rsid w:val="00C24517"/>
    <w:rsid w:val="00C2461B"/>
    <w:rsid w:val="00C2467B"/>
    <w:rsid w:val="00C246A7"/>
    <w:rsid w:val="00C24782"/>
    <w:rsid w:val="00C248B9"/>
    <w:rsid w:val="00C24A0D"/>
    <w:rsid w:val="00C24BFE"/>
    <w:rsid w:val="00C24D40"/>
    <w:rsid w:val="00C24EF4"/>
    <w:rsid w:val="00C24FCA"/>
    <w:rsid w:val="00C24FDE"/>
    <w:rsid w:val="00C25010"/>
    <w:rsid w:val="00C25199"/>
    <w:rsid w:val="00C25210"/>
    <w:rsid w:val="00C25225"/>
    <w:rsid w:val="00C25229"/>
    <w:rsid w:val="00C25643"/>
    <w:rsid w:val="00C256B2"/>
    <w:rsid w:val="00C256E4"/>
    <w:rsid w:val="00C25799"/>
    <w:rsid w:val="00C25898"/>
    <w:rsid w:val="00C25B24"/>
    <w:rsid w:val="00C25B6B"/>
    <w:rsid w:val="00C25BCC"/>
    <w:rsid w:val="00C25DCE"/>
    <w:rsid w:val="00C25DD1"/>
    <w:rsid w:val="00C25DE3"/>
    <w:rsid w:val="00C25E39"/>
    <w:rsid w:val="00C25E3F"/>
    <w:rsid w:val="00C25FE9"/>
    <w:rsid w:val="00C26015"/>
    <w:rsid w:val="00C26035"/>
    <w:rsid w:val="00C26045"/>
    <w:rsid w:val="00C260C7"/>
    <w:rsid w:val="00C260CE"/>
    <w:rsid w:val="00C2616C"/>
    <w:rsid w:val="00C26245"/>
    <w:rsid w:val="00C262A1"/>
    <w:rsid w:val="00C262F4"/>
    <w:rsid w:val="00C26330"/>
    <w:rsid w:val="00C26359"/>
    <w:rsid w:val="00C2641D"/>
    <w:rsid w:val="00C264AF"/>
    <w:rsid w:val="00C26537"/>
    <w:rsid w:val="00C267D6"/>
    <w:rsid w:val="00C2684A"/>
    <w:rsid w:val="00C26866"/>
    <w:rsid w:val="00C26914"/>
    <w:rsid w:val="00C269FD"/>
    <w:rsid w:val="00C26A13"/>
    <w:rsid w:val="00C26A54"/>
    <w:rsid w:val="00C26C21"/>
    <w:rsid w:val="00C26C2A"/>
    <w:rsid w:val="00C26C31"/>
    <w:rsid w:val="00C26C9D"/>
    <w:rsid w:val="00C26CD4"/>
    <w:rsid w:val="00C26DA7"/>
    <w:rsid w:val="00C26E55"/>
    <w:rsid w:val="00C26FE4"/>
    <w:rsid w:val="00C26FFD"/>
    <w:rsid w:val="00C2706C"/>
    <w:rsid w:val="00C271F9"/>
    <w:rsid w:val="00C27365"/>
    <w:rsid w:val="00C27421"/>
    <w:rsid w:val="00C2748D"/>
    <w:rsid w:val="00C27577"/>
    <w:rsid w:val="00C27629"/>
    <w:rsid w:val="00C27879"/>
    <w:rsid w:val="00C278DD"/>
    <w:rsid w:val="00C2798E"/>
    <w:rsid w:val="00C279A0"/>
    <w:rsid w:val="00C279A8"/>
    <w:rsid w:val="00C279C0"/>
    <w:rsid w:val="00C27A92"/>
    <w:rsid w:val="00C27B3C"/>
    <w:rsid w:val="00C27B4A"/>
    <w:rsid w:val="00C27B5B"/>
    <w:rsid w:val="00C27CB7"/>
    <w:rsid w:val="00C27CEB"/>
    <w:rsid w:val="00C27EB7"/>
    <w:rsid w:val="00C27F36"/>
    <w:rsid w:val="00C27F37"/>
    <w:rsid w:val="00C300D2"/>
    <w:rsid w:val="00C3010C"/>
    <w:rsid w:val="00C301CF"/>
    <w:rsid w:val="00C30240"/>
    <w:rsid w:val="00C30265"/>
    <w:rsid w:val="00C30361"/>
    <w:rsid w:val="00C305A4"/>
    <w:rsid w:val="00C30669"/>
    <w:rsid w:val="00C30682"/>
    <w:rsid w:val="00C30693"/>
    <w:rsid w:val="00C30760"/>
    <w:rsid w:val="00C308CC"/>
    <w:rsid w:val="00C308E0"/>
    <w:rsid w:val="00C3094B"/>
    <w:rsid w:val="00C30A76"/>
    <w:rsid w:val="00C30AB8"/>
    <w:rsid w:val="00C30B13"/>
    <w:rsid w:val="00C30B35"/>
    <w:rsid w:val="00C30B51"/>
    <w:rsid w:val="00C30B8E"/>
    <w:rsid w:val="00C30C60"/>
    <w:rsid w:val="00C30C90"/>
    <w:rsid w:val="00C30E5B"/>
    <w:rsid w:val="00C30EB7"/>
    <w:rsid w:val="00C30EFA"/>
    <w:rsid w:val="00C30F4E"/>
    <w:rsid w:val="00C31019"/>
    <w:rsid w:val="00C31115"/>
    <w:rsid w:val="00C31162"/>
    <w:rsid w:val="00C3119F"/>
    <w:rsid w:val="00C31279"/>
    <w:rsid w:val="00C31333"/>
    <w:rsid w:val="00C314BC"/>
    <w:rsid w:val="00C314F3"/>
    <w:rsid w:val="00C315C4"/>
    <w:rsid w:val="00C315E4"/>
    <w:rsid w:val="00C318AD"/>
    <w:rsid w:val="00C31A2E"/>
    <w:rsid w:val="00C31A2F"/>
    <w:rsid w:val="00C31AB1"/>
    <w:rsid w:val="00C31B0D"/>
    <w:rsid w:val="00C31BC4"/>
    <w:rsid w:val="00C31D3C"/>
    <w:rsid w:val="00C31D9F"/>
    <w:rsid w:val="00C31DEA"/>
    <w:rsid w:val="00C31EBB"/>
    <w:rsid w:val="00C31EE3"/>
    <w:rsid w:val="00C31F24"/>
    <w:rsid w:val="00C31F9C"/>
    <w:rsid w:val="00C31FC8"/>
    <w:rsid w:val="00C32046"/>
    <w:rsid w:val="00C320AB"/>
    <w:rsid w:val="00C320B6"/>
    <w:rsid w:val="00C320CB"/>
    <w:rsid w:val="00C32290"/>
    <w:rsid w:val="00C322C5"/>
    <w:rsid w:val="00C322CF"/>
    <w:rsid w:val="00C322D4"/>
    <w:rsid w:val="00C323AE"/>
    <w:rsid w:val="00C323CF"/>
    <w:rsid w:val="00C32415"/>
    <w:rsid w:val="00C324D3"/>
    <w:rsid w:val="00C3256F"/>
    <w:rsid w:val="00C32618"/>
    <w:rsid w:val="00C32680"/>
    <w:rsid w:val="00C32775"/>
    <w:rsid w:val="00C328CC"/>
    <w:rsid w:val="00C32BEA"/>
    <w:rsid w:val="00C32C9E"/>
    <w:rsid w:val="00C32D84"/>
    <w:rsid w:val="00C32DB6"/>
    <w:rsid w:val="00C32DC5"/>
    <w:rsid w:val="00C32E9A"/>
    <w:rsid w:val="00C32F89"/>
    <w:rsid w:val="00C33011"/>
    <w:rsid w:val="00C3303B"/>
    <w:rsid w:val="00C3305B"/>
    <w:rsid w:val="00C330AA"/>
    <w:rsid w:val="00C33232"/>
    <w:rsid w:val="00C3335A"/>
    <w:rsid w:val="00C333B4"/>
    <w:rsid w:val="00C33589"/>
    <w:rsid w:val="00C33590"/>
    <w:rsid w:val="00C33674"/>
    <w:rsid w:val="00C336E8"/>
    <w:rsid w:val="00C33740"/>
    <w:rsid w:val="00C33831"/>
    <w:rsid w:val="00C33956"/>
    <w:rsid w:val="00C33959"/>
    <w:rsid w:val="00C339BC"/>
    <w:rsid w:val="00C33A2F"/>
    <w:rsid w:val="00C33A55"/>
    <w:rsid w:val="00C33BAB"/>
    <w:rsid w:val="00C33C6C"/>
    <w:rsid w:val="00C33D54"/>
    <w:rsid w:val="00C33D89"/>
    <w:rsid w:val="00C33D8D"/>
    <w:rsid w:val="00C33E96"/>
    <w:rsid w:val="00C33ECF"/>
    <w:rsid w:val="00C33F5F"/>
    <w:rsid w:val="00C33F86"/>
    <w:rsid w:val="00C33FB1"/>
    <w:rsid w:val="00C3403C"/>
    <w:rsid w:val="00C34057"/>
    <w:rsid w:val="00C34087"/>
    <w:rsid w:val="00C34376"/>
    <w:rsid w:val="00C34411"/>
    <w:rsid w:val="00C3443E"/>
    <w:rsid w:val="00C3448D"/>
    <w:rsid w:val="00C344C4"/>
    <w:rsid w:val="00C34505"/>
    <w:rsid w:val="00C34718"/>
    <w:rsid w:val="00C3491B"/>
    <w:rsid w:val="00C349AB"/>
    <w:rsid w:val="00C349C6"/>
    <w:rsid w:val="00C34C47"/>
    <w:rsid w:val="00C34C4E"/>
    <w:rsid w:val="00C34C9D"/>
    <w:rsid w:val="00C34CA7"/>
    <w:rsid w:val="00C34CAF"/>
    <w:rsid w:val="00C34D33"/>
    <w:rsid w:val="00C34DBF"/>
    <w:rsid w:val="00C34DE5"/>
    <w:rsid w:val="00C34EE5"/>
    <w:rsid w:val="00C34F00"/>
    <w:rsid w:val="00C34FAC"/>
    <w:rsid w:val="00C34FB4"/>
    <w:rsid w:val="00C35013"/>
    <w:rsid w:val="00C352B6"/>
    <w:rsid w:val="00C353A3"/>
    <w:rsid w:val="00C35423"/>
    <w:rsid w:val="00C35539"/>
    <w:rsid w:val="00C35756"/>
    <w:rsid w:val="00C3581E"/>
    <w:rsid w:val="00C3583B"/>
    <w:rsid w:val="00C3584D"/>
    <w:rsid w:val="00C359B1"/>
    <w:rsid w:val="00C359BB"/>
    <w:rsid w:val="00C35A7E"/>
    <w:rsid w:val="00C35AD0"/>
    <w:rsid w:val="00C35AEE"/>
    <w:rsid w:val="00C35BA1"/>
    <w:rsid w:val="00C35C91"/>
    <w:rsid w:val="00C35CC5"/>
    <w:rsid w:val="00C35D68"/>
    <w:rsid w:val="00C35DAB"/>
    <w:rsid w:val="00C35EAB"/>
    <w:rsid w:val="00C360A4"/>
    <w:rsid w:val="00C361B0"/>
    <w:rsid w:val="00C3627E"/>
    <w:rsid w:val="00C36357"/>
    <w:rsid w:val="00C3635A"/>
    <w:rsid w:val="00C363B0"/>
    <w:rsid w:val="00C363D4"/>
    <w:rsid w:val="00C36437"/>
    <w:rsid w:val="00C36454"/>
    <w:rsid w:val="00C36482"/>
    <w:rsid w:val="00C364B1"/>
    <w:rsid w:val="00C3659D"/>
    <w:rsid w:val="00C367B4"/>
    <w:rsid w:val="00C367DD"/>
    <w:rsid w:val="00C367FA"/>
    <w:rsid w:val="00C36818"/>
    <w:rsid w:val="00C3688E"/>
    <w:rsid w:val="00C36893"/>
    <w:rsid w:val="00C36A3E"/>
    <w:rsid w:val="00C36A9B"/>
    <w:rsid w:val="00C36B15"/>
    <w:rsid w:val="00C36BA7"/>
    <w:rsid w:val="00C36BD1"/>
    <w:rsid w:val="00C36D27"/>
    <w:rsid w:val="00C36D6D"/>
    <w:rsid w:val="00C36E0E"/>
    <w:rsid w:val="00C36EC3"/>
    <w:rsid w:val="00C36FE5"/>
    <w:rsid w:val="00C37022"/>
    <w:rsid w:val="00C37126"/>
    <w:rsid w:val="00C37131"/>
    <w:rsid w:val="00C371F4"/>
    <w:rsid w:val="00C37216"/>
    <w:rsid w:val="00C3731E"/>
    <w:rsid w:val="00C3740A"/>
    <w:rsid w:val="00C374DE"/>
    <w:rsid w:val="00C37517"/>
    <w:rsid w:val="00C37539"/>
    <w:rsid w:val="00C375B9"/>
    <w:rsid w:val="00C37674"/>
    <w:rsid w:val="00C378A3"/>
    <w:rsid w:val="00C378A6"/>
    <w:rsid w:val="00C37AF8"/>
    <w:rsid w:val="00C37CA1"/>
    <w:rsid w:val="00C37CD7"/>
    <w:rsid w:val="00C37E2A"/>
    <w:rsid w:val="00C37E47"/>
    <w:rsid w:val="00C37E83"/>
    <w:rsid w:val="00C37ECB"/>
    <w:rsid w:val="00C37F22"/>
    <w:rsid w:val="00C37FE6"/>
    <w:rsid w:val="00C40173"/>
    <w:rsid w:val="00C401F9"/>
    <w:rsid w:val="00C40274"/>
    <w:rsid w:val="00C402BD"/>
    <w:rsid w:val="00C402C4"/>
    <w:rsid w:val="00C402F1"/>
    <w:rsid w:val="00C40320"/>
    <w:rsid w:val="00C403DA"/>
    <w:rsid w:val="00C40414"/>
    <w:rsid w:val="00C4041D"/>
    <w:rsid w:val="00C4048E"/>
    <w:rsid w:val="00C404C5"/>
    <w:rsid w:val="00C40518"/>
    <w:rsid w:val="00C406F5"/>
    <w:rsid w:val="00C40704"/>
    <w:rsid w:val="00C40873"/>
    <w:rsid w:val="00C40889"/>
    <w:rsid w:val="00C408A4"/>
    <w:rsid w:val="00C4090B"/>
    <w:rsid w:val="00C409CE"/>
    <w:rsid w:val="00C409EC"/>
    <w:rsid w:val="00C40A20"/>
    <w:rsid w:val="00C40BAA"/>
    <w:rsid w:val="00C40BED"/>
    <w:rsid w:val="00C4100A"/>
    <w:rsid w:val="00C41100"/>
    <w:rsid w:val="00C41240"/>
    <w:rsid w:val="00C412C4"/>
    <w:rsid w:val="00C41436"/>
    <w:rsid w:val="00C41449"/>
    <w:rsid w:val="00C41461"/>
    <w:rsid w:val="00C41484"/>
    <w:rsid w:val="00C414F1"/>
    <w:rsid w:val="00C415A1"/>
    <w:rsid w:val="00C41774"/>
    <w:rsid w:val="00C4177E"/>
    <w:rsid w:val="00C4181A"/>
    <w:rsid w:val="00C4181B"/>
    <w:rsid w:val="00C41821"/>
    <w:rsid w:val="00C41845"/>
    <w:rsid w:val="00C41972"/>
    <w:rsid w:val="00C41985"/>
    <w:rsid w:val="00C41CF0"/>
    <w:rsid w:val="00C41E2B"/>
    <w:rsid w:val="00C41F2A"/>
    <w:rsid w:val="00C41FCE"/>
    <w:rsid w:val="00C41FDC"/>
    <w:rsid w:val="00C41FE6"/>
    <w:rsid w:val="00C42072"/>
    <w:rsid w:val="00C421C4"/>
    <w:rsid w:val="00C423F5"/>
    <w:rsid w:val="00C42444"/>
    <w:rsid w:val="00C42636"/>
    <w:rsid w:val="00C4268D"/>
    <w:rsid w:val="00C42845"/>
    <w:rsid w:val="00C4285B"/>
    <w:rsid w:val="00C4285C"/>
    <w:rsid w:val="00C428DA"/>
    <w:rsid w:val="00C429A7"/>
    <w:rsid w:val="00C42A10"/>
    <w:rsid w:val="00C42A55"/>
    <w:rsid w:val="00C42AB1"/>
    <w:rsid w:val="00C42C28"/>
    <w:rsid w:val="00C42D91"/>
    <w:rsid w:val="00C42ED0"/>
    <w:rsid w:val="00C43035"/>
    <w:rsid w:val="00C43063"/>
    <w:rsid w:val="00C43116"/>
    <w:rsid w:val="00C4314F"/>
    <w:rsid w:val="00C43154"/>
    <w:rsid w:val="00C4322D"/>
    <w:rsid w:val="00C4329D"/>
    <w:rsid w:val="00C43477"/>
    <w:rsid w:val="00C435EF"/>
    <w:rsid w:val="00C43606"/>
    <w:rsid w:val="00C43679"/>
    <w:rsid w:val="00C43778"/>
    <w:rsid w:val="00C43885"/>
    <w:rsid w:val="00C439B9"/>
    <w:rsid w:val="00C43ACA"/>
    <w:rsid w:val="00C43AF0"/>
    <w:rsid w:val="00C43B89"/>
    <w:rsid w:val="00C43C34"/>
    <w:rsid w:val="00C43D0E"/>
    <w:rsid w:val="00C43D4C"/>
    <w:rsid w:val="00C43E99"/>
    <w:rsid w:val="00C43F66"/>
    <w:rsid w:val="00C441F0"/>
    <w:rsid w:val="00C443D2"/>
    <w:rsid w:val="00C4442E"/>
    <w:rsid w:val="00C44454"/>
    <w:rsid w:val="00C44512"/>
    <w:rsid w:val="00C44539"/>
    <w:rsid w:val="00C44554"/>
    <w:rsid w:val="00C4465E"/>
    <w:rsid w:val="00C44928"/>
    <w:rsid w:val="00C44972"/>
    <w:rsid w:val="00C44AA3"/>
    <w:rsid w:val="00C44AED"/>
    <w:rsid w:val="00C44AEF"/>
    <w:rsid w:val="00C44BBD"/>
    <w:rsid w:val="00C44BCA"/>
    <w:rsid w:val="00C44D4E"/>
    <w:rsid w:val="00C44D7E"/>
    <w:rsid w:val="00C44ED2"/>
    <w:rsid w:val="00C45043"/>
    <w:rsid w:val="00C45053"/>
    <w:rsid w:val="00C450FF"/>
    <w:rsid w:val="00C453AA"/>
    <w:rsid w:val="00C45596"/>
    <w:rsid w:val="00C45929"/>
    <w:rsid w:val="00C45952"/>
    <w:rsid w:val="00C4598F"/>
    <w:rsid w:val="00C459B4"/>
    <w:rsid w:val="00C45AA1"/>
    <w:rsid w:val="00C45B1C"/>
    <w:rsid w:val="00C45B9A"/>
    <w:rsid w:val="00C45C5F"/>
    <w:rsid w:val="00C45D48"/>
    <w:rsid w:val="00C45D7B"/>
    <w:rsid w:val="00C45E5E"/>
    <w:rsid w:val="00C45F79"/>
    <w:rsid w:val="00C46139"/>
    <w:rsid w:val="00C461CD"/>
    <w:rsid w:val="00C46289"/>
    <w:rsid w:val="00C462B4"/>
    <w:rsid w:val="00C46309"/>
    <w:rsid w:val="00C46331"/>
    <w:rsid w:val="00C4644C"/>
    <w:rsid w:val="00C464E9"/>
    <w:rsid w:val="00C4653A"/>
    <w:rsid w:val="00C46788"/>
    <w:rsid w:val="00C467A5"/>
    <w:rsid w:val="00C467E4"/>
    <w:rsid w:val="00C468FB"/>
    <w:rsid w:val="00C46991"/>
    <w:rsid w:val="00C46B53"/>
    <w:rsid w:val="00C46BDE"/>
    <w:rsid w:val="00C46C08"/>
    <w:rsid w:val="00C46D72"/>
    <w:rsid w:val="00C46D88"/>
    <w:rsid w:val="00C46DB5"/>
    <w:rsid w:val="00C46DCB"/>
    <w:rsid w:val="00C47025"/>
    <w:rsid w:val="00C470B1"/>
    <w:rsid w:val="00C47159"/>
    <w:rsid w:val="00C471DA"/>
    <w:rsid w:val="00C472CF"/>
    <w:rsid w:val="00C473A6"/>
    <w:rsid w:val="00C473B8"/>
    <w:rsid w:val="00C473EE"/>
    <w:rsid w:val="00C4748A"/>
    <w:rsid w:val="00C474EA"/>
    <w:rsid w:val="00C47551"/>
    <w:rsid w:val="00C475A0"/>
    <w:rsid w:val="00C4760A"/>
    <w:rsid w:val="00C4770F"/>
    <w:rsid w:val="00C47808"/>
    <w:rsid w:val="00C47832"/>
    <w:rsid w:val="00C47955"/>
    <w:rsid w:val="00C47976"/>
    <w:rsid w:val="00C479C6"/>
    <w:rsid w:val="00C47A48"/>
    <w:rsid w:val="00C47AA6"/>
    <w:rsid w:val="00C47AF4"/>
    <w:rsid w:val="00C47B7E"/>
    <w:rsid w:val="00C47CEC"/>
    <w:rsid w:val="00C47D17"/>
    <w:rsid w:val="00C47ED3"/>
    <w:rsid w:val="00C47ED5"/>
    <w:rsid w:val="00C47F30"/>
    <w:rsid w:val="00C47F7A"/>
    <w:rsid w:val="00C47F7F"/>
    <w:rsid w:val="00C50349"/>
    <w:rsid w:val="00C50437"/>
    <w:rsid w:val="00C50439"/>
    <w:rsid w:val="00C50590"/>
    <w:rsid w:val="00C50653"/>
    <w:rsid w:val="00C506D6"/>
    <w:rsid w:val="00C50708"/>
    <w:rsid w:val="00C5071A"/>
    <w:rsid w:val="00C5077A"/>
    <w:rsid w:val="00C507E0"/>
    <w:rsid w:val="00C507E2"/>
    <w:rsid w:val="00C50C49"/>
    <w:rsid w:val="00C50DA2"/>
    <w:rsid w:val="00C50EF0"/>
    <w:rsid w:val="00C50EFE"/>
    <w:rsid w:val="00C51023"/>
    <w:rsid w:val="00C5108F"/>
    <w:rsid w:val="00C5120F"/>
    <w:rsid w:val="00C51214"/>
    <w:rsid w:val="00C5121D"/>
    <w:rsid w:val="00C514EC"/>
    <w:rsid w:val="00C515B6"/>
    <w:rsid w:val="00C516F7"/>
    <w:rsid w:val="00C516FA"/>
    <w:rsid w:val="00C517BB"/>
    <w:rsid w:val="00C517EE"/>
    <w:rsid w:val="00C517FD"/>
    <w:rsid w:val="00C51882"/>
    <w:rsid w:val="00C518EA"/>
    <w:rsid w:val="00C51A10"/>
    <w:rsid w:val="00C51BC1"/>
    <w:rsid w:val="00C51C89"/>
    <w:rsid w:val="00C51CE3"/>
    <w:rsid w:val="00C51F19"/>
    <w:rsid w:val="00C520F5"/>
    <w:rsid w:val="00C52336"/>
    <w:rsid w:val="00C524F5"/>
    <w:rsid w:val="00C52630"/>
    <w:rsid w:val="00C5263B"/>
    <w:rsid w:val="00C52694"/>
    <w:rsid w:val="00C52788"/>
    <w:rsid w:val="00C5291D"/>
    <w:rsid w:val="00C529EB"/>
    <w:rsid w:val="00C529FF"/>
    <w:rsid w:val="00C52A28"/>
    <w:rsid w:val="00C52A2C"/>
    <w:rsid w:val="00C52A49"/>
    <w:rsid w:val="00C52AC7"/>
    <w:rsid w:val="00C52AFD"/>
    <w:rsid w:val="00C52BC8"/>
    <w:rsid w:val="00C52BDF"/>
    <w:rsid w:val="00C52BEC"/>
    <w:rsid w:val="00C52C6F"/>
    <w:rsid w:val="00C52D4D"/>
    <w:rsid w:val="00C52DD4"/>
    <w:rsid w:val="00C52EF7"/>
    <w:rsid w:val="00C52FED"/>
    <w:rsid w:val="00C53100"/>
    <w:rsid w:val="00C531DD"/>
    <w:rsid w:val="00C53298"/>
    <w:rsid w:val="00C53316"/>
    <w:rsid w:val="00C5332E"/>
    <w:rsid w:val="00C53344"/>
    <w:rsid w:val="00C53378"/>
    <w:rsid w:val="00C533A6"/>
    <w:rsid w:val="00C5346C"/>
    <w:rsid w:val="00C534BD"/>
    <w:rsid w:val="00C5370B"/>
    <w:rsid w:val="00C53717"/>
    <w:rsid w:val="00C5372A"/>
    <w:rsid w:val="00C53795"/>
    <w:rsid w:val="00C53866"/>
    <w:rsid w:val="00C53955"/>
    <w:rsid w:val="00C539AA"/>
    <w:rsid w:val="00C53A5F"/>
    <w:rsid w:val="00C53B87"/>
    <w:rsid w:val="00C53C22"/>
    <w:rsid w:val="00C53D88"/>
    <w:rsid w:val="00C53DEA"/>
    <w:rsid w:val="00C53E14"/>
    <w:rsid w:val="00C53EE6"/>
    <w:rsid w:val="00C53F49"/>
    <w:rsid w:val="00C53F68"/>
    <w:rsid w:val="00C54008"/>
    <w:rsid w:val="00C54100"/>
    <w:rsid w:val="00C541A0"/>
    <w:rsid w:val="00C541AB"/>
    <w:rsid w:val="00C54274"/>
    <w:rsid w:val="00C542F8"/>
    <w:rsid w:val="00C54354"/>
    <w:rsid w:val="00C54360"/>
    <w:rsid w:val="00C544A2"/>
    <w:rsid w:val="00C544EF"/>
    <w:rsid w:val="00C54530"/>
    <w:rsid w:val="00C54558"/>
    <w:rsid w:val="00C54619"/>
    <w:rsid w:val="00C54620"/>
    <w:rsid w:val="00C54623"/>
    <w:rsid w:val="00C546E2"/>
    <w:rsid w:val="00C54785"/>
    <w:rsid w:val="00C54982"/>
    <w:rsid w:val="00C549A4"/>
    <w:rsid w:val="00C54C93"/>
    <w:rsid w:val="00C54CA1"/>
    <w:rsid w:val="00C54CA6"/>
    <w:rsid w:val="00C54D11"/>
    <w:rsid w:val="00C54D8E"/>
    <w:rsid w:val="00C54E57"/>
    <w:rsid w:val="00C54E69"/>
    <w:rsid w:val="00C54EA7"/>
    <w:rsid w:val="00C54F18"/>
    <w:rsid w:val="00C55062"/>
    <w:rsid w:val="00C55103"/>
    <w:rsid w:val="00C55161"/>
    <w:rsid w:val="00C55170"/>
    <w:rsid w:val="00C552B9"/>
    <w:rsid w:val="00C552FA"/>
    <w:rsid w:val="00C5532C"/>
    <w:rsid w:val="00C55390"/>
    <w:rsid w:val="00C556D8"/>
    <w:rsid w:val="00C55712"/>
    <w:rsid w:val="00C559F6"/>
    <w:rsid w:val="00C55A70"/>
    <w:rsid w:val="00C55BA6"/>
    <w:rsid w:val="00C55CAC"/>
    <w:rsid w:val="00C55D0D"/>
    <w:rsid w:val="00C55D3E"/>
    <w:rsid w:val="00C55E23"/>
    <w:rsid w:val="00C55EDE"/>
    <w:rsid w:val="00C55F7D"/>
    <w:rsid w:val="00C55F91"/>
    <w:rsid w:val="00C55FD8"/>
    <w:rsid w:val="00C56124"/>
    <w:rsid w:val="00C56150"/>
    <w:rsid w:val="00C561BC"/>
    <w:rsid w:val="00C562E4"/>
    <w:rsid w:val="00C56448"/>
    <w:rsid w:val="00C564E6"/>
    <w:rsid w:val="00C566F3"/>
    <w:rsid w:val="00C566FD"/>
    <w:rsid w:val="00C567AA"/>
    <w:rsid w:val="00C569BA"/>
    <w:rsid w:val="00C56A98"/>
    <w:rsid w:val="00C56AC6"/>
    <w:rsid w:val="00C56AD1"/>
    <w:rsid w:val="00C56B1A"/>
    <w:rsid w:val="00C56B33"/>
    <w:rsid w:val="00C56BBE"/>
    <w:rsid w:val="00C56BCA"/>
    <w:rsid w:val="00C56CAE"/>
    <w:rsid w:val="00C56CDC"/>
    <w:rsid w:val="00C56E7E"/>
    <w:rsid w:val="00C56ED9"/>
    <w:rsid w:val="00C56F63"/>
    <w:rsid w:val="00C56FF4"/>
    <w:rsid w:val="00C5704F"/>
    <w:rsid w:val="00C570B5"/>
    <w:rsid w:val="00C570B8"/>
    <w:rsid w:val="00C57175"/>
    <w:rsid w:val="00C57177"/>
    <w:rsid w:val="00C571F2"/>
    <w:rsid w:val="00C573EE"/>
    <w:rsid w:val="00C57562"/>
    <w:rsid w:val="00C576AF"/>
    <w:rsid w:val="00C57715"/>
    <w:rsid w:val="00C57738"/>
    <w:rsid w:val="00C5795A"/>
    <w:rsid w:val="00C5798E"/>
    <w:rsid w:val="00C579E9"/>
    <w:rsid w:val="00C57B38"/>
    <w:rsid w:val="00C57B3F"/>
    <w:rsid w:val="00C57B9E"/>
    <w:rsid w:val="00C57BAE"/>
    <w:rsid w:val="00C57BC2"/>
    <w:rsid w:val="00C57D0E"/>
    <w:rsid w:val="00C57D62"/>
    <w:rsid w:val="00C57DBD"/>
    <w:rsid w:val="00C57ED5"/>
    <w:rsid w:val="00C57F17"/>
    <w:rsid w:val="00C60007"/>
    <w:rsid w:val="00C60197"/>
    <w:rsid w:val="00C602FA"/>
    <w:rsid w:val="00C60432"/>
    <w:rsid w:val="00C60455"/>
    <w:rsid w:val="00C60593"/>
    <w:rsid w:val="00C60635"/>
    <w:rsid w:val="00C607A9"/>
    <w:rsid w:val="00C607C7"/>
    <w:rsid w:val="00C607DA"/>
    <w:rsid w:val="00C608F7"/>
    <w:rsid w:val="00C60987"/>
    <w:rsid w:val="00C60AA5"/>
    <w:rsid w:val="00C60B43"/>
    <w:rsid w:val="00C60DD7"/>
    <w:rsid w:val="00C60EBC"/>
    <w:rsid w:val="00C61093"/>
    <w:rsid w:val="00C61192"/>
    <w:rsid w:val="00C611EF"/>
    <w:rsid w:val="00C611FE"/>
    <w:rsid w:val="00C61293"/>
    <w:rsid w:val="00C613EF"/>
    <w:rsid w:val="00C6140E"/>
    <w:rsid w:val="00C6151D"/>
    <w:rsid w:val="00C61540"/>
    <w:rsid w:val="00C615B3"/>
    <w:rsid w:val="00C61704"/>
    <w:rsid w:val="00C617A6"/>
    <w:rsid w:val="00C617D1"/>
    <w:rsid w:val="00C61830"/>
    <w:rsid w:val="00C619C4"/>
    <w:rsid w:val="00C619F7"/>
    <w:rsid w:val="00C61A3A"/>
    <w:rsid w:val="00C61A50"/>
    <w:rsid w:val="00C61A63"/>
    <w:rsid w:val="00C61BBA"/>
    <w:rsid w:val="00C61BCC"/>
    <w:rsid w:val="00C61BD8"/>
    <w:rsid w:val="00C61BFA"/>
    <w:rsid w:val="00C61CF9"/>
    <w:rsid w:val="00C61D6A"/>
    <w:rsid w:val="00C61DAE"/>
    <w:rsid w:val="00C61DC1"/>
    <w:rsid w:val="00C61E48"/>
    <w:rsid w:val="00C61EFC"/>
    <w:rsid w:val="00C61FB8"/>
    <w:rsid w:val="00C6207B"/>
    <w:rsid w:val="00C620DE"/>
    <w:rsid w:val="00C6221C"/>
    <w:rsid w:val="00C6224E"/>
    <w:rsid w:val="00C622BA"/>
    <w:rsid w:val="00C622C3"/>
    <w:rsid w:val="00C623BC"/>
    <w:rsid w:val="00C624C0"/>
    <w:rsid w:val="00C62614"/>
    <w:rsid w:val="00C628DD"/>
    <w:rsid w:val="00C629F4"/>
    <w:rsid w:val="00C62A4B"/>
    <w:rsid w:val="00C62A80"/>
    <w:rsid w:val="00C62B64"/>
    <w:rsid w:val="00C62BA4"/>
    <w:rsid w:val="00C62BB3"/>
    <w:rsid w:val="00C62BC8"/>
    <w:rsid w:val="00C62CBE"/>
    <w:rsid w:val="00C62D34"/>
    <w:rsid w:val="00C62DB5"/>
    <w:rsid w:val="00C62FB7"/>
    <w:rsid w:val="00C62FDA"/>
    <w:rsid w:val="00C63089"/>
    <w:rsid w:val="00C630A1"/>
    <w:rsid w:val="00C630E5"/>
    <w:rsid w:val="00C63255"/>
    <w:rsid w:val="00C632D8"/>
    <w:rsid w:val="00C632F7"/>
    <w:rsid w:val="00C63354"/>
    <w:rsid w:val="00C633DF"/>
    <w:rsid w:val="00C633EB"/>
    <w:rsid w:val="00C6347E"/>
    <w:rsid w:val="00C63563"/>
    <w:rsid w:val="00C63581"/>
    <w:rsid w:val="00C636A0"/>
    <w:rsid w:val="00C636D4"/>
    <w:rsid w:val="00C6370F"/>
    <w:rsid w:val="00C63785"/>
    <w:rsid w:val="00C637EA"/>
    <w:rsid w:val="00C6399C"/>
    <w:rsid w:val="00C63A09"/>
    <w:rsid w:val="00C63A60"/>
    <w:rsid w:val="00C63AD8"/>
    <w:rsid w:val="00C63B80"/>
    <w:rsid w:val="00C63D3B"/>
    <w:rsid w:val="00C63D66"/>
    <w:rsid w:val="00C63E54"/>
    <w:rsid w:val="00C63ED9"/>
    <w:rsid w:val="00C63FAD"/>
    <w:rsid w:val="00C64121"/>
    <w:rsid w:val="00C641F6"/>
    <w:rsid w:val="00C642B7"/>
    <w:rsid w:val="00C644E9"/>
    <w:rsid w:val="00C6456F"/>
    <w:rsid w:val="00C645FA"/>
    <w:rsid w:val="00C64697"/>
    <w:rsid w:val="00C64780"/>
    <w:rsid w:val="00C647FA"/>
    <w:rsid w:val="00C6481B"/>
    <w:rsid w:val="00C64AA6"/>
    <w:rsid w:val="00C64BAA"/>
    <w:rsid w:val="00C64BD7"/>
    <w:rsid w:val="00C64C89"/>
    <w:rsid w:val="00C64E48"/>
    <w:rsid w:val="00C650FC"/>
    <w:rsid w:val="00C65164"/>
    <w:rsid w:val="00C6516E"/>
    <w:rsid w:val="00C65225"/>
    <w:rsid w:val="00C652A6"/>
    <w:rsid w:val="00C65481"/>
    <w:rsid w:val="00C654DE"/>
    <w:rsid w:val="00C655DB"/>
    <w:rsid w:val="00C657AE"/>
    <w:rsid w:val="00C6596C"/>
    <w:rsid w:val="00C6598D"/>
    <w:rsid w:val="00C6599F"/>
    <w:rsid w:val="00C65B6D"/>
    <w:rsid w:val="00C65BAF"/>
    <w:rsid w:val="00C65BDE"/>
    <w:rsid w:val="00C65BFF"/>
    <w:rsid w:val="00C65C31"/>
    <w:rsid w:val="00C65C95"/>
    <w:rsid w:val="00C65CD6"/>
    <w:rsid w:val="00C65D2A"/>
    <w:rsid w:val="00C65E15"/>
    <w:rsid w:val="00C6608B"/>
    <w:rsid w:val="00C660FB"/>
    <w:rsid w:val="00C66258"/>
    <w:rsid w:val="00C662AF"/>
    <w:rsid w:val="00C66307"/>
    <w:rsid w:val="00C6637B"/>
    <w:rsid w:val="00C663B0"/>
    <w:rsid w:val="00C663CB"/>
    <w:rsid w:val="00C66418"/>
    <w:rsid w:val="00C6652A"/>
    <w:rsid w:val="00C66619"/>
    <w:rsid w:val="00C666A3"/>
    <w:rsid w:val="00C66732"/>
    <w:rsid w:val="00C667CE"/>
    <w:rsid w:val="00C66A3F"/>
    <w:rsid w:val="00C66D32"/>
    <w:rsid w:val="00C66E13"/>
    <w:rsid w:val="00C66E27"/>
    <w:rsid w:val="00C66EED"/>
    <w:rsid w:val="00C66F26"/>
    <w:rsid w:val="00C66F54"/>
    <w:rsid w:val="00C66FFF"/>
    <w:rsid w:val="00C6702D"/>
    <w:rsid w:val="00C67280"/>
    <w:rsid w:val="00C67397"/>
    <w:rsid w:val="00C673B2"/>
    <w:rsid w:val="00C673F1"/>
    <w:rsid w:val="00C6747E"/>
    <w:rsid w:val="00C674CA"/>
    <w:rsid w:val="00C67515"/>
    <w:rsid w:val="00C675B5"/>
    <w:rsid w:val="00C67772"/>
    <w:rsid w:val="00C678AE"/>
    <w:rsid w:val="00C67A39"/>
    <w:rsid w:val="00C67C34"/>
    <w:rsid w:val="00C67C3A"/>
    <w:rsid w:val="00C67F77"/>
    <w:rsid w:val="00C701BE"/>
    <w:rsid w:val="00C70377"/>
    <w:rsid w:val="00C703AB"/>
    <w:rsid w:val="00C703FA"/>
    <w:rsid w:val="00C7047D"/>
    <w:rsid w:val="00C704BD"/>
    <w:rsid w:val="00C7062F"/>
    <w:rsid w:val="00C7080F"/>
    <w:rsid w:val="00C70883"/>
    <w:rsid w:val="00C708A6"/>
    <w:rsid w:val="00C708FF"/>
    <w:rsid w:val="00C7090E"/>
    <w:rsid w:val="00C7093A"/>
    <w:rsid w:val="00C70953"/>
    <w:rsid w:val="00C70A63"/>
    <w:rsid w:val="00C70AA8"/>
    <w:rsid w:val="00C70BD9"/>
    <w:rsid w:val="00C70C0F"/>
    <w:rsid w:val="00C70C84"/>
    <w:rsid w:val="00C70D9C"/>
    <w:rsid w:val="00C70DF9"/>
    <w:rsid w:val="00C70E16"/>
    <w:rsid w:val="00C70E38"/>
    <w:rsid w:val="00C70E79"/>
    <w:rsid w:val="00C70E94"/>
    <w:rsid w:val="00C70FF0"/>
    <w:rsid w:val="00C7106B"/>
    <w:rsid w:val="00C71144"/>
    <w:rsid w:val="00C71157"/>
    <w:rsid w:val="00C71270"/>
    <w:rsid w:val="00C712AE"/>
    <w:rsid w:val="00C7136A"/>
    <w:rsid w:val="00C7143F"/>
    <w:rsid w:val="00C716B3"/>
    <w:rsid w:val="00C71AD8"/>
    <w:rsid w:val="00C71B1D"/>
    <w:rsid w:val="00C71C0E"/>
    <w:rsid w:val="00C71C2E"/>
    <w:rsid w:val="00C71C36"/>
    <w:rsid w:val="00C71D54"/>
    <w:rsid w:val="00C71DA9"/>
    <w:rsid w:val="00C71DBA"/>
    <w:rsid w:val="00C71DE9"/>
    <w:rsid w:val="00C72016"/>
    <w:rsid w:val="00C7203E"/>
    <w:rsid w:val="00C72092"/>
    <w:rsid w:val="00C721EC"/>
    <w:rsid w:val="00C72384"/>
    <w:rsid w:val="00C723AF"/>
    <w:rsid w:val="00C723F2"/>
    <w:rsid w:val="00C723FB"/>
    <w:rsid w:val="00C7243B"/>
    <w:rsid w:val="00C7247E"/>
    <w:rsid w:val="00C72594"/>
    <w:rsid w:val="00C7266E"/>
    <w:rsid w:val="00C72752"/>
    <w:rsid w:val="00C7276F"/>
    <w:rsid w:val="00C72792"/>
    <w:rsid w:val="00C727DB"/>
    <w:rsid w:val="00C72815"/>
    <w:rsid w:val="00C728B2"/>
    <w:rsid w:val="00C729D7"/>
    <w:rsid w:val="00C72A42"/>
    <w:rsid w:val="00C72D37"/>
    <w:rsid w:val="00C73131"/>
    <w:rsid w:val="00C7316A"/>
    <w:rsid w:val="00C731C8"/>
    <w:rsid w:val="00C73247"/>
    <w:rsid w:val="00C73367"/>
    <w:rsid w:val="00C734DE"/>
    <w:rsid w:val="00C734FB"/>
    <w:rsid w:val="00C735D1"/>
    <w:rsid w:val="00C735D3"/>
    <w:rsid w:val="00C735F5"/>
    <w:rsid w:val="00C7372D"/>
    <w:rsid w:val="00C737EB"/>
    <w:rsid w:val="00C73852"/>
    <w:rsid w:val="00C7387F"/>
    <w:rsid w:val="00C73950"/>
    <w:rsid w:val="00C73A52"/>
    <w:rsid w:val="00C73A6B"/>
    <w:rsid w:val="00C73A70"/>
    <w:rsid w:val="00C73A7A"/>
    <w:rsid w:val="00C73AD8"/>
    <w:rsid w:val="00C73B02"/>
    <w:rsid w:val="00C73D30"/>
    <w:rsid w:val="00C73D78"/>
    <w:rsid w:val="00C73E47"/>
    <w:rsid w:val="00C73F33"/>
    <w:rsid w:val="00C73F5A"/>
    <w:rsid w:val="00C742D7"/>
    <w:rsid w:val="00C743AF"/>
    <w:rsid w:val="00C744B0"/>
    <w:rsid w:val="00C74555"/>
    <w:rsid w:val="00C74591"/>
    <w:rsid w:val="00C745B1"/>
    <w:rsid w:val="00C74680"/>
    <w:rsid w:val="00C74724"/>
    <w:rsid w:val="00C7479A"/>
    <w:rsid w:val="00C747B7"/>
    <w:rsid w:val="00C74909"/>
    <w:rsid w:val="00C74A3D"/>
    <w:rsid w:val="00C74A44"/>
    <w:rsid w:val="00C74B82"/>
    <w:rsid w:val="00C74BD5"/>
    <w:rsid w:val="00C74C62"/>
    <w:rsid w:val="00C74D3E"/>
    <w:rsid w:val="00C74DED"/>
    <w:rsid w:val="00C74EE1"/>
    <w:rsid w:val="00C750BD"/>
    <w:rsid w:val="00C75263"/>
    <w:rsid w:val="00C7539F"/>
    <w:rsid w:val="00C753EC"/>
    <w:rsid w:val="00C7556E"/>
    <w:rsid w:val="00C75605"/>
    <w:rsid w:val="00C756BB"/>
    <w:rsid w:val="00C756C0"/>
    <w:rsid w:val="00C75715"/>
    <w:rsid w:val="00C75722"/>
    <w:rsid w:val="00C7572C"/>
    <w:rsid w:val="00C757FE"/>
    <w:rsid w:val="00C75962"/>
    <w:rsid w:val="00C75AAE"/>
    <w:rsid w:val="00C75ABE"/>
    <w:rsid w:val="00C75C61"/>
    <w:rsid w:val="00C75C65"/>
    <w:rsid w:val="00C75C66"/>
    <w:rsid w:val="00C75C91"/>
    <w:rsid w:val="00C75DA1"/>
    <w:rsid w:val="00C75E68"/>
    <w:rsid w:val="00C75EED"/>
    <w:rsid w:val="00C75F0E"/>
    <w:rsid w:val="00C75F13"/>
    <w:rsid w:val="00C75F70"/>
    <w:rsid w:val="00C75FB9"/>
    <w:rsid w:val="00C75FC3"/>
    <w:rsid w:val="00C760B9"/>
    <w:rsid w:val="00C76131"/>
    <w:rsid w:val="00C76230"/>
    <w:rsid w:val="00C76277"/>
    <w:rsid w:val="00C76353"/>
    <w:rsid w:val="00C763BF"/>
    <w:rsid w:val="00C764A2"/>
    <w:rsid w:val="00C764FF"/>
    <w:rsid w:val="00C76525"/>
    <w:rsid w:val="00C76532"/>
    <w:rsid w:val="00C7654F"/>
    <w:rsid w:val="00C76552"/>
    <w:rsid w:val="00C76741"/>
    <w:rsid w:val="00C76784"/>
    <w:rsid w:val="00C7683A"/>
    <w:rsid w:val="00C76865"/>
    <w:rsid w:val="00C7689A"/>
    <w:rsid w:val="00C76A37"/>
    <w:rsid w:val="00C76B16"/>
    <w:rsid w:val="00C76BFD"/>
    <w:rsid w:val="00C76CAA"/>
    <w:rsid w:val="00C76D23"/>
    <w:rsid w:val="00C76DE4"/>
    <w:rsid w:val="00C76EB3"/>
    <w:rsid w:val="00C76F8A"/>
    <w:rsid w:val="00C7724D"/>
    <w:rsid w:val="00C772A2"/>
    <w:rsid w:val="00C772BF"/>
    <w:rsid w:val="00C7735A"/>
    <w:rsid w:val="00C774EB"/>
    <w:rsid w:val="00C775ED"/>
    <w:rsid w:val="00C77679"/>
    <w:rsid w:val="00C776B9"/>
    <w:rsid w:val="00C77842"/>
    <w:rsid w:val="00C779D8"/>
    <w:rsid w:val="00C779DE"/>
    <w:rsid w:val="00C77A5A"/>
    <w:rsid w:val="00C77A7F"/>
    <w:rsid w:val="00C77C25"/>
    <w:rsid w:val="00C77C90"/>
    <w:rsid w:val="00C77CCA"/>
    <w:rsid w:val="00C77CE4"/>
    <w:rsid w:val="00C77D59"/>
    <w:rsid w:val="00C77E0E"/>
    <w:rsid w:val="00C77E12"/>
    <w:rsid w:val="00C77E22"/>
    <w:rsid w:val="00C77EC5"/>
    <w:rsid w:val="00C77F5B"/>
    <w:rsid w:val="00C80016"/>
    <w:rsid w:val="00C80087"/>
    <w:rsid w:val="00C8010B"/>
    <w:rsid w:val="00C8023A"/>
    <w:rsid w:val="00C804E2"/>
    <w:rsid w:val="00C805CB"/>
    <w:rsid w:val="00C80713"/>
    <w:rsid w:val="00C8078C"/>
    <w:rsid w:val="00C807D4"/>
    <w:rsid w:val="00C809C8"/>
    <w:rsid w:val="00C80A2D"/>
    <w:rsid w:val="00C80AA3"/>
    <w:rsid w:val="00C80BBD"/>
    <w:rsid w:val="00C80BE0"/>
    <w:rsid w:val="00C80BEA"/>
    <w:rsid w:val="00C80C3E"/>
    <w:rsid w:val="00C80CA9"/>
    <w:rsid w:val="00C80D05"/>
    <w:rsid w:val="00C80E73"/>
    <w:rsid w:val="00C81199"/>
    <w:rsid w:val="00C81224"/>
    <w:rsid w:val="00C81441"/>
    <w:rsid w:val="00C814A8"/>
    <w:rsid w:val="00C8158A"/>
    <w:rsid w:val="00C815A6"/>
    <w:rsid w:val="00C815C7"/>
    <w:rsid w:val="00C815EB"/>
    <w:rsid w:val="00C816BC"/>
    <w:rsid w:val="00C81700"/>
    <w:rsid w:val="00C81781"/>
    <w:rsid w:val="00C8180B"/>
    <w:rsid w:val="00C81857"/>
    <w:rsid w:val="00C818BC"/>
    <w:rsid w:val="00C81957"/>
    <w:rsid w:val="00C81AAF"/>
    <w:rsid w:val="00C81AC1"/>
    <w:rsid w:val="00C81AD7"/>
    <w:rsid w:val="00C81B2C"/>
    <w:rsid w:val="00C81C8F"/>
    <w:rsid w:val="00C81C90"/>
    <w:rsid w:val="00C81CCC"/>
    <w:rsid w:val="00C81CCF"/>
    <w:rsid w:val="00C81D38"/>
    <w:rsid w:val="00C81EDA"/>
    <w:rsid w:val="00C81F22"/>
    <w:rsid w:val="00C81FFF"/>
    <w:rsid w:val="00C820E3"/>
    <w:rsid w:val="00C82133"/>
    <w:rsid w:val="00C82173"/>
    <w:rsid w:val="00C821E6"/>
    <w:rsid w:val="00C82229"/>
    <w:rsid w:val="00C82393"/>
    <w:rsid w:val="00C8240D"/>
    <w:rsid w:val="00C82514"/>
    <w:rsid w:val="00C8251D"/>
    <w:rsid w:val="00C82577"/>
    <w:rsid w:val="00C825AD"/>
    <w:rsid w:val="00C82959"/>
    <w:rsid w:val="00C829B1"/>
    <w:rsid w:val="00C82A4A"/>
    <w:rsid w:val="00C82AC2"/>
    <w:rsid w:val="00C82B4E"/>
    <w:rsid w:val="00C82BD3"/>
    <w:rsid w:val="00C82C50"/>
    <w:rsid w:val="00C82DE3"/>
    <w:rsid w:val="00C82E0E"/>
    <w:rsid w:val="00C82EAB"/>
    <w:rsid w:val="00C83059"/>
    <w:rsid w:val="00C831F0"/>
    <w:rsid w:val="00C83295"/>
    <w:rsid w:val="00C832FF"/>
    <w:rsid w:val="00C834B9"/>
    <w:rsid w:val="00C836F0"/>
    <w:rsid w:val="00C837C0"/>
    <w:rsid w:val="00C8386D"/>
    <w:rsid w:val="00C838A8"/>
    <w:rsid w:val="00C8393B"/>
    <w:rsid w:val="00C8396D"/>
    <w:rsid w:val="00C83999"/>
    <w:rsid w:val="00C83A30"/>
    <w:rsid w:val="00C83A6D"/>
    <w:rsid w:val="00C83A9D"/>
    <w:rsid w:val="00C83B02"/>
    <w:rsid w:val="00C83B25"/>
    <w:rsid w:val="00C83B57"/>
    <w:rsid w:val="00C83B6E"/>
    <w:rsid w:val="00C83BD7"/>
    <w:rsid w:val="00C83DCA"/>
    <w:rsid w:val="00C83E65"/>
    <w:rsid w:val="00C840DA"/>
    <w:rsid w:val="00C841D2"/>
    <w:rsid w:val="00C84221"/>
    <w:rsid w:val="00C8427F"/>
    <w:rsid w:val="00C84307"/>
    <w:rsid w:val="00C84352"/>
    <w:rsid w:val="00C843D8"/>
    <w:rsid w:val="00C843DB"/>
    <w:rsid w:val="00C8446D"/>
    <w:rsid w:val="00C844E8"/>
    <w:rsid w:val="00C844FF"/>
    <w:rsid w:val="00C84632"/>
    <w:rsid w:val="00C84637"/>
    <w:rsid w:val="00C8474F"/>
    <w:rsid w:val="00C848A5"/>
    <w:rsid w:val="00C848C6"/>
    <w:rsid w:val="00C848E3"/>
    <w:rsid w:val="00C8492D"/>
    <w:rsid w:val="00C849B1"/>
    <w:rsid w:val="00C849FC"/>
    <w:rsid w:val="00C849FD"/>
    <w:rsid w:val="00C84C00"/>
    <w:rsid w:val="00C84C3F"/>
    <w:rsid w:val="00C84C7B"/>
    <w:rsid w:val="00C84D3A"/>
    <w:rsid w:val="00C84EE3"/>
    <w:rsid w:val="00C84F61"/>
    <w:rsid w:val="00C850AD"/>
    <w:rsid w:val="00C850EF"/>
    <w:rsid w:val="00C8514A"/>
    <w:rsid w:val="00C85163"/>
    <w:rsid w:val="00C8517E"/>
    <w:rsid w:val="00C851A9"/>
    <w:rsid w:val="00C85241"/>
    <w:rsid w:val="00C85462"/>
    <w:rsid w:val="00C855C6"/>
    <w:rsid w:val="00C855E9"/>
    <w:rsid w:val="00C85701"/>
    <w:rsid w:val="00C8584C"/>
    <w:rsid w:val="00C85998"/>
    <w:rsid w:val="00C859E8"/>
    <w:rsid w:val="00C85BD8"/>
    <w:rsid w:val="00C85C0F"/>
    <w:rsid w:val="00C85D86"/>
    <w:rsid w:val="00C85DAB"/>
    <w:rsid w:val="00C85E50"/>
    <w:rsid w:val="00C85ED8"/>
    <w:rsid w:val="00C8606E"/>
    <w:rsid w:val="00C86111"/>
    <w:rsid w:val="00C86167"/>
    <w:rsid w:val="00C8634B"/>
    <w:rsid w:val="00C86411"/>
    <w:rsid w:val="00C86461"/>
    <w:rsid w:val="00C86510"/>
    <w:rsid w:val="00C8663E"/>
    <w:rsid w:val="00C866D1"/>
    <w:rsid w:val="00C866D7"/>
    <w:rsid w:val="00C8679F"/>
    <w:rsid w:val="00C867B8"/>
    <w:rsid w:val="00C867E8"/>
    <w:rsid w:val="00C86830"/>
    <w:rsid w:val="00C868DD"/>
    <w:rsid w:val="00C86987"/>
    <w:rsid w:val="00C86A35"/>
    <w:rsid w:val="00C86AD7"/>
    <w:rsid w:val="00C86C91"/>
    <w:rsid w:val="00C86D17"/>
    <w:rsid w:val="00C86D51"/>
    <w:rsid w:val="00C86E94"/>
    <w:rsid w:val="00C86EC7"/>
    <w:rsid w:val="00C86F4C"/>
    <w:rsid w:val="00C8706A"/>
    <w:rsid w:val="00C873EB"/>
    <w:rsid w:val="00C87414"/>
    <w:rsid w:val="00C87544"/>
    <w:rsid w:val="00C8754B"/>
    <w:rsid w:val="00C8756D"/>
    <w:rsid w:val="00C875B8"/>
    <w:rsid w:val="00C878B5"/>
    <w:rsid w:val="00C87959"/>
    <w:rsid w:val="00C87962"/>
    <w:rsid w:val="00C87968"/>
    <w:rsid w:val="00C8796E"/>
    <w:rsid w:val="00C87A01"/>
    <w:rsid w:val="00C87B15"/>
    <w:rsid w:val="00C87BB6"/>
    <w:rsid w:val="00C87C19"/>
    <w:rsid w:val="00C87C9D"/>
    <w:rsid w:val="00C87CF0"/>
    <w:rsid w:val="00C87CFF"/>
    <w:rsid w:val="00C87D6B"/>
    <w:rsid w:val="00C87E49"/>
    <w:rsid w:val="00C87EBC"/>
    <w:rsid w:val="00C87FF6"/>
    <w:rsid w:val="00C90062"/>
    <w:rsid w:val="00C900C6"/>
    <w:rsid w:val="00C90176"/>
    <w:rsid w:val="00C9027C"/>
    <w:rsid w:val="00C9037A"/>
    <w:rsid w:val="00C903B5"/>
    <w:rsid w:val="00C90499"/>
    <w:rsid w:val="00C90522"/>
    <w:rsid w:val="00C9056C"/>
    <w:rsid w:val="00C90648"/>
    <w:rsid w:val="00C906CA"/>
    <w:rsid w:val="00C9071C"/>
    <w:rsid w:val="00C907B2"/>
    <w:rsid w:val="00C90883"/>
    <w:rsid w:val="00C90922"/>
    <w:rsid w:val="00C909A5"/>
    <w:rsid w:val="00C90A5B"/>
    <w:rsid w:val="00C90B1C"/>
    <w:rsid w:val="00C90B6F"/>
    <w:rsid w:val="00C90B74"/>
    <w:rsid w:val="00C90BE0"/>
    <w:rsid w:val="00C90C10"/>
    <w:rsid w:val="00C90C21"/>
    <w:rsid w:val="00C90D33"/>
    <w:rsid w:val="00C90E8B"/>
    <w:rsid w:val="00C90EAE"/>
    <w:rsid w:val="00C90FAF"/>
    <w:rsid w:val="00C9103A"/>
    <w:rsid w:val="00C9109C"/>
    <w:rsid w:val="00C91195"/>
    <w:rsid w:val="00C91258"/>
    <w:rsid w:val="00C9131B"/>
    <w:rsid w:val="00C9133E"/>
    <w:rsid w:val="00C913CA"/>
    <w:rsid w:val="00C9156F"/>
    <w:rsid w:val="00C9179A"/>
    <w:rsid w:val="00C91849"/>
    <w:rsid w:val="00C91855"/>
    <w:rsid w:val="00C918E1"/>
    <w:rsid w:val="00C91903"/>
    <w:rsid w:val="00C919D3"/>
    <w:rsid w:val="00C91A50"/>
    <w:rsid w:val="00C91A6B"/>
    <w:rsid w:val="00C91ACC"/>
    <w:rsid w:val="00C91BE4"/>
    <w:rsid w:val="00C91D2D"/>
    <w:rsid w:val="00C91DC4"/>
    <w:rsid w:val="00C91DE0"/>
    <w:rsid w:val="00C91DE8"/>
    <w:rsid w:val="00C91E46"/>
    <w:rsid w:val="00C91EAE"/>
    <w:rsid w:val="00C91F03"/>
    <w:rsid w:val="00C92133"/>
    <w:rsid w:val="00C92138"/>
    <w:rsid w:val="00C92144"/>
    <w:rsid w:val="00C92152"/>
    <w:rsid w:val="00C92165"/>
    <w:rsid w:val="00C92171"/>
    <w:rsid w:val="00C921AD"/>
    <w:rsid w:val="00C92204"/>
    <w:rsid w:val="00C92221"/>
    <w:rsid w:val="00C922FE"/>
    <w:rsid w:val="00C923B5"/>
    <w:rsid w:val="00C923FB"/>
    <w:rsid w:val="00C924D8"/>
    <w:rsid w:val="00C9259C"/>
    <w:rsid w:val="00C927C1"/>
    <w:rsid w:val="00C9289D"/>
    <w:rsid w:val="00C92914"/>
    <w:rsid w:val="00C9293B"/>
    <w:rsid w:val="00C92949"/>
    <w:rsid w:val="00C92962"/>
    <w:rsid w:val="00C92987"/>
    <w:rsid w:val="00C929FE"/>
    <w:rsid w:val="00C92A2E"/>
    <w:rsid w:val="00C92A91"/>
    <w:rsid w:val="00C92B64"/>
    <w:rsid w:val="00C92CB5"/>
    <w:rsid w:val="00C92CED"/>
    <w:rsid w:val="00C92D3D"/>
    <w:rsid w:val="00C92D47"/>
    <w:rsid w:val="00C92E75"/>
    <w:rsid w:val="00C9303F"/>
    <w:rsid w:val="00C93052"/>
    <w:rsid w:val="00C930EB"/>
    <w:rsid w:val="00C9323B"/>
    <w:rsid w:val="00C9326B"/>
    <w:rsid w:val="00C93270"/>
    <w:rsid w:val="00C93274"/>
    <w:rsid w:val="00C932E2"/>
    <w:rsid w:val="00C9345E"/>
    <w:rsid w:val="00C9353F"/>
    <w:rsid w:val="00C936EF"/>
    <w:rsid w:val="00C93892"/>
    <w:rsid w:val="00C938A2"/>
    <w:rsid w:val="00C9396A"/>
    <w:rsid w:val="00C93996"/>
    <w:rsid w:val="00C939A0"/>
    <w:rsid w:val="00C939AD"/>
    <w:rsid w:val="00C939E8"/>
    <w:rsid w:val="00C93B63"/>
    <w:rsid w:val="00C93BC0"/>
    <w:rsid w:val="00C93CB7"/>
    <w:rsid w:val="00C93D6E"/>
    <w:rsid w:val="00C93DDF"/>
    <w:rsid w:val="00C93E8E"/>
    <w:rsid w:val="00C9412B"/>
    <w:rsid w:val="00C94131"/>
    <w:rsid w:val="00C9416B"/>
    <w:rsid w:val="00C941D7"/>
    <w:rsid w:val="00C941DF"/>
    <w:rsid w:val="00C9427A"/>
    <w:rsid w:val="00C942D0"/>
    <w:rsid w:val="00C94343"/>
    <w:rsid w:val="00C943A8"/>
    <w:rsid w:val="00C943DA"/>
    <w:rsid w:val="00C944D0"/>
    <w:rsid w:val="00C9452D"/>
    <w:rsid w:val="00C94548"/>
    <w:rsid w:val="00C947BC"/>
    <w:rsid w:val="00C94904"/>
    <w:rsid w:val="00C9490C"/>
    <w:rsid w:val="00C9499C"/>
    <w:rsid w:val="00C94A63"/>
    <w:rsid w:val="00C94AFF"/>
    <w:rsid w:val="00C94B1D"/>
    <w:rsid w:val="00C94C89"/>
    <w:rsid w:val="00C94D0A"/>
    <w:rsid w:val="00C94D18"/>
    <w:rsid w:val="00C94D6B"/>
    <w:rsid w:val="00C94DCE"/>
    <w:rsid w:val="00C94DD5"/>
    <w:rsid w:val="00C94E95"/>
    <w:rsid w:val="00C94EA1"/>
    <w:rsid w:val="00C94EC6"/>
    <w:rsid w:val="00C94EDB"/>
    <w:rsid w:val="00C9518F"/>
    <w:rsid w:val="00C95193"/>
    <w:rsid w:val="00C95215"/>
    <w:rsid w:val="00C95220"/>
    <w:rsid w:val="00C9525B"/>
    <w:rsid w:val="00C952CE"/>
    <w:rsid w:val="00C9537D"/>
    <w:rsid w:val="00C95380"/>
    <w:rsid w:val="00C953E2"/>
    <w:rsid w:val="00C954FB"/>
    <w:rsid w:val="00C957D4"/>
    <w:rsid w:val="00C9581A"/>
    <w:rsid w:val="00C95939"/>
    <w:rsid w:val="00C959D1"/>
    <w:rsid w:val="00C95AE3"/>
    <w:rsid w:val="00C95C29"/>
    <w:rsid w:val="00C95DDF"/>
    <w:rsid w:val="00C96083"/>
    <w:rsid w:val="00C96103"/>
    <w:rsid w:val="00C96125"/>
    <w:rsid w:val="00C96158"/>
    <w:rsid w:val="00C9616D"/>
    <w:rsid w:val="00C962DA"/>
    <w:rsid w:val="00C962F9"/>
    <w:rsid w:val="00C963F8"/>
    <w:rsid w:val="00C964C9"/>
    <w:rsid w:val="00C9661E"/>
    <w:rsid w:val="00C96660"/>
    <w:rsid w:val="00C9675F"/>
    <w:rsid w:val="00C96ABF"/>
    <w:rsid w:val="00C96BD3"/>
    <w:rsid w:val="00C96C65"/>
    <w:rsid w:val="00C96DEE"/>
    <w:rsid w:val="00C96E0A"/>
    <w:rsid w:val="00C96EDD"/>
    <w:rsid w:val="00C96F70"/>
    <w:rsid w:val="00C96F76"/>
    <w:rsid w:val="00C96F96"/>
    <w:rsid w:val="00C9700D"/>
    <w:rsid w:val="00C97183"/>
    <w:rsid w:val="00C9729F"/>
    <w:rsid w:val="00C972ED"/>
    <w:rsid w:val="00C972FB"/>
    <w:rsid w:val="00C97342"/>
    <w:rsid w:val="00C9743C"/>
    <w:rsid w:val="00C9746F"/>
    <w:rsid w:val="00C97479"/>
    <w:rsid w:val="00C9747B"/>
    <w:rsid w:val="00C974DC"/>
    <w:rsid w:val="00C974EF"/>
    <w:rsid w:val="00C97635"/>
    <w:rsid w:val="00C976E8"/>
    <w:rsid w:val="00C97766"/>
    <w:rsid w:val="00C977D9"/>
    <w:rsid w:val="00C97836"/>
    <w:rsid w:val="00C9789E"/>
    <w:rsid w:val="00C978E5"/>
    <w:rsid w:val="00C979DA"/>
    <w:rsid w:val="00C97A8A"/>
    <w:rsid w:val="00C97B65"/>
    <w:rsid w:val="00C97B88"/>
    <w:rsid w:val="00C97B8B"/>
    <w:rsid w:val="00C97D4E"/>
    <w:rsid w:val="00C97D8C"/>
    <w:rsid w:val="00C97DFF"/>
    <w:rsid w:val="00C97EE5"/>
    <w:rsid w:val="00C97F0F"/>
    <w:rsid w:val="00C97F45"/>
    <w:rsid w:val="00CA01CF"/>
    <w:rsid w:val="00CA01F8"/>
    <w:rsid w:val="00CA0210"/>
    <w:rsid w:val="00CA043B"/>
    <w:rsid w:val="00CA04DB"/>
    <w:rsid w:val="00CA05F3"/>
    <w:rsid w:val="00CA066C"/>
    <w:rsid w:val="00CA0854"/>
    <w:rsid w:val="00CA0865"/>
    <w:rsid w:val="00CA097A"/>
    <w:rsid w:val="00CA0988"/>
    <w:rsid w:val="00CA0A15"/>
    <w:rsid w:val="00CA0A93"/>
    <w:rsid w:val="00CA0BE5"/>
    <w:rsid w:val="00CA0C4D"/>
    <w:rsid w:val="00CA0D17"/>
    <w:rsid w:val="00CA0D30"/>
    <w:rsid w:val="00CA0D90"/>
    <w:rsid w:val="00CA0F6F"/>
    <w:rsid w:val="00CA0F71"/>
    <w:rsid w:val="00CA1006"/>
    <w:rsid w:val="00CA109D"/>
    <w:rsid w:val="00CA1114"/>
    <w:rsid w:val="00CA116A"/>
    <w:rsid w:val="00CA11AA"/>
    <w:rsid w:val="00CA11C1"/>
    <w:rsid w:val="00CA120E"/>
    <w:rsid w:val="00CA134A"/>
    <w:rsid w:val="00CA135A"/>
    <w:rsid w:val="00CA1468"/>
    <w:rsid w:val="00CA14AA"/>
    <w:rsid w:val="00CA151D"/>
    <w:rsid w:val="00CA15F2"/>
    <w:rsid w:val="00CA16BB"/>
    <w:rsid w:val="00CA16CE"/>
    <w:rsid w:val="00CA16DD"/>
    <w:rsid w:val="00CA1770"/>
    <w:rsid w:val="00CA17B0"/>
    <w:rsid w:val="00CA17F0"/>
    <w:rsid w:val="00CA1A5E"/>
    <w:rsid w:val="00CA1A87"/>
    <w:rsid w:val="00CA1BB7"/>
    <w:rsid w:val="00CA1C32"/>
    <w:rsid w:val="00CA1C55"/>
    <w:rsid w:val="00CA1E0C"/>
    <w:rsid w:val="00CA1E58"/>
    <w:rsid w:val="00CA1F07"/>
    <w:rsid w:val="00CA1F28"/>
    <w:rsid w:val="00CA2154"/>
    <w:rsid w:val="00CA218E"/>
    <w:rsid w:val="00CA21D3"/>
    <w:rsid w:val="00CA21F8"/>
    <w:rsid w:val="00CA2231"/>
    <w:rsid w:val="00CA22EF"/>
    <w:rsid w:val="00CA2376"/>
    <w:rsid w:val="00CA23E2"/>
    <w:rsid w:val="00CA2617"/>
    <w:rsid w:val="00CA2694"/>
    <w:rsid w:val="00CA27F4"/>
    <w:rsid w:val="00CA2812"/>
    <w:rsid w:val="00CA2851"/>
    <w:rsid w:val="00CA2987"/>
    <w:rsid w:val="00CA29BB"/>
    <w:rsid w:val="00CA29C5"/>
    <w:rsid w:val="00CA2ACE"/>
    <w:rsid w:val="00CA2B35"/>
    <w:rsid w:val="00CA2E10"/>
    <w:rsid w:val="00CA2EC1"/>
    <w:rsid w:val="00CA2ECB"/>
    <w:rsid w:val="00CA2F1B"/>
    <w:rsid w:val="00CA3089"/>
    <w:rsid w:val="00CA309F"/>
    <w:rsid w:val="00CA31DF"/>
    <w:rsid w:val="00CA329E"/>
    <w:rsid w:val="00CA32C1"/>
    <w:rsid w:val="00CA3377"/>
    <w:rsid w:val="00CA340B"/>
    <w:rsid w:val="00CA34B3"/>
    <w:rsid w:val="00CA358C"/>
    <w:rsid w:val="00CA3645"/>
    <w:rsid w:val="00CA382B"/>
    <w:rsid w:val="00CA38FE"/>
    <w:rsid w:val="00CA397B"/>
    <w:rsid w:val="00CA3A21"/>
    <w:rsid w:val="00CA3A67"/>
    <w:rsid w:val="00CA3BDC"/>
    <w:rsid w:val="00CA3C76"/>
    <w:rsid w:val="00CA3D2D"/>
    <w:rsid w:val="00CA3DF0"/>
    <w:rsid w:val="00CA3EC0"/>
    <w:rsid w:val="00CA3FC8"/>
    <w:rsid w:val="00CA4160"/>
    <w:rsid w:val="00CA4376"/>
    <w:rsid w:val="00CA44AC"/>
    <w:rsid w:val="00CA4541"/>
    <w:rsid w:val="00CA457F"/>
    <w:rsid w:val="00CA4959"/>
    <w:rsid w:val="00CA4A04"/>
    <w:rsid w:val="00CA4B16"/>
    <w:rsid w:val="00CA4B61"/>
    <w:rsid w:val="00CA4BDA"/>
    <w:rsid w:val="00CA4C19"/>
    <w:rsid w:val="00CA4CA8"/>
    <w:rsid w:val="00CA4CF8"/>
    <w:rsid w:val="00CA4D0F"/>
    <w:rsid w:val="00CA4D29"/>
    <w:rsid w:val="00CA4DF0"/>
    <w:rsid w:val="00CA4EDA"/>
    <w:rsid w:val="00CA4F60"/>
    <w:rsid w:val="00CA5187"/>
    <w:rsid w:val="00CA51FC"/>
    <w:rsid w:val="00CA520E"/>
    <w:rsid w:val="00CA5231"/>
    <w:rsid w:val="00CA52F9"/>
    <w:rsid w:val="00CA52FD"/>
    <w:rsid w:val="00CA5304"/>
    <w:rsid w:val="00CA5328"/>
    <w:rsid w:val="00CA53BA"/>
    <w:rsid w:val="00CA53EA"/>
    <w:rsid w:val="00CA53F7"/>
    <w:rsid w:val="00CA5608"/>
    <w:rsid w:val="00CA5647"/>
    <w:rsid w:val="00CA5702"/>
    <w:rsid w:val="00CA5796"/>
    <w:rsid w:val="00CA57B3"/>
    <w:rsid w:val="00CA57D6"/>
    <w:rsid w:val="00CA58F1"/>
    <w:rsid w:val="00CA59CE"/>
    <w:rsid w:val="00CA59F3"/>
    <w:rsid w:val="00CA5B71"/>
    <w:rsid w:val="00CA5C07"/>
    <w:rsid w:val="00CA5CED"/>
    <w:rsid w:val="00CA5E95"/>
    <w:rsid w:val="00CA5ED6"/>
    <w:rsid w:val="00CA5FD0"/>
    <w:rsid w:val="00CA627E"/>
    <w:rsid w:val="00CA634E"/>
    <w:rsid w:val="00CA6369"/>
    <w:rsid w:val="00CA646D"/>
    <w:rsid w:val="00CA64BC"/>
    <w:rsid w:val="00CA6675"/>
    <w:rsid w:val="00CA667D"/>
    <w:rsid w:val="00CA667E"/>
    <w:rsid w:val="00CA6756"/>
    <w:rsid w:val="00CA68FD"/>
    <w:rsid w:val="00CA6906"/>
    <w:rsid w:val="00CA697E"/>
    <w:rsid w:val="00CA6A0F"/>
    <w:rsid w:val="00CA6ABC"/>
    <w:rsid w:val="00CA6B4E"/>
    <w:rsid w:val="00CA6C2C"/>
    <w:rsid w:val="00CA6C37"/>
    <w:rsid w:val="00CA6F08"/>
    <w:rsid w:val="00CA6F2A"/>
    <w:rsid w:val="00CA6F34"/>
    <w:rsid w:val="00CA6FCE"/>
    <w:rsid w:val="00CA701B"/>
    <w:rsid w:val="00CA706E"/>
    <w:rsid w:val="00CA70AB"/>
    <w:rsid w:val="00CA70E2"/>
    <w:rsid w:val="00CA7133"/>
    <w:rsid w:val="00CA72C2"/>
    <w:rsid w:val="00CA735F"/>
    <w:rsid w:val="00CA73AE"/>
    <w:rsid w:val="00CA75AE"/>
    <w:rsid w:val="00CA7606"/>
    <w:rsid w:val="00CA7690"/>
    <w:rsid w:val="00CA76AA"/>
    <w:rsid w:val="00CA77BD"/>
    <w:rsid w:val="00CA7863"/>
    <w:rsid w:val="00CA7909"/>
    <w:rsid w:val="00CA7996"/>
    <w:rsid w:val="00CA7A67"/>
    <w:rsid w:val="00CA7ABA"/>
    <w:rsid w:val="00CA7BA3"/>
    <w:rsid w:val="00CA7C82"/>
    <w:rsid w:val="00CA7DF9"/>
    <w:rsid w:val="00CA7DFD"/>
    <w:rsid w:val="00CB00A7"/>
    <w:rsid w:val="00CB00BE"/>
    <w:rsid w:val="00CB012D"/>
    <w:rsid w:val="00CB0199"/>
    <w:rsid w:val="00CB0210"/>
    <w:rsid w:val="00CB021E"/>
    <w:rsid w:val="00CB0281"/>
    <w:rsid w:val="00CB0383"/>
    <w:rsid w:val="00CB0482"/>
    <w:rsid w:val="00CB04C3"/>
    <w:rsid w:val="00CB0554"/>
    <w:rsid w:val="00CB0743"/>
    <w:rsid w:val="00CB075A"/>
    <w:rsid w:val="00CB07C1"/>
    <w:rsid w:val="00CB080A"/>
    <w:rsid w:val="00CB0850"/>
    <w:rsid w:val="00CB0A00"/>
    <w:rsid w:val="00CB0C97"/>
    <w:rsid w:val="00CB0CAC"/>
    <w:rsid w:val="00CB0D14"/>
    <w:rsid w:val="00CB0EBC"/>
    <w:rsid w:val="00CB0F7E"/>
    <w:rsid w:val="00CB0FAF"/>
    <w:rsid w:val="00CB1019"/>
    <w:rsid w:val="00CB1111"/>
    <w:rsid w:val="00CB1149"/>
    <w:rsid w:val="00CB128D"/>
    <w:rsid w:val="00CB1344"/>
    <w:rsid w:val="00CB134B"/>
    <w:rsid w:val="00CB1358"/>
    <w:rsid w:val="00CB1394"/>
    <w:rsid w:val="00CB1459"/>
    <w:rsid w:val="00CB1854"/>
    <w:rsid w:val="00CB186B"/>
    <w:rsid w:val="00CB1953"/>
    <w:rsid w:val="00CB1B7E"/>
    <w:rsid w:val="00CB1C32"/>
    <w:rsid w:val="00CB1D68"/>
    <w:rsid w:val="00CB1E09"/>
    <w:rsid w:val="00CB1E1E"/>
    <w:rsid w:val="00CB1E67"/>
    <w:rsid w:val="00CB1E8D"/>
    <w:rsid w:val="00CB1F20"/>
    <w:rsid w:val="00CB1F98"/>
    <w:rsid w:val="00CB1FC2"/>
    <w:rsid w:val="00CB206A"/>
    <w:rsid w:val="00CB20D6"/>
    <w:rsid w:val="00CB2140"/>
    <w:rsid w:val="00CB2142"/>
    <w:rsid w:val="00CB2156"/>
    <w:rsid w:val="00CB21A7"/>
    <w:rsid w:val="00CB21B1"/>
    <w:rsid w:val="00CB22E4"/>
    <w:rsid w:val="00CB232B"/>
    <w:rsid w:val="00CB2331"/>
    <w:rsid w:val="00CB248E"/>
    <w:rsid w:val="00CB24AB"/>
    <w:rsid w:val="00CB25F4"/>
    <w:rsid w:val="00CB2677"/>
    <w:rsid w:val="00CB269A"/>
    <w:rsid w:val="00CB272A"/>
    <w:rsid w:val="00CB27C4"/>
    <w:rsid w:val="00CB286D"/>
    <w:rsid w:val="00CB2871"/>
    <w:rsid w:val="00CB28C3"/>
    <w:rsid w:val="00CB2922"/>
    <w:rsid w:val="00CB2960"/>
    <w:rsid w:val="00CB299C"/>
    <w:rsid w:val="00CB2AA4"/>
    <w:rsid w:val="00CB2AB6"/>
    <w:rsid w:val="00CB2B6F"/>
    <w:rsid w:val="00CB2BB8"/>
    <w:rsid w:val="00CB2CF1"/>
    <w:rsid w:val="00CB2DAE"/>
    <w:rsid w:val="00CB2DF9"/>
    <w:rsid w:val="00CB2E18"/>
    <w:rsid w:val="00CB2E1E"/>
    <w:rsid w:val="00CB30C4"/>
    <w:rsid w:val="00CB310D"/>
    <w:rsid w:val="00CB31DB"/>
    <w:rsid w:val="00CB3219"/>
    <w:rsid w:val="00CB32B0"/>
    <w:rsid w:val="00CB3326"/>
    <w:rsid w:val="00CB3408"/>
    <w:rsid w:val="00CB3488"/>
    <w:rsid w:val="00CB3599"/>
    <w:rsid w:val="00CB36F9"/>
    <w:rsid w:val="00CB373B"/>
    <w:rsid w:val="00CB37C3"/>
    <w:rsid w:val="00CB3996"/>
    <w:rsid w:val="00CB39C5"/>
    <w:rsid w:val="00CB3A06"/>
    <w:rsid w:val="00CB3A15"/>
    <w:rsid w:val="00CB3C0C"/>
    <w:rsid w:val="00CB3D01"/>
    <w:rsid w:val="00CB3D33"/>
    <w:rsid w:val="00CB3D7A"/>
    <w:rsid w:val="00CB3F1D"/>
    <w:rsid w:val="00CB3FCE"/>
    <w:rsid w:val="00CB4028"/>
    <w:rsid w:val="00CB4123"/>
    <w:rsid w:val="00CB4129"/>
    <w:rsid w:val="00CB413B"/>
    <w:rsid w:val="00CB4168"/>
    <w:rsid w:val="00CB42B9"/>
    <w:rsid w:val="00CB44FB"/>
    <w:rsid w:val="00CB4621"/>
    <w:rsid w:val="00CB468F"/>
    <w:rsid w:val="00CB47B7"/>
    <w:rsid w:val="00CB4968"/>
    <w:rsid w:val="00CB4A63"/>
    <w:rsid w:val="00CB4AEC"/>
    <w:rsid w:val="00CB4B19"/>
    <w:rsid w:val="00CB4B9D"/>
    <w:rsid w:val="00CB4C12"/>
    <w:rsid w:val="00CB4D35"/>
    <w:rsid w:val="00CB4E14"/>
    <w:rsid w:val="00CB4EFE"/>
    <w:rsid w:val="00CB4F19"/>
    <w:rsid w:val="00CB528B"/>
    <w:rsid w:val="00CB5446"/>
    <w:rsid w:val="00CB54FE"/>
    <w:rsid w:val="00CB554D"/>
    <w:rsid w:val="00CB56BA"/>
    <w:rsid w:val="00CB56EC"/>
    <w:rsid w:val="00CB5915"/>
    <w:rsid w:val="00CB5A2C"/>
    <w:rsid w:val="00CB5AD5"/>
    <w:rsid w:val="00CB5B9F"/>
    <w:rsid w:val="00CB5C04"/>
    <w:rsid w:val="00CB5C22"/>
    <w:rsid w:val="00CB5C47"/>
    <w:rsid w:val="00CB5CBA"/>
    <w:rsid w:val="00CB5D0F"/>
    <w:rsid w:val="00CB5FE4"/>
    <w:rsid w:val="00CB60F8"/>
    <w:rsid w:val="00CB62A8"/>
    <w:rsid w:val="00CB62B7"/>
    <w:rsid w:val="00CB6306"/>
    <w:rsid w:val="00CB64B1"/>
    <w:rsid w:val="00CB6555"/>
    <w:rsid w:val="00CB660D"/>
    <w:rsid w:val="00CB67C0"/>
    <w:rsid w:val="00CB694A"/>
    <w:rsid w:val="00CB6B21"/>
    <w:rsid w:val="00CB6C1B"/>
    <w:rsid w:val="00CB6D09"/>
    <w:rsid w:val="00CB6D97"/>
    <w:rsid w:val="00CB6DDB"/>
    <w:rsid w:val="00CB6DDD"/>
    <w:rsid w:val="00CB6F3C"/>
    <w:rsid w:val="00CB6F60"/>
    <w:rsid w:val="00CB7015"/>
    <w:rsid w:val="00CB7151"/>
    <w:rsid w:val="00CB7181"/>
    <w:rsid w:val="00CB72C2"/>
    <w:rsid w:val="00CB7365"/>
    <w:rsid w:val="00CB748E"/>
    <w:rsid w:val="00CB7576"/>
    <w:rsid w:val="00CB7611"/>
    <w:rsid w:val="00CB76BC"/>
    <w:rsid w:val="00CB770E"/>
    <w:rsid w:val="00CB78D7"/>
    <w:rsid w:val="00CB7949"/>
    <w:rsid w:val="00CB797D"/>
    <w:rsid w:val="00CB7A3F"/>
    <w:rsid w:val="00CB7AAB"/>
    <w:rsid w:val="00CB7AB7"/>
    <w:rsid w:val="00CB7BF0"/>
    <w:rsid w:val="00CB7C6A"/>
    <w:rsid w:val="00CB7C95"/>
    <w:rsid w:val="00CB7E79"/>
    <w:rsid w:val="00CB7EA0"/>
    <w:rsid w:val="00CB7EFA"/>
    <w:rsid w:val="00CC00F8"/>
    <w:rsid w:val="00CC02BA"/>
    <w:rsid w:val="00CC03E8"/>
    <w:rsid w:val="00CC069B"/>
    <w:rsid w:val="00CC07BB"/>
    <w:rsid w:val="00CC07D5"/>
    <w:rsid w:val="00CC0812"/>
    <w:rsid w:val="00CC091A"/>
    <w:rsid w:val="00CC09B1"/>
    <w:rsid w:val="00CC09C0"/>
    <w:rsid w:val="00CC09FA"/>
    <w:rsid w:val="00CC0A57"/>
    <w:rsid w:val="00CC0B11"/>
    <w:rsid w:val="00CC0BAC"/>
    <w:rsid w:val="00CC0CD1"/>
    <w:rsid w:val="00CC0D1E"/>
    <w:rsid w:val="00CC0D96"/>
    <w:rsid w:val="00CC0DCA"/>
    <w:rsid w:val="00CC0DD1"/>
    <w:rsid w:val="00CC0E88"/>
    <w:rsid w:val="00CC0E94"/>
    <w:rsid w:val="00CC0F80"/>
    <w:rsid w:val="00CC0FCE"/>
    <w:rsid w:val="00CC0FDA"/>
    <w:rsid w:val="00CC1059"/>
    <w:rsid w:val="00CC10A8"/>
    <w:rsid w:val="00CC1233"/>
    <w:rsid w:val="00CC1270"/>
    <w:rsid w:val="00CC1388"/>
    <w:rsid w:val="00CC163A"/>
    <w:rsid w:val="00CC1647"/>
    <w:rsid w:val="00CC1772"/>
    <w:rsid w:val="00CC1898"/>
    <w:rsid w:val="00CC193D"/>
    <w:rsid w:val="00CC1ACA"/>
    <w:rsid w:val="00CC1CED"/>
    <w:rsid w:val="00CC1CEF"/>
    <w:rsid w:val="00CC1D35"/>
    <w:rsid w:val="00CC1DB7"/>
    <w:rsid w:val="00CC1E4C"/>
    <w:rsid w:val="00CC1E67"/>
    <w:rsid w:val="00CC1F17"/>
    <w:rsid w:val="00CC1F92"/>
    <w:rsid w:val="00CC2051"/>
    <w:rsid w:val="00CC20A2"/>
    <w:rsid w:val="00CC211C"/>
    <w:rsid w:val="00CC2230"/>
    <w:rsid w:val="00CC2264"/>
    <w:rsid w:val="00CC2340"/>
    <w:rsid w:val="00CC2367"/>
    <w:rsid w:val="00CC2369"/>
    <w:rsid w:val="00CC2486"/>
    <w:rsid w:val="00CC24D8"/>
    <w:rsid w:val="00CC25E1"/>
    <w:rsid w:val="00CC25E8"/>
    <w:rsid w:val="00CC25FE"/>
    <w:rsid w:val="00CC2612"/>
    <w:rsid w:val="00CC2719"/>
    <w:rsid w:val="00CC2749"/>
    <w:rsid w:val="00CC274C"/>
    <w:rsid w:val="00CC274F"/>
    <w:rsid w:val="00CC28AC"/>
    <w:rsid w:val="00CC28F4"/>
    <w:rsid w:val="00CC290A"/>
    <w:rsid w:val="00CC2AB7"/>
    <w:rsid w:val="00CC2CD0"/>
    <w:rsid w:val="00CC2CFB"/>
    <w:rsid w:val="00CC2D0B"/>
    <w:rsid w:val="00CC2D93"/>
    <w:rsid w:val="00CC2E13"/>
    <w:rsid w:val="00CC2E4C"/>
    <w:rsid w:val="00CC2FD9"/>
    <w:rsid w:val="00CC311F"/>
    <w:rsid w:val="00CC31C5"/>
    <w:rsid w:val="00CC3212"/>
    <w:rsid w:val="00CC3287"/>
    <w:rsid w:val="00CC32D3"/>
    <w:rsid w:val="00CC35E8"/>
    <w:rsid w:val="00CC3690"/>
    <w:rsid w:val="00CC36AA"/>
    <w:rsid w:val="00CC3945"/>
    <w:rsid w:val="00CC3950"/>
    <w:rsid w:val="00CC3994"/>
    <w:rsid w:val="00CC3A51"/>
    <w:rsid w:val="00CC3B51"/>
    <w:rsid w:val="00CC3D50"/>
    <w:rsid w:val="00CC400A"/>
    <w:rsid w:val="00CC41DF"/>
    <w:rsid w:val="00CC427F"/>
    <w:rsid w:val="00CC4316"/>
    <w:rsid w:val="00CC4584"/>
    <w:rsid w:val="00CC4593"/>
    <w:rsid w:val="00CC45AC"/>
    <w:rsid w:val="00CC4610"/>
    <w:rsid w:val="00CC4649"/>
    <w:rsid w:val="00CC4653"/>
    <w:rsid w:val="00CC4724"/>
    <w:rsid w:val="00CC47FA"/>
    <w:rsid w:val="00CC4815"/>
    <w:rsid w:val="00CC4927"/>
    <w:rsid w:val="00CC493B"/>
    <w:rsid w:val="00CC4A0D"/>
    <w:rsid w:val="00CC4BF9"/>
    <w:rsid w:val="00CC4C0D"/>
    <w:rsid w:val="00CC4C6C"/>
    <w:rsid w:val="00CC4CC0"/>
    <w:rsid w:val="00CC4CD0"/>
    <w:rsid w:val="00CC4DBC"/>
    <w:rsid w:val="00CC4E78"/>
    <w:rsid w:val="00CC4F6A"/>
    <w:rsid w:val="00CC5010"/>
    <w:rsid w:val="00CC50C1"/>
    <w:rsid w:val="00CC5328"/>
    <w:rsid w:val="00CC53DE"/>
    <w:rsid w:val="00CC56A4"/>
    <w:rsid w:val="00CC586E"/>
    <w:rsid w:val="00CC588E"/>
    <w:rsid w:val="00CC58C3"/>
    <w:rsid w:val="00CC59A0"/>
    <w:rsid w:val="00CC5A38"/>
    <w:rsid w:val="00CC5A9B"/>
    <w:rsid w:val="00CC5B14"/>
    <w:rsid w:val="00CC5C14"/>
    <w:rsid w:val="00CC5C2B"/>
    <w:rsid w:val="00CC5C52"/>
    <w:rsid w:val="00CC5D54"/>
    <w:rsid w:val="00CC5DA6"/>
    <w:rsid w:val="00CC5E27"/>
    <w:rsid w:val="00CC5E89"/>
    <w:rsid w:val="00CC5FDB"/>
    <w:rsid w:val="00CC60F3"/>
    <w:rsid w:val="00CC623A"/>
    <w:rsid w:val="00CC63FA"/>
    <w:rsid w:val="00CC6416"/>
    <w:rsid w:val="00CC64C4"/>
    <w:rsid w:val="00CC67F3"/>
    <w:rsid w:val="00CC6815"/>
    <w:rsid w:val="00CC6A14"/>
    <w:rsid w:val="00CC6A7E"/>
    <w:rsid w:val="00CC6D90"/>
    <w:rsid w:val="00CC6E6D"/>
    <w:rsid w:val="00CC71C6"/>
    <w:rsid w:val="00CC72D7"/>
    <w:rsid w:val="00CC745B"/>
    <w:rsid w:val="00CC74C1"/>
    <w:rsid w:val="00CC754F"/>
    <w:rsid w:val="00CC75F4"/>
    <w:rsid w:val="00CC75F8"/>
    <w:rsid w:val="00CC76BC"/>
    <w:rsid w:val="00CC778F"/>
    <w:rsid w:val="00CC7973"/>
    <w:rsid w:val="00CC79F3"/>
    <w:rsid w:val="00CC7B86"/>
    <w:rsid w:val="00CC7C68"/>
    <w:rsid w:val="00CC7C72"/>
    <w:rsid w:val="00CC7D91"/>
    <w:rsid w:val="00CC7DD8"/>
    <w:rsid w:val="00CC7E37"/>
    <w:rsid w:val="00CC7EE3"/>
    <w:rsid w:val="00CC7F0E"/>
    <w:rsid w:val="00CC7FD2"/>
    <w:rsid w:val="00CD0159"/>
    <w:rsid w:val="00CD01EC"/>
    <w:rsid w:val="00CD022A"/>
    <w:rsid w:val="00CD0286"/>
    <w:rsid w:val="00CD02CA"/>
    <w:rsid w:val="00CD033B"/>
    <w:rsid w:val="00CD03E1"/>
    <w:rsid w:val="00CD04AA"/>
    <w:rsid w:val="00CD0519"/>
    <w:rsid w:val="00CD0574"/>
    <w:rsid w:val="00CD0657"/>
    <w:rsid w:val="00CD06DC"/>
    <w:rsid w:val="00CD0743"/>
    <w:rsid w:val="00CD0848"/>
    <w:rsid w:val="00CD085D"/>
    <w:rsid w:val="00CD08BD"/>
    <w:rsid w:val="00CD08C6"/>
    <w:rsid w:val="00CD0AB1"/>
    <w:rsid w:val="00CD0B33"/>
    <w:rsid w:val="00CD0C05"/>
    <w:rsid w:val="00CD0F11"/>
    <w:rsid w:val="00CD0FFC"/>
    <w:rsid w:val="00CD1036"/>
    <w:rsid w:val="00CD108A"/>
    <w:rsid w:val="00CD108D"/>
    <w:rsid w:val="00CD108F"/>
    <w:rsid w:val="00CD123D"/>
    <w:rsid w:val="00CD1360"/>
    <w:rsid w:val="00CD1372"/>
    <w:rsid w:val="00CD139E"/>
    <w:rsid w:val="00CD13B1"/>
    <w:rsid w:val="00CD1563"/>
    <w:rsid w:val="00CD166F"/>
    <w:rsid w:val="00CD16A1"/>
    <w:rsid w:val="00CD1AAC"/>
    <w:rsid w:val="00CD1ABE"/>
    <w:rsid w:val="00CD1B96"/>
    <w:rsid w:val="00CD1D35"/>
    <w:rsid w:val="00CD1D87"/>
    <w:rsid w:val="00CD1DFA"/>
    <w:rsid w:val="00CD1E0A"/>
    <w:rsid w:val="00CD1EC3"/>
    <w:rsid w:val="00CD2201"/>
    <w:rsid w:val="00CD23B2"/>
    <w:rsid w:val="00CD25E3"/>
    <w:rsid w:val="00CD2604"/>
    <w:rsid w:val="00CD27FC"/>
    <w:rsid w:val="00CD2AEC"/>
    <w:rsid w:val="00CD2B39"/>
    <w:rsid w:val="00CD2BC6"/>
    <w:rsid w:val="00CD2C52"/>
    <w:rsid w:val="00CD2C99"/>
    <w:rsid w:val="00CD2CE0"/>
    <w:rsid w:val="00CD2E7E"/>
    <w:rsid w:val="00CD2FFB"/>
    <w:rsid w:val="00CD3087"/>
    <w:rsid w:val="00CD30CB"/>
    <w:rsid w:val="00CD30CC"/>
    <w:rsid w:val="00CD3111"/>
    <w:rsid w:val="00CD341B"/>
    <w:rsid w:val="00CD345E"/>
    <w:rsid w:val="00CD3476"/>
    <w:rsid w:val="00CD3492"/>
    <w:rsid w:val="00CD34D4"/>
    <w:rsid w:val="00CD358A"/>
    <w:rsid w:val="00CD35E8"/>
    <w:rsid w:val="00CD367D"/>
    <w:rsid w:val="00CD36CF"/>
    <w:rsid w:val="00CD3758"/>
    <w:rsid w:val="00CD375B"/>
    <w:rsid w:val="00CD3786"/>
    <w:rsid w:val="00CD37EF"/>
    <w:rsid w:val="00CD3883"/>
    <w:rsid w:val="00CD3983"/>
    <w:rsid w:val="00CD39B9"/>
    <w:rsid w:val="00CD39DE"/>
    <w:rsid w:val="00CD3A85"/>
    <w:rsid w:val="00CD3AF4"/>
    <w:rsid w:val="00CD3C55"/>
    <w:rsid w:val="00CD3C93"/>
    <w:rsid w:val="00CD3D36"/>
    <w:rsid w:val="00CD3D37"/>
    <w:rsid w:val="00CD3D43"/>
    <w:rsid w:val="00CD3F6A"/>
    <w:rsid w:val="00CD4046"/>
    <w:rsid w:val="00CD40A2"/>
    <w:rsid w:val="00CD414A"/>
    <w:rsid w:val="00CD4579"/>
    <w:rsid w:val="00CD460E"/>
    <w:rsid w:val="00CD46E8"/>
    <w:rsid w:val="00CD4A96"/>
    <w:rsid w:val="00CD4B8E"/>
    <w:rsid w:val="00CD4CA7"/>
    <w:rsid w:val="00CD4E5A"/>
    <w:rsid w:val="00CD4F6A"/>
    <w:rsid w:val="00CD4FC9"/>
    <w:rsid w:val="00CD514F"/>
    <w:rsid w:val="00CD52D6"/>
    <w:rsid w:val="00CD5408"/>
    <w:rsid w:val="00CD540E"/>
    <w:rsid w:val="00CD55BF"/>
    <w:rsid w:val="00CD55E5"/>
    <w:rsid w:val="00CD5663"/>
    <w:rsid w:val="00CD56B7"/>
    <w:rsid w:val="00CD56E0"/>
    <w:rsid w:val="00CD5814"/>
    <w:rsid w:val="00CD5993"/>
    <w:rsid w:val="00CD59BA"/>
    <w:rsid w:val="00CD5A05"/>
    <w:rsid w:val="00CD5BDC"/>
    <w:rsid w:val="00CD5CE3"/>
    <w:rsid w:val="00CD5DE2"/>
    <w:rsid w:val="00CD5E32"/>
    <w:rsid w:val="00CD5F56"/>
    <w:rsid w:val="00CD60A0"/>
    <w:rsid w:val="00CD62A5"/>
    <w:rsid w:val="00CD62E9"/>
    <w:rsid w:val="00CD631B"/>
    <w:rsid w:val="00CD641D"/>
    <w:rsid w:val="00CD6490"/>
    <w:rsid w:val="00CD65EC"/>
    <w:rsid w:val="00CD68F5"/>
    <w:rsid w:val="00CD69C8"/>
    <w:rsid w:val="00CD6A2D"/>
    <w:rsid w:val="00CD6AE8"/>
    <w:rsid w:val="00CD6B6B"/>
    <w:rsid w:val="00CD6BF3"/>
    <w:rsid w:val="00CD6D38"/>
    <w:rsid w:val="00CD6E4D"/>
    <w:rsid w:val="00CD6E6D"/>
    <w:rsid w:val="00CD703B"/>
    <w:rsid w:val="00CD7109"/>
    <w:rsid w:val="00CD7151"/>
    <w:rsid w:val="00CD72C7"/>
    <w:rsid w:val="00CD735B"/>
    <w:rsid w:val="00CD7376"/>
    <w:rsid w:val="00CD753F"/>
    <w:rsid w:val="00CD7687"/>
    <w:rsid w:val="00CD76E6"/>
    <w:rsid w:val="00CD77F5"/>
    <w:rsid w:val="00CD78C9"/>
    <w:rsid w:val="00CD78FA"/>
    <w:rsid w:val="00CD7941"/>
    <w:rsid w:val="00CD794E"/>
    <w:rsid w:val="00CD7970"/>
    <w:rsid w:val="00CD79C7"/>
    <w:rsid w:val="00CD7A14"/>
    <w:rsid w:val="00CD7B33"/>
    <w:rsid w:val="00CD7B40"/>
    <w:rsid w:val="00CD7B73"/>
    <w:rsid w:val="00CD7B8E"/>
    <w:rsid w:val="00CD7B93"/>
    <w:rsid w:val="00CD7BEB"/>
    <w:rsid w:val="00CD7DB7"/>
    <w:rsid w:val="00CD7E25"/>
    <w:rsid w:val="00CD7E3E"/>
    <w:rsid w:val="00CD7ED5"/>
    <w:rsid w:val="00CD7F74"/>
    <w:rsid w:val="00CD7FFE"/>
    <w:rsid w:val="00CE0080"/>
    <w:rsid w:val="00CE019B"/>
    <w:rsid w:val="00CE01E4"/>
    <w:rsid w:val="00CE022D"/>
    <w:rsid w:val="00CE0299"/>
    <w:rsid w:val="00CE02D4"/>
    <w:rsid w:val="00CE030A"/>
    <w:rsid w:val="00CE03B0"/>
    <w:rsid w:val="00CE04D1"/>
    <w:rsid w:val="00CE05C8"/>
    <w:rsid w:val="00CE05ED"/>
    <w:rsid w:val="00CE0666"/>
    <w:rsid w:val="00CE0708"/>
    <w:rsid w:val="00CE08CC"/>
    <w:rsid w:val="00CE0925"/>
    <w:rsid w:val="00CE095F"/>
    <w:rsid w:val="00CE0969"/>
    <w:rsid w:val="00CE09AB"/>
    <w:rsid w:val="00CE0A9D"/>
    <w:rsid w:val="00CE0B81"/>
    <w:rsid w:val="00CE0C30"/>
    <w:rsid w:val="00CE0D4D"/>
    <w:rsid w:val="00CE0D96"/>
    <w:rsid w:val="00CE0DA2"/>
    <w:rsid w:val="00CE0F20"/>
    <w:rsid w:val="00CE1069"/>
    <w:rsid w:val="00CE112C"/>
    <w:rsid w:val="00CE11AC"/>
    <w:rsid w:val="00CE11EF"/>
    <w:rsid w:val="00CE129B"/>
    <w:rsid w:val="00CE1354"/>
    <w:rsid w:val="00CE141F"/>
    <w:rsid w:val="00CE142F"/>
    <w:rsid w:val="00CE1440"/>
    <w:rsid w:val="00CE1476"/>
    <w:rsid w:val="00CE15AA"/>
    <w:rsid w:val="00CE160D"/>
    <w:rsid w:val="00CE1651"/>
    <w:rsid w:val="00CE1657"/>
    <w:rsid w:val="00CE16A7"/>
    <w:rsid w:val="00CE175A"/>
    <w:rsid w:val="00CE18A2"/>
    <w:rsid w:val="00CE1955"/>
    <w:rsid w:val="00CE1A46"/>
    <w:rsid w:val="00CE1B14"/>
    <w:rsid w:val="00CE1C54"/>
    <w:rsid w:val="00CE1CFC"/>
    <w:rsid w:val="00CE1D3A"/>
    <w:rsid w:val="00CE1E46"/>
    <w:rsid w:val="00CE1EA7"/>
    <w:rsid w:val="00CE1EC1"/>
    <w:rsid w:val="00CE1EC9"/>
    <w:rsid w:val="00CE1F42"/>
    <w:rsid w:val="00CE1FAA"/>
    <w:rsid w:val="00CE20AC"/>
    <w:rsid w:val="00CE20D2"/>
    <w:rsid w:val="00CE21A7"/>
    <w:rsid w:val="00CE21D7"/>
    <w:rsid w:val="00CE22A4"/>
    <w:rsid w:val="00CE22B1"/>
    <w:rsid w:val="00CE2391"/>
    <w:rsid w:val="00CE23BD"/>
    <w:rsid w:val="00CE23D5"/>
    <w:rsid w:val="00CE2401"/>
    <w:rsid w:val="00CE24A6"/>
    <w:rsid w:val="00CE2559"/>
    <w:rsid w:val="00CE2592"/>
    <w:rsid w:val="00CE2671"/>
    <w:rsid w:val="00CE2679"/>
    <w:rsid w:val="00CE271D"/>
    <w:rsid w:val="00CE27F3"/>
    <w:rsid w:val="00CE2876"/>
    <w:rsid w:val="00CE2A78"/>
    <w:rsid w:val="00CE2B8B"/>
    <w:rsid w:val="00CE2C52"/>
    <w:rsid w:val="00CE2C81"/>
    <w:rsid w:val="00CE2DEC"/>
    <w:rsid w:val="00CE2E0D"/>
    <w:rsid w:val="00CE2E36"/>
    <w:rsid w:val="00CE2F12"/>
    <w:rsid w:val="00CE303E"/>
    <w:rsid w:val="00CE306C"/>
    <w:rsid w:val="00CE3103"/>
    <w:rsid w:val="00CE321C"/>
    <w:rsid w:val="00CE32B9"/>
    <w:rsid w:val="00CE35CB"/>
    <w:rsid w:val="00CE3610"/>
    <w:rsid w:val="00CE3744"/>
    <w:rsid w:val="00CE375D"/>
    <w:rsid w:val="00CE3760"/>
    <w:rsid w:val="00CE37CF"/>
    <w:rsid w:val="00CE380E"/>
    <w:rsid w:val="00CE3A56"/>
    <w:rsid w:val="00CE3AB3"/>
    <w:rsid w:val="00CE3B46"/>
    <w:rsid w:val="00CE3BA4"/>
    <w:rsid w:val="00CE3D11"/>
    <w:rsid w:val="00CE3DE8"/>
    <w:rsid w:val="00CE3E9A"/>
    <w:rsid w:val="00CE3EAF"/>
    <w:rsid w:val="00CE3FAE"/>
    <w:rsid w:val="00CE4020"/>
    <w:rsid w:val="00CE40FA"/>
    <w:rsid w:val="00CE40FC"/>
    <w:rsid w:val="00CE4152"/>
    <w:rsid w:val="00CE4189"/>
    <w:rsid w:val="00CE4305"/>
    <w:rsid w:val="00CE439B"/>
    <w:rsid w:val="00CE43C9"/>
    <w:rsid w:val="00CE45DF"/>
    <w:rsid w:val="00CE46AF"/>
    <w:rsid w:val="00CE487D"/>
    <w:rsid w:val="00CE4947"/>
    <w:rsid w:val="00CE4A3B"/>
    <w:rsid w:val="00CE4AEA"/>
    <w:rsid w:val="00CE4AF0"/>
    <w:rsid w:val="00CE4B61"/>
    <w:rsid w:val="00CE4BA5"/>
    <w:rsid w:val="00CE4C09"/>
    <w:rsid w:val="00CE4C2E"/>
    <w:rsid w:val="00CE4D91"/>
    <w:rsid w:val="00CE4E0A"/>
    <w:rsid w:val="00CE4EAB"/>
    <w:rsid w:val="00CE4EC8"/>
    <w:rsid w:val="00CE4F7B"/>
    <w:rsid w:val="00CE4FDB"/>
    <w:rsid w:val="00CE50C6"/>
    <w:rsid w:val="00CE50F1"/>
    <w:rsid w:val="00CE5131"/>
    <w:rsid w:val="00CE517B"/>
    <w:rsid w:val="00CE5555"/>
    <w:rsid w:val="00CE559F"/>
    <w:rsid w:val="00CE5744"/>
    <w:rsid w:val="00CE576C"/>
    <w:rsid w:val="00CE57A5"/>
    <w:rsid w:val="00CE58F0"/>
    <w:rsid w:val="00CE5901"/>
    <w:rsid w:val="00CE59C0"/>
    <w:rsid w:val="00CE5A47"/>
    <w:rsid w:val="00CE5B4F"/>
    <w:rsid w:val="00CE5BD7"/>
    <w:rsid w:val="00CE5C0B"/>
    <w:rsid w:val="00CE5C30"/>
    <w:rsid w:val="00CE5D4B"/>
    <w:rsid w:val="00CE5DA6"/>
    <w:rsid w:val="00CE5DD3"/>
    <w:rsid w:val="00CE5EA7"/>
    <w:rsid w:val="00CE5F10"/>
    <w:rsid w:val="00CE5FC2"/>
    <w:rsid w:val="00CE6141"/>
    <w:rsid w:val="00CE6160"/>
    <w:rsid w:val="00CE6264"/>
    <w:rsid w:val="00CE6366"/>
    <w:rsid w:val="00CE63CB"/>
    <w:rsid w:val="00CE6411"/>
    <w:rsid w:val="00CE6437"/>
    <w:rsid w:val="00CE65B4"/>
    <w:rsid w:val="00CE669F"/>
    <w:rsid w:val="00CE68AF"/>
    <w:rsid w:val="00CE69BE"/>
    <w:rsid w:val="00CE6A0F"/>
    <w:rsid w:val="00CE6B0D"/>
    <w:rsid w:val="00CE6D55"/>
    <w:rsid w:val="00CE6FB1"/>
    <w:rsid w:val="00CE7060"/>
    <w:rsid w:val="00CE7196"/>
    <w:rsid w:val="00CE728B"/>
    <w:rsid w:val="00CE7294"/>
    <w:rsid w:val="00CE72A3"/>
    <w:rsid w:val="00CE7508"/>
    <w:rsid w:val="00CE7585"/>
    <w:rsid w:val="00CE7714"/>
    <w:rsid w:val="00CE772D"/>
    <w:rsid w:val="00CE7758"/>
    <w:rsid w:val="00CE784C"/>
    <w:rsid w:val="00CE79EC"/>
    <w:rsid w:val="00CE7AA4"/>
    <w:rsid w:val="00CE7ABA"/>
    <w:rsid w:val="00CE7B45"/>
    <w:rsid w:val="00CE7BE6"/>
    <w:rsid w:val="00CE7C25"/>
    <w:rsid w:val="00CE7C6E"/>
    <w:rsid w:val="00CE7CED"/>
    <w:rsid w:val="00CE7D1B"/>
    <w:rsid w:val="00CE7D6C"/>
    <w:rsid w:val="00CE7DC2"/>
    <w:rsid w:val="00CE7E21"/>
    <w:rsid w:val="00CF0112"/>
    <w:rsid w:val="00CF02EB"/>
    <w:rsid w:val="00CF0309"/>
    <w:rsid w:val="00CF034D"/>
    <w:rsid w:val="00CF03AF"/>
    <w:rsid w:val="00CF03DB"/>
    <w:rsid w:val="00CF057F"/>
    <w:rsid w:val="00CF060D"/>
    <w:rsid w:val="00CF06F3"/>
    <w:rsid w:val="00CF0854"/>
    <w:rsid w:val="00CF0966"/>
    <w:rsid w:val="00CF0B0C"/>
    <w:rsid w:val="00CF0B10"/>
    <w:rsid w:val="00CF0BFD"/>
    <w:rsid w:val="00CF0C4F"/>
    <w:rsid w:val="00CF0D17"/>
    <w:rsid w:val="00CF0D49"/>
    <w:rsid w:val="00CF0D67"/>
    <w:rsid w:val="00CF0D70"/>
    <w:rsid w:val="00CF0D81"/>
    <w:rsid w:val="00CF0F19"/>
    <w:rsid w:val="00CF100F"/>
    <w:rsid w:val="00CF1074"/>
    <w:rsid w:val="00CF109F"/>
    <w:rsid w:val="00CF1371"/>
    <w:rsid w:val="00CF14FA"/>
    <w:rsid w:val="00CF1545"/>
    <w:rsid w:val="00CF177B"/>
    <w:rsid w:val="00CF19E6"/>
    <w:rsid w:val="00CF1A4D"/>
    <w:rsid w:val="00CF1A7E"/>
    <w:rsid w:val="00CF1BAC"/>
    <w:rsid w:val="00CF1C06"/>
    <w:rsid w:val="00CF1CA9"/>
    <w:rsid w:val="00CF1D9F"/>
    <w:rsid w:val="00CF1DFE"/>
    <w:rsid w:val="00CF1E5D"/>
    <w:rsid w:val="00CF1ED0"/>
    <w:rsid w:val="00CF1F29"/>
    <w:rsid w:val="00CF200D"/>
    <w:rsid w:val="00CF2032"/>
    <w:rsid w:val="00CF2097"/>
    <w:rsid w:val="00CF2273"/>
    <w:rsid w:val="00CF236D"/>
    <w:rsid w:val="00CF242D"/>
    <w:rsid w:val="00CF24B3"/>
    <w:rsid w:val="00CF25AD"/>
    <w:rsid w:val="00CF25D0"/>
    <w:rsid w:val="00CF26BF"/>
    <w:rsid w:val="00CF26CE"/>
    <w:rsid w:val="00CF26E1"/>
    <w:rsid w:val="00CF26ED"/>
    <w:rsid w:val="00CF2818"/>
    <w:rsid w:val="00CF28D2"/>
    <w:rsid w:val="00CF29AC"/>
    <w:rsid w:val="00CF29C8"/>
    <w:rsid w:val="00CF2B19"/>
    <w:rsid w:val="00CF2B90"/>
    <w:rsid w:val="00CF2B97"/>
    <w:rsid w:val="00CF2CD2"/>
    <w:rsid w:val="00CF2D04"/>
    <w:rsid w:val="00CF3080"/>
    <w:rsid w:val="00CF3188"/>
    <w:rsid w:val="00CF31C3"/>
    <w:rsid w:val="00CF3380"/>
    <w:rsid w:val="00CF3393"/>
    <w:rsid w:val="00CF33DF"/>
    <w:rsid w:val="00CF341B"/>
    <w:rsid w:val="00CF3433"/>
    <w:rsid w:val="00CF3454"/>
    <w:rsid w:val="00CF3475"/>
    <w:rsid w:val="00CF34F0"/>
    <w:rsid w:val="00CF3663"/>
    <w:rsid w:val="00CF3716"/>
    <w:rsid w:val="00CF378D"/>
    <w:rsid w:val="00CF37AF"/>
    <w:rsid w:val="00CF383D"/>
    <w:rsid w:val="00CF386F"/>
    <w:rsid w:val="00CF3980"/>
    <w:rsid w:val="00CF3C2E"/>
    <w:rsid w:val="00CF3D65"/>
    <w:rsid w:val="00CF3E7C"/>
    <w:rsid w:val="00CF3F21"/>
    <w:rsid w:val="00CF3F53"/>
    <w:rsid w:val="00CF3F5F"/>
    <w:rsid w:val="00CF403D"/>
    <w:rsid w:val="00CF41C5"/>
    <w:rsid w:val="00CF4388"/>
    <w:rsid w:val="00CF43A4"/>
    <w:rsid w:val="00CF4491"/>
    <w:rsid w:val="00CF4595"/>
    <w:rsid w:val="00CF463E"/>
    <w:rsid w:val="00CF46BF"/>
    <w:rsid w:val="00CF4759"/>
    <w:rsid w:val="00CF4826"/>
    <w:rsid w:val="00CF4A9A"/>
    <w:rsid w:val="00CF4BF4"/>
    <w:rsid w:val="00CF4C72"/>
    <w:rsid w:val="00CF4CC8"/>
    <w:rsid w:val="00CF4D2B"/>
    <w:rsid w:val="00CF4D65"/>
    <w:rsid w:val="00CF4DEA"/>
    <w:rsid w:val="00CF4F55"/>
    <w:rsid w:val="00CF4F9D"/>
    <w:rsid w:val="00CF4FA5"/>
    <w:rsid w:val="00CF5026"/>
    <w:rsid w:val="00CF5067"/>
    <w:rsid w:val="00CF509A"/>
    <w:rsid w:val="00CF5258"/>
    <w:rsid w:val="00CF5381"/>
    <w:rsid w:val="00CF53B7"/>
    <w:rsid w:val="00CF53C5"/>
    <w:rsid w:val="00CF550E"/>
    <w:rsid w:val="00CF5616"/>
    <w:rsid w:val="00CF562A"/>
    <w:rsid w:val="00CF562E"/>
    <w:rsid w:val="00CF568B"/>
    <w:rsid w:val="00CF5694"/>
    <w:rsid w:val="00CF56EF"/>
    <w:rsid w:val="00CF5715"/>
    <w:rsid w:val="00CF57DA"/>
    <w:rsid w:val="00CF587D"/>
    <w:rsid w:val="00CF593D"/>
    <w:rsid w:val="00CF5A58"/>
    <w:rsid w:val="00CF5AA1"/>
    <w:rsid w:val="00CF5AAC"/>
    <w:rsid w:val="00CF5B21"/>
    <w:rsid w:val="00CF5B4B"/>
    <w:rsid w:val="00CF5BC0"/>
    <w:rsid w:val="00CF5BEA"/>
    <w:rsid w:val="00CF5C50"/>
    <w:rsid w:val="00CF5CFD"/>
    <w:rsid w:val="00CF5D7D"/>
    <w:rsid w:val="00CF5DF3"/>
    <w:rsid w:val="00CF5E43"/>
    <w:rsid w:val="00CF5EAE"/>
    <w:rsid w:val="00CF60BE"/>
    <w:rsid w:val="00CF60D3"/>
    <w:rsid w:val="00CF613B"/>
    <w:rsid w:val="00CF61CD"/>
    <w:rsid w:val="00CF638A"/>
    <w:rsid w:val="00CF6442"/>
    <w:rsid w:val="00CF6499"/>
    <w:rsid w:val="00CF64BE"/>
    <w:rsid w:val="00CF6558"/>
    <w:rsid w:val="00CF65BC"/>
    <w:rsid w:val="00CF65D2"/>
    <w:rsid w:val="00CF662B"/>
    <w:rsid w:val="00CF6726"/>
    <w:rsid w:val="00CF675B"/>
    <w:rsid w:val="00CF68FA"/>
    <w:rsid w:val="00CF68FC"/>
    <w:rsid w:val="00CF6908"/>
    <w:rsid w:val="00CF6990"/>
    <w:rsid w:val="00CF6AC0"/>
    <w:rsid w:val="00CF6AF9"/>
    <w:rsid w:val="00CF6C5D"/>
    <w:rsid w:val="00CF6D98"/>
    <w:rsid w:val="00CF6F27"/>
    <w:rsid w:val="00CF6F57"/>
    <w:rsid w:val="00CF6FF3"/>
    <w:rsid w:val="00CF71CD"/>
    <w:rsid w:val="00CF7209"/>
    <w:rsid w:val="00CF7220"/>
    <w:rsid w:val="00CF722A"/>
    <w:rsid w:val="00CF7348"/>
    <w:rsid w:val="00CF736A"/>
    <w:rsid w:val="00CF74FE"/>
    <w:rsid w:val="00CF7508"/>
    <w:rsid w:val="00CF760F"/>
    <w:rsid w:val="00CF7681"/>
    <w:rsid w:val="00CF77E9"/>
    <w:rsid w:val="00CF7826"/>
    <w:rsid w:val="00CF7856"/>
    <w:rsid w:val="00CF7863"/>
    <w:rsid w:val="00CF792D"/>
    <w:rsid w:val="00CF7AB4"/>
    <w:rsid w:val="00CF7AE2"/>
    <w:rsid w:val="00CF7B14"/>
    <w:rsid w:val="00CF7BCB"/>
    <w:rsid w:val="00CF7C3C"/>
    <w:rsid w:val="00CF7C51"/>
    <w:rsid w:val="00CF7D54"/>
    <w:rsid w:val="00CF7D7E"/>
    <w:rsid w:val="00CF7D97"/>
    <w:rsid w:val="00CF7E29"/>
    <w:rsid w:val="00CF7E2D"/>
    <w:rsid w:val="00CF7EC6"/>
    <w:rsid w:val="00CF7F90"/>
    <w:rsid w:val="00D00069"/>
    <w:rsid w:val="00D001F6"/>
    <w:rsid w:val="00D0020A"/>
    <w:rsid w:val="00D0026E"/>
    <w:rsid w:val="00D0029C"/>
    <w:rsid w:val="00D002D7"/>
    <w:rsid w:val="00D00341"/>
    <w:rsid w:val="00D0037F"/>
    <w:rsid w:val="00D00430"/>
    <w:rsid w:val="00D0044C"/>
    <w:rsid w:val="00D004EE"/>
    <w:rsid w:val="00D004FC"/>
    <w:rsid w:val="00D00572"/>
    <w:rsid w:val="00D00606"/>
    <w:rsid w:val="00D006CE"/>
    <w:rsid w:val="00D0089D"/>
    <w:rsid w:val="00D00B36"/>
    <w:rsid w:val="00D00B52"/>
    <w:rsid w:val="00D00BC4"/>
    <w:rsid w:val="00D00BFB"/>
    <w:rsid w:val="00D00C86"/>
    <w:rsid w:val="00D00CF1"/>
    <w:rsid w:val="00D00DCA"/>
    <w:rsid w:val="00D00E15"/>
    <w:rsid w:val="00D0110F"/>
    <w:rsid w:val="00D01257"/>
    <w:rsid w:val="00D01485"/>
    <w:rsid w:val="00D0156E"/>
    <w:rsid w:val="00D015E4"/>
    <w:rsid w:val="00D01602"/>
    <w:rsid w:val="00D01633"/>
    <w:rsid w:val="00D0163C"/>
    <w:rsid w:val="00D016A3"/>
    <w:rsid w:val="00D0192D"/>
    <w:rsid w:val="00D0193C"/>
    <w:rsid w:val="00D01B4D"/>
    <w:rsid w:val="00D01B64"/>
    <w:rsid w:val="00D01BEC"/>
    <w:rsid w:val="00D01C43"/>
    <w:rsid w:val="00D01C91"/>
    <w:rsid w:val="00D01CBD"/>
    <w:rsid w:val="00D01EB6"/>
    <w:rsid w:val="00D01EC0"/>
    <w:rsid w:val="00D01F2F"/>
    <w:rsid w:val="00D01F46"/>
    <w:rsid w:val="00D0206F"/>
    <w:rsid w:val="00D02073"/>
    <w:rsid w:val="00D0210C"/>
    <w:rsid w:val="00D021C4"/>
    <w:rsid w:val="00D0220C"/>
    <w:rsid w:val="00D02429"/>
    <w:rsid w:val="00D02475"/>
    <w:rsid w:val="00D0256E"/>
    <w:rsid w:val="00D02604"/>
    <w:rsid w:val="00D0262C"/>
    <w:rsid w:val="00D026A2"/>
    <w:rsid w:val="00D026D8"/>
    <w:rsid w:val="00D0272D"/>
    <w:rsid w:val="00D02745"/>
    <w:rsid w:val="00D027B2"/>
    <w:rsid w:val="00D02837"/>
    <w:rsid w:val="00D028AD"/>
    <w:rsid w:val="00D029C8"/>
    <w:rsid w:val="00D02ADB"/>
    <w:rsid w:val="00D02B25"/>
    <w:rsid w:val="00D02CA4"/>
    <w:rsid w:val="00D02D11"/>
    <w:rsid w:val="00D02D74"/>
    <w:rsid w:val="00D02FC1"/>
    <w:rsid w:val="00D0302D"/>
    <w:rsid w:val="00D030EF"/>
    <w:rsid w:val="00D030F6"/>
    <w:rsid w:val="00D03221"/>
    <w:rsid w:val="00D0325D"/>
    <w:rsid w:val="00D03284"/>
    <w:rsid w:val="00D03368"/>
    <w:rsid w:val="00D0338F"/>
    <w:rsid w:val="00D034A9"/>
    <w:rsid w:val="00D034BE"/>
    <w:rsid w:val="00D035C0"/>
    <w:rsid w:val="00D036C0"/>
    <w:rsid w:val="00D03789"/>
    <w:rsid w:val="00D038B3"/>
    <w:rsid w:val="00D03976"/>
    <w:rsid w:val="00D03992"/>
    <w:rsid w:val="00D03A08"/>
    <w:rsid w:val="00D03A82"/>
    <w:rsid w:val="00D03A91"/>
    <w:rsid w:val="00D03AAA"/>
    <w:rsid w:val="00D03AB1"/>
    <w:rsid w:val="00D03CBE"/>
    <w:rsid w:val="00D03CC7"/>
    <w:rsid w:val="00D03D63"/>
    <w:rsid w:val="00D03D68"/>
    <w:rsid w:val="00D03DAA"/>
    <w:rsid w:val="00D03DC1"/>
    <w:rsid w:val="00D03DD7"/>
    <w:rsid w:val="00D03E6E"/>
    <w:rsid w:val="00D03F52"/>
    <w:rsid w:val="00D03FD5"/>
    <w:rsid w:val="00D03FD6"/>
    <w:rsid w:val="00D0402F"/>
    <w:rsid w:val="00D040FF"/>
    <w:rsid w:val="00D04103"/>
    <w:rsid w:val="00D04332"/>
    <w:rsid w:val="00D043A0"/>
    <w:rsid w:val="00D043A1"/>
    <w:rsid w:val="00D04422"/>
    <w:rsid w:val="00D04745"/>
    <w:rsid w:val="00D047C0"/>
    <w:rsid w:val="00D04975"/>
    <w:rsid w:val="00D049AD"/>
    <w:rsid w:val="00D04A18"/>
    <w:rsid w:val="00D04A61"/>
    <w:rsid w:val="00D04B44"/>
    <w:rsid w:val="00D04B78"/>
    <w:rsid w:val="00D04B7B"/>
    <w:rsid w:val="00D04C36"/>
    <w:rsid w:val="00D04CC3"/>
    <w:rsid w:val="00D04E6F"/>
    <w:rsid w:val="00D04E77"/>
    <w:rsid w:val="00D04EBE"/>
    <w:rsid w:val="00D04EFD"/>
    <w:rsid w:val="00D04F68"/>
    <w:rsid w:val="00D04F87"/>
    <w:rsid w:val="00D04FDC"/>
    <w:rsid w:val="00D050D5"/>
    <w:rsid w:val="00D050D8"/>
    <w:rsid w:val="00D050F9"/>
    <w:rsid w:val="00D051DB"/>
    <w:rsid w:val="00D05243"/>
    <w:rsid w:val="00D05252"/>
    <w:rsid w:val="00D052FC"/>
    <w:rsid w:val="00D054C2"/>
    <w:rsid w:val="00D05555"/>
    <w:rsid w:val="00D055C0"/>
    <w:rsid w:val="00D0563E"/>
    <w:rsid w:val="00D057D7"/>
    <w:rsid w:val="00D0582F"/>
    <w:rsid w:val="00D05870"/>
    <w:rsid w:val="00D0591D"/>
    <w:rsid w:val="00D059BC"/>
    <w:rsid w:val="00D059FC"/>
    <w:rsid w:val="00D05A97"/>
    <w:rsid w:val="00D05F5F"/>
    <w:rsid w:val="00D05F7A"/>
    <w:rsid w:val="00D05FA3"/>
    <w:rsid w:val="00D05FDC"/>
    <w:rsid w:val="00D06083"/>
    <w:rsid w:val="00D060CB"/>
    <w:rsid w:val="00D0617D"/>
    <w:rsid w:val="00D061A8"/>
    <w:rsid w:val="00D0624C"/>
    <w:rsid w:val="00D06295"/>
    <w:rsid w:val="00D06303"/>
    <w:rsid w:val="00D0641A"/>
    <w:rsid w:val="00D06714"/>
    <w:rsid w:val="00D067B7"/>
    <w:rsid w:val="00D067ED"/>
    <w:rsid w:val="00D068A4"/>
    <w:rsid w:val="00D0693C"/>
    <w:rsid w:val="00D0698F"/>
    <w:rsid w:val="00D06B20"/>
    <w:rsid w:val="00D06B5C"/>
    <w:rsid w:val="00D06CC1"/>
    <w:rsid w:val="00D06D84"/>
    <w:rsid w:val="00D06DBE"/>
    <w:rsid w:val="00D06E37"/>
    <w:rsid w:val="00D06E82"/>
    <w:rsid w:val="00D06EA2"/>
    <w:rsid w:val="00D06EAB"/>
    <w:rsid w:val="00D06EE9"/>
    <w:rsid w:val="00D06F74"/>
    <w:rsid w:val="00D072B5"/>
    <w:rsid w:val="00D073E5"/>
    <w:rsid w:val="00D0744B"/>
    <w:rsid w:val="00D07489"/>
    <w:rsid w:val="00D07522"/>
    <w:rsid w:val="00D0760B"/>
    <w:rsid w:val="00D076F2"/>
    <w:rsid w:val="00D077D6"/>
    <w:rsid w:val="00D07AA6"/>
    <w:rsid w:val="00D07B3B"/>
    <w:rsid w:val="00D07BC1"/>
    <w:rsid w:val="00D07C1E"/>
    <w:rsid w:val="00D07E2C"/>
    <w:rsid w:val="00D07E3E"/>
    <w:rsid w:val="00D07E58"/>
    <w:rsid w:val="00D07E62"/>
    <w:rsid w:val="00D07F0F"/>
    <w:rsid w:val="00D07FC3"/>
    <w:rsid w:val="00D10005"/>
    <w:rsid w:val="00D10073"/>
    <w:rsid w:val="00D10076"/>
    <w:rsid w:val="00D1008C"/>
    <w:rsid w:val="00D100B5"/>
    <w:rsid w:val="00D10191"/>
    <w:rsid w:val="00D101E2"/>
    <w:rsid w:val="00D102B1"/>
    <w:rsid w:val="00D102C0"/>
    <w:rsid w:val="00D1030B"/>
    <w:rsid w:val="00D103AD"/>
    <w:rsid w:val="00D1041B"/>
    <w:rsid w:val="00D105EB"/>
    <w:rsid w:val="00D1071F"/>
    <w:rsid w:val="00D10737"/>
    <w:rsid w:val="00D10756"/>
    <w:rsid w:val="00D108D2"/>
    <w:rsid w:val="00D1098C"/>
    <w:rsid w:val="00D109A5"/>
    <w:rsid w:val="00D109DE"/>
    <w:rsid w:val="00D109F3"/>
    <w:rsid w:val="00D10BAB"/>
    <w:rsid w:val="00D10CA0"/>
    <w:rsid w:val="00D10CF5"/>
    <w:rsid w:val="00D10DBB"/>
    <w:rsid w:val="00D1123C"/>
    <w:rsid w:val="00D11277"/>
    <w:rsid w:val="00D11336"/>
    <w:rsid w:val="00D11353"/>
    <w:rsid w:val="00D1151B"/>
    <w:rsid w:val="00D116D2"/>
    <w:rsid w:val="00D116D7"/>
    <w:rsid w:val="00D116ED"/>
    <w:rsid w:val="00D116EF"/>
    <w:rsid w:val="00D11727"/>
    <w:rsid w:val="00D1185A"/>
    <w:rsid w:val="00D118D0"/>
    <w:rsid w:val="00D118E5"/>
    <w:rsid w:val="00D118E8"/>
    <w:rsid w:val="00D11B50"/>
    <w:rsid w:val="00D11B69"/>
    <w:rsid w:val="00D11CA1"/>
    <w:rsid w:val="00D11D7A"/>
    <w:rsid w:val="00D11ED3"/>
    <w:rsid w:val="00D11F02"/>
    <w:rsid w:val="00D11FF4"/>
    <w:rsid w:val="00D12016"/>
    <w:rsid w:val="00D120EC"/>
    <w:rsid w:val="00D120EF"/>
    <w:rsid w:val="00D12169"/>
    <w:rsid w:val="00D12232"/>
    <w:rsid w:val="00D12262"/>
    <w:rsid w:val="00D122F6"/>
    <w:rsid w:val="00D1232C"/>
    <w:rsid w:val="00D1247C"/>
    <w:rsid w:val="00D124AD"/>
    <w:rsid w:val="00D124FA"/>
    <w:rsid w:val="00D1254F"/>
    <w:rsid w:val="00D125BC"/>
    <w:rsid w:val="00D12606"/>
    <w:rsid w:val="00D1263D"/>
    <w:rsid w:val="00D126BF"/>
    <w:rsid w:val="00D12760"/>
    <w:rsid w:val="00D1288D"/>
    <w:rsid w:val="00D1290B"/>
    <w:rsid w:val="00D12977"/>
    <w:rsid w:val="00D129F1"/>
    <w:rsid w:val="00D12A32"/>
    <w:rsid w:val="00D12A97"/>
    <w:rsid w:val="00D12AB3"/>
    <w:rsid w:val="00D12B5A"/>
    <w:rsid w:val="00D12B84"/>
    <w:rsid w:val="00D12BFA"/>
    <w:rsid w:val="00D12D5F"/>
    <w:rsid w:val="00D12E0B"/>
    <w:rsid w:val="00D12E2E"/>
    <w:rsid w:val="00D12FA0"/>
    <w:rsid w:val="00D12FA3"/>
    <w:rsid w:val="00D1306A"/>
    <w:rsid w:val="00D130BB"/>
    <w:rsid w:val="00D1317D"/>
    <w:rsid w:val="00D13191"/>
    <w:rsid w:val="00D13365"/>
    <w:rsid w:val="00D13412"/>
    <w:rsid w:val="00D13479"/>
    <w:rsid w:val="00D134A3"/>
    <w:rsid w:val="00D13517"/>
    <w:rsid w:val="00D135C5"/>
    <w:rsid w:val="00D13843"/>
    <w:rsid w:val="00D138CC"/>
    <w:rsid w:val="00D139C5"/>
    <w:rsid w:val="00D13A0A"/>
    <w:rsid w:val="00D13BFF"/>
    <w:rsid w:val="00D13C2E"/>
    <w:rsid w:val="00D13C58"/>
    <w:rsid w:val="00D13C77"/>
    <w:rsid w:val="00D13E11"/>
    <w:rsid w:val="00D13EF9"/>
    <w:rsid w:val="00D14065"/>
    <w:rsid w:val="00D1415D"/>
    <w:rsid w:val="00D141EB"/>
    <w:rsid w:val="00D14216"/>
    <w:rsid w:val="00D143DD"/>
    <w:rsid w:val="00D14447"/>
    <w:rsid w:val="00D14497"/>
    <w:rsid w:val="00D145DB"/>
    <w:rsid w:val="00D145EE"/>
    <w:rsid w:val="00D1471E"/>
    <w:rsid w:val="00D1477C"/>
    <w:rsid w:val="00D148EA"/>
    <w:rsid w:val="00D149F5"/>
    <w:rsid w:val="00D14C20"/>
    <w:rsid w:val="00D14C8A"/>
    <w:rsid w:val="00D14D5F"/>
    <w:rsid w:val="00D14D84"/>
    <w:rsid w:val="00D14E38"/>
    <w:rsid w:val="00D14F2D"/>
    <w:rsid w:val="00D14F72"/>
    <w:rsid w:val="00D1505A"/>
    <w:rsid w:val="00D152B5"/>
    <w:rsid w:val="00D15307"/>
    <w:rsid w:val="00D15326"/>
    <w:rsid w:val="00D15455"/>
    <w:rsid w:val="00D1548F"/>
    <w:rsid w:val="00D154D9"/>
    <w:rsid w:val="00D15535"/>
    <w:rsid w:val="00D156BD"/>
    <w:rsid w:val="00D159C2"/>
    <w:rsid w:val="00D159D0"/>
    <w:rsid w:val="00D15ABA"/>
    <w:rsid w:val="00D15B56"/>
    <w:rsid w:val="00D15BD3"/>
    <w:rsid w:val="00D15C38"/>
    <w:rsid w:val="00D15C53"/>
    <w:rsid w:val="00D15CDB"/>
    <w:rsid w:val="00D15D37"/>
    <w:rsid w:val="00D15D88"/>
    <w:rsid w:val="00D15E0A"/>
    <w:rsid w:val="00D15EC0"/>
    <w:rsid w:val="00D15F93"/>
    <w:rsid w:val="00D1609C"/>
    <w:rsid w:val="00D160C2"/>
    <w:rsid w:val="00D160CC"/>
    <w:rsid w:val="00D160E4"/>
    <w:rsid w:val="00D160E5"/>
    <w:rsid w:val="00D16218"/>
    <w:rsid w:val="00D16258"/>
    <w:rsid w:val="00D162C1"/>
    <w:rsid w:val="00D16559"/>
    <w:rsid w:val="00D16590"/>
    <w:rsid w:val="00D16691"/>
    <w:rsid w:val="00D16697"/>
    <w:rsid w:val="00D166EE"/>
    <w:rsid w:val="00D166FE"/>
    <w:rsid w:val="00D16829"/>
    <w:rsid w:val="00D16870"/>
    <w:rsid w:val="00D1687C"/>
    <w:rsid w:val="00D1696B"/>
    <w:rsid w:val="00D1698F"/>
    <w:rsid w:val="00D1699A"/>
    <w:rsid w:val="00D169E9"/>
    <w:rsid w:val="00D16A5B"/>
    <w:rsid w:val="00D16AAF"/>
    <w:rsid w:val="00D16AD9"/>
    <w:rsid w:val="00D16ADC"/>
    <w:rsid w:val="00D16AF3"/>
    <w:rsid w:val="00D16B02"/>
    <w:rsid w:val="00D16B96"/>
    <w:rsid w:val="00D16CE5"/>
    <w:rsid w:val="00D16D1E"/>
    <w:rsid w:val="00D16D9B"/>
    <w:rsid w:val="00D16DF6"/>
    <w:rsid w:val="00D16E7C"/>
    <w:rsid w:val="00D16F6C"/>
    <w:rsid w:val="00D16F79"/>
    <w:rsid w:val="00D16FBD"/>
    <w:rsid w:val="00D17054"/>
    <w:rsid w:val="00D170AA"/>
    <w:rsid w:val="00D17271"/>
    <w:rsid w:val="00D1729E"/>
    <w:rsid w:val="00D172AB"/>
    <w:rsid w:val="00D1744E"/>
    <w:rsid w:val="00D174A9"/>
    <w:rsid w:val="00D17596"/>
    <w:rsid w:val="00D1760B"/>
    <w:rsid w:val="00D17645"/>
    <w:rsid w:val="00D177A9"/>
    <w:rsid w:val="00D17865"/>
    <w:rsid w:val="00D178F0"/>
    <w:rsid w:val="00D17913"/>
    <w:rsid w:val="00D17A0C"/>
    <w:rsid w:val="00D17A9F"/>
    <w:rsid w:val="00D17B1C"/>
    <w:rsid w:val="00D17B78"/>
    <w:rsid w:val="00D17D5F"/>
    <w:rsid w:val="00D17DE0"/>
    <w:rsid w:val="00D17EDE"/>
    <w:rsid w:val="00D17FF7"/>
    <w:rsid w:val="00D17FF8"/>
    <w:rsid w:val="00D20039"/>
    <w:rsid w:val="00D20072"/>
    <w:rsid w:val="00D200F4"/>
    <w:rsid w:val="00D202A3"/>
    <w:rsid w:val="00D202F7"/>
    <w:rsid w:val="00D2036B"/>
    <w:rsid w:val="00D20404"/>
    <w:rsid w:val="00D20544"/>
    <w:rsid w:val="00D205EB"/>
    <w:rsid w:val="00D2064B"/>
    <w:rsid w:val="00D20696"/>
    <w:rsid w:val="00D20697"/>
    <w:rsid w:val="00D2074B"/>
    <w:rsid w:val="00D2083C"/>
    <w:rsid w:val="00D2085F"/>
    <w:rsid w:val="00D20986"/>
    <w:rsid w:val="00D20A0B"/>
    <w:rsid w:val="00D20B50"/>
    <w:rsid w:val="00D20C0C"/>
    <w:rsid w:val="00D20CD5"/>
    <w:rsid w:val="00D20D68"/>
    <w:rsid w:val="00D20DF0"/>
    <w:rsid w:val="00D20E2C"/>
    <w:rsid w:val="00D20E40"/>
    <w:rsid w:val="00D20EBF"/>
    <w:rsid w:val="00D20ECA"/>
    <w:rsid w:val="00D20F64"/>
    <w:rsid w:val="00D2101F"/>
    <w:rsid w:val="00D2110F"/>
    <w:rsid w:val="00D213BA"/>
    <w:rsid w:val="00D2146F"/>
    <w:rsid w:val="00D214C0"/>
    <w:rsid w:val="00D215EA"/>
    <w:rsid w:val="00D21655"/>
    <w:rsid w:val="00D21976"/>
    <w:rsid w:val="00D219E3"/>
    <w:rsid w:val="00D21A94"/>
    <w:rsid w:val="00D21AB0"/>
    <w:rsid w:val="00D21AC8"/>
    <w:rsid w:val="00D21BF6"/>
    <w:rsid w:val="00D21C47"/>
    <w:rsid w:val="00D21CC0"/>
    <w:rsid w:val="00D21D78"/>
    <w:rsid w:val="00D21F2E"/>
    <w:rsid w:val="00D21F5B"/>
    <w:rsid w:val="00D22008"/>
    <w:rsid w:val="00D22030"/>
    <w:rsid w:val="00D22115"/>
    <w:rsid w:val="00D221A4"/>
    <w:rsid w:val="00D221AB"/>
    <w:rsid w:val="00D221FE"/>
    <w:rsid w:val="00D22590"/>
    <w:rsid w:val="00D225AD"/>
    <w:rsid w:val="00D225E0"/>
    <w:rsid w:val="00D228A4"/>
    <w:rsid w:val="00D22973"/>
    <w:rsid w:val="00D2299B"/>
    <w:rsid w:val="00D22A2D"/>
    <w:rsid w:val="00D22A90"/>
    <w:rsid w:val="00D22ABE"/>
    <w:rsid w:val="00D22ACE"/>
    <w:rsid w:val="00D22B2A"/>
    <w:rsid w:val="00D22E1D"/>
    <w:rsid w:val="00D22E6E"/>
    <w:rsid w:val="00D22E77"/>
    <w:rsid w:val="00D22EC2"/>
    <w:rsid w:val="00D22FBE"/>
    <w:rsid w:val="00D2302D"/>
    <w:rsid w:val="00D23090"/>
    <w:rsid w:val="00D2330F"/>
    <w:rsid w:val="00D23446"/>
    <w:rsid w:val="00D2350E"/>
    <w:rsid w:val="00D23525"/>
    <w:rsid w:val="00D237A7"/>
    <w:rsid w:val="00D237DC"/>
    <w:rsid w:val="00D23884"/>
    <w:rsid w:val="00D238D0"/>
    <w:rsid w:val="00D238DE"/>
    <w:rsid w:val="00D23920"/>
    <w:rsid w:val="00D23A07"/>
    <w:rsid w:val="00D23D0F"/>
    <w:rsid w:val="00D23D4C"/>
    <w:rsid w:val="00D23D7F"/>
    <w:rsid w:val="00D23D83"/>
    <w:rsid w:val="00D23D8A"/>
    <w:rsid w:val="00D23E1C"/>
    <w:rsid w:val="00D23FBF"/>
    <w:rsid w:val="00D2422F"/>
    <w:rsid w:val="00D24277"/>
    <w:rsid w:val="00D24282"/>
    <w:rsid w:val="00D242A1"/>
    <w:rsid w:val="00D24391"/>
    <w:rsid w:val="00D24578"/>
    <w:rsid w:val="00D24603"/>
    <w:rsid w:val="00D246AD"/>
    <w:rsid w:val="00D2484C"/>
    <w:rsid w:val="00D2486A"/>
    <w:rsid w:val="00D2487C"/>
    <w:rsid w:val="00D248D8"/>
    <w:rsid w:val="00D2490D"/>
    <w:rsid w:val="00D24989"/>
    <w:rsid w:val="00D24A05"/>
    <w:rsid w:val="00D24A57"/>
    <w:rsid w:val="00D24A8A"/>
    <w:rsid w:val="00D24A94"/>
    <w:rsid w:val="00D24B39"/>
    <w:rsid w:val="00D24B60"/>
    <w:rsid w:val="00D24B88"/>
    <w:rsid w:val="00D24D4D"/>
    <w:rsid w:val="00D24DBD"/>
    <w:rsid w:val="00D24DE5"/>
    <w:rsid w:val="00D24E47"/>
    <w:rsid w:val="00D24E7F"/>
    <w:rsid w:val="00D24EE9"/>
    <w:rsid w:val="00D24FCE"/>
    <w:rsid w:val="00D250CE"/>
    <w:rsid w:val="00D251A2"/>
    <w:rsid w:val="00D25262"/>
    <w:rsid w:val="00D252E6"/>
    <w:rsid w:val="00D252EE"/>
    <w:rsid w:val="00D25345"/>
    <w:rsid w:val="00D253AB"/>
    <w:rsid w:val="00D253F2"/>
    <w:rsid w:val="00D2542A"/>
    <w:rsid w:val="00D255B3"/>
    <w:rsid w:val="00D255B7"/>
    <w:rsid w:val="00D255C8"/>
    <w:rsid w:val="00D25807"/>
    <w:rsid w:val="00D2581F"/>
    <w:rsid w:val="00D25875"/>
    <w:rsid w:val="00D258E6"/>
    <w:rsid w:val="00D259F7"/>
    <w:rsid w:val="00D25A45"/>
    <w:rsid w:val="00D25A59"/>
    <w:rsid w:val="00D25D56"/>
    <w:rsid w:val="00D25E0E"/>
    <w:rsid w:val="00D25E90"/>
    <w:rsid w:val="00D25EBF"/>
    <w:rsid w:val="00D25F42"/>
    <w:rsid w:val="00D25F77"/>
    <w:rsid w:val="00D25F90"/>
    <w:rsid w:val="00D25FB2"/>
    <w:rsid w:val="00D260DB"/>
    <w:rsid w:val="00D26119"/>
    <w:rsid w:val="00D2616D"/>
    <w:rsid w:val="00D261E7"/>
    <w:rsid w:val="00D26200"/>
    <w:rsid w:val="00D26291"/>
    <w:rsid w:val="00D26295"/>
    <w:rsid w:val="00D2629A"/>
    <w:rsid w:val="00D26513"/>
    <w:rsid w:val="00D26516"/>
    <w:rsid w:val="00D26585"/>
    <w:rsid w:val="00D265C8"/>
    <w:rsid w:val="00D265D4"/>
    <w:rsid w:val="00D265E1"/>
    <w:rsid w:val="00D26783"/>
    <w:rsid w:val="00D2682D"/>
    <w:rsid w:val="00D2687E"/>
    <w:rsid w:val="00D268BF"/>
    <w:rsid w:val="00D26981"/>
    <w:rsid w:val="00D269A2"/>
    <w:rsid w:val="00D269E3"/>
    <w:rsid w:val="00D269F1"/>
    <w:rsid w:val="00D26AA6"/>
    <w:rsid w:val="00D26AE0"/>
    <w:rsid w:val="00D26BF0"/>
    <w:rsid w:val="00D26E3B"/>
    <w:rsid w:val="00D26EC6"/>
    <w:rsid w:val="00D27200"/>
    <w:rsid w:val="00D272DA"/>
    <w:rsid w:val="00D27322"/>
    <w:rsid w:val="00D274C2"/>
    <w:rsid w:val="00D274F1"/>
    <w:rsid w:val="00D27640"/>
    <w:rsid w:val="00D27648"/>
    <w:rsid w:val="00D27727"/>
    <w:rsid w:val="00D277C0"/>
    <w:rsid w:val="00D277DE"/>
    <w:rsid w:val="00D27A6F"/>
    <w:rsid w:val="00D27B06"/>
    <w:rsid w:val="00D27BC5"/>
    <w:rsid w:val="00D27C9F"/>
    <w:rsid w:val="00D27DB6"/>
    <w:rsid w:val="00D27E9E"/>
    <w:rsid w:val="00D27F04"/>
    <w:rsid w:val="00D30308"/>
    <w:rsid w:val="00D30318"/>
    <w:rsid w:val="00D30441"/>
    <w:rsid w:val="00D30465"/>
    <w:rsid w:val="00D30496"/>
    <w:rsid w:val="00D3065D"/>
    <w:rsid w:val="00D306B2"/>
    <w:rsid w:val="00D30744"/>
    <w:rsid w:val="00D308CE"/>
    <w:rsid w:val="00D3090E"/>
    <w:rsid w:val="00D30AC6"/>
    <w:rsid w:val="00D30BCB"/>
    <w:rsid w:val="00D30D1C"/>
    <w:rsid w:val="00D31039"/>
    <w:rsid w:val="00D31092"/>
    <w:rsid w:val="00D3115D"/>
    <w:rsid w:val="00D31248"/>
    <w:rsid w:val="00D3126D"/>
    <w:rsid w:val="00D3129A"/>
    <w:rsid w:val="00D312A8"/>
    <w:rsid w:val="00D312D5"/>
    <w:rsid w:val="00D31611"/>
    <w:rsid w:val="00D3183B"/>
    <w:rsid w:val="00D31859"/>
    <w:rsid w:val="00D318CD"/>
    <w:rsid w:val="00D319A1"/>
    <w:rsid w:val="00D31A49"/>
    <w:rsid w:val="00D31A7F"/>
    <w:rsid w:val="00D31B2E"/>
    <w:rsid w:val="00D31BA7"/>
    <w:rsid w:val="00D31CCB"/>
    <w:rsid w:val="00D31D51"/>
    <w:rsid w:val="00D31F28"/>
    <w:rsid w:val="00D31F3A"/>
    <w:rsid w:val="00D31F42"/>
    <w:rsid w:val="00D31F6C"/>
    <w:rsid w:val="00D32076"/>
    <w:rsid w:val="00D32077"/>
    <w:rsid w:val="00D325D5"/>
    <w:rsid w:val="00D32789"/>
    <w:rsid w:val="00D327CE"/>
    <w:rsid w:val="00D327E8"/>
    <w:rsid w:val="00D32994"/>
    <w:rsid w:val="00D329C8"/>
    <w:rsid w:val="00D329D8"/>
    <w:rsid w:val="00D32A13"/>
    <w:rsid w:val="00D32A1B"/>
    <w:rsid w:val="00D32AA7"/>
    <w:rsid w:val="00D32BE5"/>
    <w:rsid w:val="00D32C72"/>
    <w:rsid w:val="00D32CB1"/>
    <w:rsid w:val="00D32E7C"/>
    <w:rsid w:val="00D32F85"/>
    <w:rsid w:val="00D33241"/>
    <w:rsid w:val="00D332B7"/>
    <w:rsid w:val="00D332DA"/>
    <w:rsid w:val="00D332FC"/>
    <w:rsid w:val="00D33413"/>
    <w:rsid w:val="00D3346F"/>
    <w:rsid w:val="00D334AB"/>
    <w:rsid w:val="00D33542"/>
    <w:rsid w:val="00D33557"/>
    <w:rsid w:val="00D3363A"/>
    <w:rsid w:val="00D3365A"/>
    <w:rsid w:val="00D3366B"/>
    <w:rsid w:val="00D33698"/>
    <w:rsid w:val="00D33772"/>
    <w:rsid w:val="00D337AF"/>
    <w:rsid w:val="00D339CC"/>
    <w:rsid w:val="00D33A1C"/>
    <w:rsid w:val="00D33B8F"/>
    <w:rsid w:val="00D33D29"/>
    <w:rsid w:val="00D33DB1"/>
    <w:rsid w:val="00D33DC8"/>
    <w:rsid w:val="00D33E01"/>
    <w:rsid w:val="00D33F16"/>
    <w:rsid w:val="00D34100"/>
    <w:rsid w:val="00D34170"/>
    <w:rsid w:val="00D34308"/>
    <w:rsid w:val="00D34323"/>
    <w:rsid w:val="00D3449E"/>
    <w:rsid w:val="00D3458C"/>
    <w:rsid w:val="00D34661"/>
    <w:rsid w:val="00D34681"/>
    <w:rsid w:val="00D3488D"/>
    <w:rsid w:val="00D348E8"/>
    <w:rsid w:val="00D34960"/>
    <w:rsid w:val="00D34A27"/>
    <w:rsid w:val="00D34AA4"/>
    <w:rsid w:val="00D34B12"/>
    <w:rsid w:val="00D34B2D"/>
    <w:rsid w:val="00D34D48"/>
    <w:rsid w:val="00D34E5D"/>
    <w:rsid w:val="00D35056"/>
    <w:rsid w:val="00D35125"/>
    <w:rsid w:val="00D35192"/>
    <w:rsid w:val="00D352EE"/>
    <w:rsid w:val="00D35356"/>
    <w:rsid w:val="00D35362"/>
    <w:rsid w:val="00D3536E"/>
    <w:rsid w:val="00D35387"/>
    <w:rsid w:val="00D3540B"/>
    <w:rsid w:val="00D355EF"/>
    <w:rsid w:val="00D35772"/>
    <w:rsid w:val="00D3577B"/>
    <w:rsid w:val="00D3583E"/>
    <w:rsid w:val="00D35842"/>
    <w:rsid w:val="00D358DC"/>
    <w:rsid w:val="00D35957"/>
    <w:rsid w:val="00D35A08"/>
    <w:rsid w:val="00D35BA7"/>
    <w:rsid w:val="00D35C5D"/>
    <w:rsid w:val="00D35C8C"/>
    <w:rsid w:val="00D35CE7"/>
    <w:rsid w:val="00D35D25"/>
    <w:rsid w:val="00D35E20"/>
    <w:rsid w:val="00D35E6F"/>
    <w:rsid w:val="00D35FBC"/>
    <w:rsid w:val="00D361FA"/>
    <w:rsid w:val="00D3628D"/>
    <w:rsid w:val="00D363CA"/>
    <w:rsid w:val="00D363CD"/>
    <w:rsid w:val="00D3664F"/>
    <w:rsid w:val="00D366F0"/>
    <w:rsid w:val="00D3679F"/>
    <w:rsid w:val="00D36918"/>
    <w:rsid w:val="00D3696D"/>
    <w:rsid w:val="00D3697C"/>
    <w:rsid w:val="00D36A12"/>
    <w:rsid w:val="00D36A16"/>
    <w:rsid w:val="00D36BCF"/>
    <w:rsid w:val="00D36C36"/>
    <w:rsid w:val="00D36D46"/>
    <w:rsid w:val="00D36D4A"/>
    <w:rsid w:val="00D36D87"/>
    <w:rsid w:val="00D36DC2"/>
    <w:rsid w:val="00D36F6E"/>
    <w:rsid w:val="00D36FD2"/>
    <w:rsid w:val="00D37054"/>
    <w:rsid w:val="00D370B7"/>
    <w:rsid w:val="00D37116"/>
    <w:rsid w:val="00D372CC"/>
    <w:rsid w:val="00D372DD"/>
    <w:rsid w:val="00D3730E"/>
    <w:rsid w:val="00D37313"/>
    <w:rsid w:val="00D37351"/>
    <w:rsid w:val="00D3735D"/>
    <w:rsid w:val="00D3745E"/>
    <w:rsid w:val="00D37492"/>
    <w:rsid w:val="00D37764"/>
    <w:rsid w:val="00D37774"/>
    <w:rsid w:val="00D37797"/>
    <w:rsid w:val="00D379BB"/>
    <w:rsid w:val="00D37A84"/>
    <w:rsid w:val="00D37AC1"/>
    <w:rsid w:val="00D37AD1"/>
    <w:rsid w:val="00D37AD7"/>
    <w:rsid w:val="00D37B3A"/>
    <w:rsid w:val="00D37D00"/>
    <w:rsid w:val="00D37D0C"/>
    <w:rsid w:val="00D37D96"/>
    <w:rsid w:val="00D37DCD"/>
    <w:rsid w:val="00D37E13"/>
    <w:rsid w:val="00D37E56"/>
    <w:rsid w:val="00D40024"/>
    <w:rsid w:val="00D400EB"/>
    <w:rsid w:val="00D40140"/>
    <w:rsid w:val="00D401F7"/>
    <w:rsid w:val="00D4026D"/>
    <w:rsid w:val="00D40290"/>
    <w:rsid w:val="00D402D7"/>
    <w:rsid w:val="00D4034D"/>
    <w:rsid w:val="00D40389"/>
    <w:rsid w:val="00D4044F"/>
    <w:rsid w:val="00D40522"/>
    <w:rsid w:val="00D40572"/>
    <w:rsid w:val="00D4057D"/>
    <w:rsid w:val="00D40596"/>
    <w:rsid w:val="00D405C4"/>
    <w:rsid w:val="00D40606"/>
    <w:rsid w:val="00D40705"/>
    <w:rsid w:val="00D40750"/>
    <w:rsid w:val="00D407A2"/>
    <w:rsid w:val="00D40971"/>
    <w:rsid w:val="00D409E6"/>
    <w:rsid w:val="00D40A05"/>
    <w:rsid w:val="00D40B8A"/>
    <w:rsid w:val="00D40C6C"/>
    <w:rsid w:val="00D40C76"/>
    <w:rsid w:val="00D40D2E"/>
    <w:rsid w:val="00D40D5E"/>
    <w:rsid w:val="00D40D63"/>
    <w:rsid w:val="00D40E58"/>
    <w:rsid w:val="00D40F4A"/>
    <w:rsid w:val="00D41048"/>
    <w:rsid w:val="00D410FA"/>
    <w:rsid w:val="00D41173"/>
    <w:rsid w:val="00D411F0"/>
    <w:rsid w:val="00D412F7"/>
    <w:rsid w:val="00D41385"/>
    <w:rsid w:val="00D4141E"/>
    <w:rsid w:val="00D41479"/>
    <w:rsid w:val="00D414CD"/>
    <w:rsid w:val="00D41694"/>
    <w:rsid w:val="00D416D4"/>
    <w:rsid w:val="00D41849"/>
    <w:rsid w:val="00D419AD"/>
    <w:rsid w:val="00D41ADB"/>
    <w:rsid w:val="00D41AEC"/>
    <w:rsid w:val="00D41D0F"/>
    <w:rsid w:val="00D41D44"/>
    <w:rsid w:val="00D41DD0"/>
    <w:rsid w:val="00D41DD6"/>
    <w:rsid w:val="00D41E1E"/>
    <w:rsid w:val="00D41ED4"/>
    <w:rsid w:val="00D41F94"/>
    <w:rsid w:val="00D41FFA"/>
    <w:rsid w:val="00D4204C"/>
    <w:rsid w:val="00D42117"/>
    <w:rsid w:val="00D42136"/>
    <w:rsid w:val="00D421F7"/>
    <w:rsid w:val="00D422F4"/>
    <w:rsid w:val="00D425DA"/>
    <w:rsid w:val="00D42677"/>
    <w:rsid w:val="00D426BA"/>
    <w:rsid w:val="00D427E5"/>
    <w:rsid w:val="00D4283F"/>
    <w:rsid w:val="00D4298B"/>
    <w:rsid w:val="00D42A99"/>
    <w:rsid w:val="00D42D75"/>
    <w:rsid w:val="00D42D95"/>
    <w:rsid w:val="00D42FA0"/>
    <w:rsid w:val="00D42FB2"/>
    <w:rsid w:val="00D4313E"/>
    <w:rsid w:val="00D4318B"/>
    <w:rsid w:val="00D43256"/>
    <w:rsid w:val="00D43376"/>
    <w:rsid w:val="00D433BC"/>
    <w:rsid w:val="00D433EA"/>
    <w:rsid w:val="00D4341A"/>
    <w:rsid w:val="00D43432"/>
    <w:rsid w:val="00D43589"/>
    <w:rsid w:val="00D43613"/>
    <w:rsid w:val="00D4381E"/>
    <w:rsid w:val="00D43961"/>
    <w:rsid w:val="00D43967"/>
    <w:rsid w:val="00D4399B"/>
    <w:rsid w:val="00D43A02"/>
    <w:rsid w:val="00D43A36"/>
    <w:rsid w:val="00D43ADD"/>
    <w:rsid w:val="00D43AE1"/>
    <w:rsid w:val="00D43CA9"/>
    <w:rsid w:val="00D43ECA"/>
    <w:rsid w:val="00D43ED7"/>
    <w:rsid w:val="00D43ED8"/>
    <w:rsid w:val="00D44070"/>
    <w:rsid w:val="00D44288"/>
    <w:rsid w:val="00D442C8"/>
    <w:rsid w:val="00D442FD"/>
    <w:rsid w:val="00D44316"/>
    <w:rsid w:val="00D44418"/>
    <w:rsid w:val="00D44422"/>
    <w:rsid w:val="00D4460E"/>
    <w:rsid w:val="00D446EF"/>
    <w:rsid w:val="00D44879"/>
    <w:rsid w:val="00D44A2E"/>
    <w:rsid w:val="00D44AB1"/>
    <w:rsid w:val="00D44B53"/>
    <w:rsid w:val="00D44B57"/>
    <w:rsid w:val="00D44C2C"/>
    <w:rsid w:val="00D44C85"/>
    <w:rsid w:val="00D44DD0"/>
    <w:rsid w:val="00D44F90"/>
    <w:rsid w:val="00D44FA3"/>
    <w:rsid w:val="00D44FD9"/>
    <w:rsid w:val="00D45036"/>
    <w:rsid w:val="00D45167"/>
    <w:rsid w:val="00D4516E"/>
    <w:rsid w:val="00D451E3"/>
    <w:rsid w:val="00D45270"/>
    <w:rsid w:val="00D45274"/>
    <w:rsid w:val="00D45291"/>
    <w:rsid w:val="00D4530C"/>
    <w:rsid w:val="00D45361"/>
    <w:rsid w:val="00D454B9"/>
    <w:rsid w:val="00D454F9"/>
    <w:rsid w:val="00D45573"/>
    <w:rsid w:val="00D456A6"/>
    <w:rsid w:val="00D45A34"/>
    <w:rsid w:val="00D45AB7"/>
    <w:rsid w:val="00D45ACA"/>
    <w:rsid w:val="00D45AD6"/>
    <w:rsid w:val="00D45B50"/>
    <w:rsid w:val="00D45D20"/>
    <w:rsid w:val="00D45D2F"/>
    <w:rsid w:val="00D45ED9"/>
    <w:rsid w:val="00D460A7"/>
    <w:rsid w:val="00D463D8"/>
    <w:rsid w:val="00D46630"/>
    <w:rsid w:val="00D466B5"/>
    <w:rsid w:val="00D46719"/>
    <w:rsid w:val="00D467C1"/>
    <w:rsid w:val="00D46800"/>
    <w:rsid w:val="00D46835"/>
    <w:rsid w:val="00D468F0"/>
    <w:rsid w:val="00D469BB"/>
    <w:rsid w:val="00D46A86"/>
    <w:rsid w:val="00D46B44"/>
    <w:rsid w:val="00D46BBF"/>
    <w:rsid w:val="00D46C96"/>
    <w:rsid w:val="00D46C9A"/>
    <w:rsid w:val="00D46CEA"/>
    <w:rsid w:val="00D46D72"/>
    <w:rsid w:val="00D46E53"/>
    <w:rsid w:val="00D46F51"/>
    <w:rsid w:val="00D46FFD"/>
    <w:rsid w:val="00D470E2"/>
    <w:rsid w:val="00D470EE"/>
    <w:rsid w:val="00D470F0"/>
    <w:rsid w:val="00D47189"/>
    <w:rsid w:val="00D471FF"/>
    <w:rsid w:val="00D472C9"/>
    <w:rsid w:val="00D4737E"/>
    <w:rsid w:val="00D474ED"/>
    <w:rsid w:val="00D47682"/>
    <w:rsid w:val="00D4775B"/>
    <w:rsid w:val="00D477CD"/>
    <w:rsid w:val="00D47A3B"/>
    <w:rsid w:val="00D47CD0"/>
    <w:rsid w:val="00D47D26"/>
    <w:rsid w:val="00D47DB6"/>
    <w:rsid w:val="00D47DCC"/>
    <w:rsid w:val="00D47F65"/>
    <w:rsid w:val="00D47F73"/>
    <w:rsid w:val="00D500D2"/>
    <w:rsid w:val="00D5022F"/>
    <w:rsid w:val="00D5025D"/>
    <w:rsid w:val="00D503B7"/>
    <w:rsid w:val="00D504B1"/>
    <w:rsid w:val="00D505A7"/>
    <w:rsid w:val="00D5069F"/>
    <w:rsid w:val="00D507A8"/>
    <w:rsid w:val="00D5098D"/>
    <w:rsid w:val="00D509FD"/>
    <w:rsid w:val="00D50A6D"/>
    <w:rsid w:val="00D50B22"/>
    <w:rsid w:val="00D50C72"/>
    <w:rsid w:val="00D50CBC"/>
    <w:rsid w:val="00D50D5C"/>
    <w:rsid w:val="00D50DC6"/>
    <w:rsid w:val="00D50E04"/>
    <w:rsid w:val="00D50EF4"/>
    <w:rsid w:val="00D50F01"/>
    <w:rsid w:val="00D51199"/>
    <w:rsid w:val="00D511C1"/>
    <w:rsid w:val="00D511F8"/>
    <w:rsid w:val="00D51219"/>
    <w:rsid w:val="00D512BC"/>
    <w:rsid w:val="00D51300"/>
    <w:rsid w:val="00D51323"/>
    <w:rsid w:val="00D51350"/>
    <w:rsid w:val="00D5139C"/>
    <w:rsid w:val="00D513F5"/>
    <w:rsid w:val="00D51417"/>
    <w:rsid w:val="00D51438"/>
    <w:rsid w:val="00D5149D"/>
    <w:rsid w:val="00D515F8"/>
    <w:rsid w:val="00D5167F"/>
    <w:rsid w:val="00D516C8"/>
    <w:rsid w:val="00D51799"/>
    <w:rsid w:val="00D517F0"/>
    <w:rsid w:val="00D51A9A"/>
    <w:rsid w:val="00D51AAC"/>
    <w:rsid w:val="00D51B17"/>
    <w:rsid w:val="00D51B92"/>
    <w:rsid w:val="00D51B9F"/>
    <w:rsid w:val="00D51C96"/>
    <w:rsid w:val="00D51D0A"/>
    <w:rsid w:val="00D51DB2"/>
    <w:rsid w:val="00D51F40"/>
    <w:rsid w:val="00D51F6B"/>
    <w:rsid w:val="00D51F6E"/>
    <w:rsid w:val="00D51F70"/>
    <w:rsid w:val="00D51FEA"/>
    <w:rsid w:val="00D5208E"/>
    <w:rsid w:val="00D521A0"/>
    <w:rsid w:val="00D521DC"/>
    <w:rsid w:val="00D521ED"/>
    <w:rsid w:val="00D522CE"/>
    <w:rsid w:val="00D524D1"/>
    <w:rsid w:val="00D52505"/>
    <w:rsid w:val="00D52673"/>
    <w:rsid w:val="00D52675"/>
    <w:rsid w:val="00D5287D"/>
    <w:rsid w:val="00D528C9"/>
    <w:rsid w:val="00D52985"/>
    <w:rsid w:val="00D52A66"/>
    <w:rsid w:val="00D52A67"/>
    <w:rsid w:val="00D52AC9"/>
    <w:rsid w:val="00D52B4C"/>
    <w:rsid w:val="00D52B6A"/>
    <w:rsid w:val="00D52BB7"/>
    <w:rsid w:val="00D52BEC"/>
    <w:rsid w:val="00D52C20"/>
    <w:rsid w:val="00D52C57"/>
    <w:rsid w:val="00D52E2D"/>
    <w:rsid w:val="00D52EED"/>
    <w:rsid w:val="00D52F5A"/>
    <w:rsid w:val="00D52FA1"/>
    <w:rsid w:val="00D52FE1"/>
    <w:rsid w:val="00D5332D"/>
    <w:rsid w:val="00D53413"/>
    <w:rsid w:val="00D5348A"/>
    <w:rsid w:val="00D534D6"/>
    <w:rsid w:val="00D5351C"/>
    <w:rsid w:val="00D53670"/>
    <w:rsid w:val="00D5380D"/>
    <w:rsid w:val="00D538AB"/>
    <w:rsid w:val="00D5391D"/>
    <w:rsid w:val="00D539EE"/>
    <w:rsid w:val="00D53AB8"/>
    <w:rsid w:val="00D53BE8"/>
    <w:rsid w:val="00D53CD5"/>
    <w:rsid w:val="00D53D0B"/>
    <w:rsid w:val="00D53E49"/>
    <w:rsid w:val="00D53EAC"/>
    <w:rsid w:val="00D54118"/>
    <w:rsid w:val="00D541AA"/>
    <w:rsid w:val="00D542B4"/>
    <w:rsid w:val="00D54327"/>
    <w:rsid w:val="00D5444D"/>
    <w:rsid w:val="00D54641"/>
    <w:rsid w:val="00D54927"/>
    <w:rsid w:val="00D54966"/>
    <w:rsid w:val="00D54B79"/>
    <w:rsid w:val="00D54BBD"/>
    <w:rsid w:val="00D54BFE"/>
    <w:rsid w:val="00D54CBA"/>
    <w:rsid w:val="00D54CDF"/>
    <w:rsid w:val="00D54CE3"/>
    <w:rsid w:val="00D54DF5"/>
    <w:rsid w:val="00D55049"/>
    <w:rsid w:val="00D5521E"/>
    <w:rsid w:val="00D552B1"/>
    <w:rsid w:val="00D55301"/>
    <w:rsid w:val="00D55422"/>
    <w:rsid w:val="00D55461"/>
    <w:rsid w:val="00D55476"/>
    <w:rsid w:val="00D5549E"/>
    <w:rsid w:val="00D5568B"/>
    <w:rsid w:val="00D55706"/>
    <w:rsid w:val="00D55962"/>
    <w:rsid w:val="00D55A05"/>
    <w:rsid w:val="00D55A12"/>
    <w:rsid w:val="00D55AFE"/>
    <w:rsid w:val="00D55BD9"/>
    <w:rsid w:val="00D55C60"/>
    <w:rsid w:val="00D55E99"/>
    <w:rsid w:val="00D55F17"/>
    <w:rsid w:val="00D55F2E"/>
    <w:rsid w:val="00D55F94"/>
    <w:rsid w:val="00D5604D"/>
    <w:rsid w:val="00D56092"/>
    <w:rsid w:val="00D560EF"/>
    <w:rsid w:val="00D561B0"/>
    <w:rsid w:val="00D56372"/>
    <w:rsid w:val="00D563CB"/>
    <w:rsid w:val="00D564C9"/>
    <w:rsid w:val="00D5652C"/>
    <w:rsid w:val="00D56666"/>
    <w:rsid w:val="00D56778"/>
    <w:rsid w:val="00D567BB"/>
    <w:rsid w:val="00D567F9"/>
    <w:rsid w:val="00D5686A"/>
    <w:rsid w:val="00D56922"/>
    <w:rsid w:val="00D56A04"/>
    <w:rsid w:val="00D56A72"/>
    <w:rsid w:val="00D56A90"/>
    <w:rsid w:val="00D56AB3"/>
    <w:rsid w:val="00D56AF1"/>
    <w:rsid w:val="00D56D4C"/>
    <w:rsid w:val="00D56D9F"/>
    <w:rsid w:val="00D57003"/>
    <w:rsid w:val="00D57304"/>
    <w:rsid w:val="00D5739E"/>
    <w:rsid w:val="00D57463"/>
    <w:rsid w:val="00D574C5"/>
    <w:rsid w:val="00D57710"/>
    <w:rsid w:val="00D57784"/>
    <w:rsid w:val="00D577C4"/>
    <w:rsid w:val="00D577EA"/>
    <w:rsid w:val="00D57800"/>
    <w:rsid w:val="00D5786D"/>
    <w:rsid w:val="00D57891"/>
    <w:rsid w:val="00D578C6"/>
    <w:rsid w:val="00D57990"/>
    <w:rsid w:val="00D57A45"/>
    <w:rsid w:val="00D57A47"/>
    <w:rsid w:val="00D57B72"/>
    <w:rsid w:val="00D57CBD"/>
    <w:rsid w:val="00D57CE7"/>
    <w:rsid w:val="00D57CFB"/>
    <w:rsid w:val="00D57D80"/>
    <w:rsid w:val="00D57DDA"/>
    <w:rsid w:val="00D57E63"/>
    <w:rsid w:val="00D57F01"/>
    <w:rsid w:val="00D57F8F"/>
    <w:rsid w:val="00D60067"/>
    <w:rsid w:val="00D60187"/>
    <w:rsid w:val="00D6025D"/>
    <w:rsid w:val="00D6029E"/>
    <w:rsid w:val="00D602C5"/>
    <w:rsid w:val="00D6042E"/>
    <w:rsid w:val="00D604AB"/>
    <w:rsid w:val="00D60620"/>
    <w:rsid w:val="00D606C7"/>
    <w:rsid w:val="00D60734"/>
    <w:rsid w:val="00D60747"/>
    <w:rsid w:val="00D607DD"/>
    <w:rsid w:val="00D6093A"/>
    <w:rsid w:val="00D60940"/>
    <w:rsid w:val="00D60A32"/>
    <w:rsid w:val="00D60D13"/>
    <w:rsid w:val="00D60D17"/>
    <w:rsid w:val="00D60DE5"/>
    <w:rsid w:val="00D60E92"/>
    <w:rsid w:val="00D60EB8"/>
    <w:rsid w:val="00D60FC4"/>
    <w:rsid w:val="00D61009"/>
    <w:rsid w:val="00D61031"/>
    <w:rsid w:val="00D61085"/>
    <w:rsid w:val="00D611E4"/>
    <w:rsid w:val="00D6120B"/>
    <w:rsid w:val="00D61287"/>
    <w:rsid w:val="00D6130B"/>
    <w:rsid w:val="00D61441"/>
    <w:rsid w:val="00D614A2"/>
    <w:rsid w:val="00D614F1"/>
    <w:rsid w:val="00D61521"/>
    <w:rsid w:val="00D6156B"/>
    <w:rsid w:val="00D615CA"/>
    <w:rsid w:val="00D6163E"/>
    <w:rsid w:val="00D6172D"/>
    <w:rsid w:val="00D617C4"/>
    <w:rsid w:val="00D617C5"/>
    <w:rsid w:val="00D619A1"/>
    <w:rsid w:val="00D619FA"/>
    <w:rsid w:val="00D61A2D"/>
    <w:rsid w:val="00D61C7A"/>
    <w:rsid w:val="00D61F4B"/>
    <w:rsid w:val="00D61F60"/>
    <w:rsid w:val="00D61FDB"/>
    <w:rsid w:val="00D6200E"/>
    <w:rsid w:val="00D6204F"/>
    <w:rsid w:val="00D62179"/>
    <w:rsid w:val="00D6218D"/>
    <w:rsid w:val="00D621AE"/>
    <w:rsid w:val="00D6224C"/>
    <w:rsid w:val="00D62346"/>
    <w:rsid w:val="00D623C6"/>
    <w:rsid w:val="00D62455"/>
    <w:rsid w:val="00D6246E"/>
    <w:rsid w:val="00D62490"/>
    <w:rsid w:val="00D625CE"/>
    <w:rsid w:val="00D625FB"/>
    <w:rsid w:val="00D62700"/>
    <w:rsid w:val="00D62783"/>
    <w:rsid w:val="00D628A1"/>
    <w:rsid w:val="00D628C3"/>
    <w:rsid w:val="00D62A3E"/>
    <w:rsid w:val="00D62A8B"/>
    <w:rsid w:val="00D62B5A"/>
    <w:rsid w:val="00D62C40"/>
    <w:rsid w:val="00D62DAD"/>
    <w:rsid w:val="00D6307C"/>
    <w:rsid w:val="00D63083"/>
    <w:rsid w:val="00D63120"/>
    <w:rsid w:val="00D63142"/>
    <w:rsid w:val="00D63276"/>
    <w:rsid w:val="00D632B5"/>
    <w:rsid w:val="00D6336E"/>
    <w:rsid w:val="00D633B2"/>
    <w:rsid w:val="00D633C5"/>
    <w:rsid w:val="00D633CC"/>
    <w:rsid w:val="00D633F8"/>
    <w:rsid w:val="00D63409"/>
    <w:rsid w:val="00D634BC"/>
    <w:rsid w:val="00D634F3"/>
    <w:rsid w:val="00D634F5"/>
    <w:rsid w:val="00D63557"/>
    <w:rsid w:val="00D63583"/>
    <w:rsid w:val="00D6359F"/>
    <w:rsid w:val="00D637C1"/>
    <w:rsid w:val="00D6382C"/>
    <w:rsid w:val="00D63875"/>
    <w:rsid w:val="00D63998"/>
    <w:rsid w:val="00D639A8"/>
    <w:rsid w:val="00D639D6"/>
    <w:rsid w:val="00D63AEB"/>
    <w:rsid w:val="00D63B2C"/>
    <w:rsid w:val="00D63B79"/>
    <w:rsid w:val="00D63C11"/>
    <w:rsid w:val="00D63CA0"/>
    <w:rsid w:val="00D63CC4"/>
    <w:rsid w:val="00D63D48"/>
    <w:rsid w:val="00D63DED"/>
    <w:rsid w:val="00D64021"/>
    <w:rsid w:val="00D640CC"/>
    <w:rsid w:val="00D640DF"/>
    <w:rsid w:val="00D64110"/>
    <w:rsid w:val="00D64145"/>
    <w:rsid w:val="00D641D0"/>
    <w:rsid w:val="00D641DB"/>
    <w:rsid w:val="00D64223"/>
    <w:rsid w:val="00D6424C"/>
    <w:rsid w:val="00D64252"/>
    <w:rsid w:val="00D642D7"/>
    <w:rsid w:val="00D642FE"/>
    <w:rsid w:val="00D6445C"/>
    <w:rsid w:val="00D6458E"/>
    <w:rsid w:val="00D64735"/>
    <w:rsid w:val="00D6473D"/>
    <w:rsid w:val="00D647EE"/>
    <w:rsid w:val="00D64A5E"/>
    <w:rsid w:val="00D64B8E"/>
    <w:rsid w:val="00D64BF7"/>
    <w:rsid w:val="00D64DC2"/>
    <w:rsid w:val="00D64DE6"/>
    <w:rsid w:val="00D64E13"/>
    <w:rsid w:val="00D64E79"/>
    <w:rsid w:val="00D64EE1"/>
    <w:rsid w:val="00D64EE4"/>
    <w:rsid w:val="00D64FCA"/>
    <w:rsid w:val="00D650B9"/>
    <w:rsid w:val="00D65156"/>
    <w:rsid w:val="00D65452"/>
    <w:rsid w:val="00D6545A"/>
    <w:rsid w:val="00D65489"/>
    <w:rsid w:val="00D654D3"/>
    <w:rsid w:val="00D65516"/>
    <w:rsid w:val="00D65542"/>
    <w:rsid w:val="00D65783"/>
    <w:rsid w:val="00D65890"/>
    <w:rsid w:val="00D658AF"/>
    <w:rsid w:val="00D65905"/>
    <w:rsid w:val="00D659D7"/>
    <w:rsid w:val="00D659F9"/>
    <w:rsid w:val="00D65A67"/>
    <w:rsid w:val="00D65A87"/>
    <w:rsid w:val="00D65A93"/>
    <w:rsid w:val="00D65ABB"/>
    <w:rsid w:val="00D65AC1"/>
    <w:rsid w:val="00D65B15"/>
    <w:rsid w:val="00D65C06"/>
    <w:rsid w:val="00D65E60"/>
    <w:rsid w:val="00D65F5F"/>
    <w:rsid w:val="00D65FEB"/>
    <w:rsid w:val="00D66001"/>
    <w:rsid w:val="00D66013"/>
    <w:rsid w:val="00D6605E"/>
    <w:rsid w:val="00D6605F"/>
    <w:rsid w:val="00D66075"/>
    <w:rsid w:val="00D66079"/>
    <w:rsid w:val="00D66088"/>
    <w:rsid w:val="00D6622B"/>
    <w:rsid w:val="00D66257"/>
    <w:rsid w:val="00D662C4"/>
    <w:rsid w:val="00D66438"/>
    <w:rsid w:val="00D6694A"/>
    <w:rsid w:val="00D669A5"/>
    <w:rsid w:val="00D66A1C"/>
    <w:rsid w:val="00D66A3D"/>
    <w:rsid w:val="00D66C07"/>
    <w:rsid w:val="00D66C8B"/>
    <w:rsid w:val="00D66E4C"/>
    <w:rsid w:val="00D66EA9"/>
    <w:rsid w:val="00D66FEC"/>
    <w:rsid w:val="00D67069"/>
    <w:rsid w:val="00D6718E"/>
    <w:rsid w:val="00D67201"/>
    <w:rsid w:val="00D6721D"/>
    <w:rsid w:val="00D6721F"/>
    <w:rsid w:val="00D67307"/>
    <w:rsid w:val="00D67324"/>
    <w:rsid w:val="00D67379"/>
    <w:rsid w:val="00D6737D"/>
    <w:rsid w:val="00D673AB"/>
    <w:rsid w:val="00D674B0"/>
    <w:rsid w:val="00D67581"/>
    <w:rsid w:val="00D6760B"/>
    <w:rsid w:val="00D676B5"/>
    <w:rsid w:val="00D677C9"/>
    <w:rsid w:val="00D67838"/>
    <w:rsid w:val="00D678AC"/>
    <w:rsid w:val="00D678B2"/>
    <w:rsid w:val="00D678DC"/>
    <w:rsid w:val="00D678FE"/>
    <w:rsid w:val="00D67B0C"/>
    <w:rsid w:val="00D67B98"/>
    <w:rsid w:val="00D67BCA"/>
    <w:rsid w:val="00D67BE3"/>
    <w:rsid w:val="00D67C1E"/>
    <w:rsid w:val="00D67C41"/>
    <w:rsid w:val="00D67DA1"/>
    <w:rsid w:val="00D67E06"/>
    <w:rsid w:val="00D67E11"/>
    <w:rsid w:val="00D67F3C"/>
    <w:rsid w:val="00D67F45"/>
    <w:rsid w:val="00D67F46"/>
    <w:rsid w:val="00D701BC"/>
    <w:rsid w:val="00D70250"/>
    <w:rsid w:val="00D702C1"/>
    <w:rsid w:val="00D70357"/>
    <w:rsid w:val="00D7037C"/>
    <w:rsid w:val="00D70382"/>
    <w:rsid w:val="00D70493"/>
    <w:rsid w:val="00D70592"/>
    <w:rsid w:val="00D705C8"/>
    <w:rsid w:val="00D7069B"/>
    <w:rsid w:val="00D7071E"/>
    <w:rsid w:val="00D70782"/>
    <w:rsid w:val="00D708A4"/>
    <w:rsid w:val="00D708DE"/>
    <w:rsid w:val="00D70C8E"/>
    <w:rsid w:val="00D70CBF"/>
    <w:rsid w:val="00D70D4C"/>
    <w:rsid w:val="00D70E2C"/>
    <w:rsid w:val="00D70FC3"/>
    <w:rsid w:val="00D71031"/>
    <w:rsid w:val="00D71038"/>
    <w:rsid w:val="00D710AD"/>
    <w:rsid w:val="00D710DE"/>
    <w:rsid w:val="00D7117E"/>
    <w:rsid w:val="00D711F5"/>
    <w:rsid w:val="00D7122B"/>
    <w:rsid w:val="00D71284"/>
    <w:rsid w:val="00D713CC"/>
    <w:rsid w:val="00D713DA"/>
    <w:rsid w:val="00D71499"/>
    <w:rsid w:val="00D714E9"/>
    <w:rsid w:val="00D716ED"/>
    <w:rsid w:val="00D71741"/>
    <w:rsid w:val="00D71750"/>
    <w:rsid w:val="00D717CA"/>
    <w:rsid w:val="00D71820"/>
    <w:rsid w:val="00D71B5B"/>
    <w:rsid w:val="00D71BAC"/>
    <w:rsid w:val="00D71C3F"/>
    <w:rsid w:val="00D71C7E"/>
    <w:rsid w:val="00D71C8E"/>
    <w:rsid w:val="00D71D23"/>
    <w:rsid w:val="00D71DA7"/>
    <w:rsid w:val="00D71DC5"/>
    <w:rsid w:val="00D71DCD"/>
    <w:rsid w:val="00D720D5"/>
    <w:rsid w:val="00D72174"/>
    <w:rsid w:val="00D721B1"/>
    <w:rsid w:val="00D722B5"/>
    <w:rsid w:val="00D722F2"/>
    <w:rsid w:val="00D7256F"/>
    <w:rsid w:val="00D72674"/>
    <w:rsid w:val="00D726A3"/>
    <w:rsid w:val="00D726BC"/>
    <w:rsid w:val="00D728E9"/>
    <w:rsid w:val="00D72925"/>
    <w:rsid w:val="00D72A4A"/>
    <w:rsid w:val="00D72B20"/>
    <w:rsid w:val="00D72BD4"/>
    <w:rsid w:val="00D72BDC"/>
    <w:rsid w:val="00D72C2B"/>
    <w:rsid w:val="00D72E2B"/>
    <w:rsid w:val="00D72EEC"/>
    <w:rsid w:val="00D72EFD"/>
    <w:rsid w:val="00D72F0E"/>
    <w:rsid w:val="00D72F90"/>
    <w:rsid w:val="00D72FC1"/>
    <w:rsid w:val="00D72FDC"/>
    <w:rsid w:val="00D73103"/>
    <w:rsid w:val="00D732A6"/>
    <w:rsid w:val="00D7333C"/>
    <w:rsid w:val="00D735A1"/>
    <w:rsid w:val="00D73736"/>
    <w:rsid w:val="00D73770"/>
    <w:rsid w:val="00D73791"/>
    <w:rsid w:val="00D73866"/>
    <w:rsid w:val="00D738DD"/>
    <w:rsid w:val="00D739B6"/>
    <w:rsid w:val="00D739D4"/>
    <w:rsid w:val="00D73B10"/>
    <w:rsid w:val="00D73B81"/>
    <w:rsid w:val="00D73BD0"/>
    <w:rsid w:val="00D73BDB"/>
    <w:rsid w:val="00D73C01"/>
    <w:rsid w:val="00D73C1F"/>
    <w:rsid w:val="00D73D02"/>
    <w:rsid w:val="00D73D16"/>
    <w:rsid w:val="00D73E36"/>
    <w:rsid w:val="00D73FA9"/>
    <w:rsid w:val="00D73FDE"/>
    <w:rsid w:val="00D73FF5"/>
    <w:rsid w:val="00D7400B"/>
    <w:rsid w:val="00D74217"/>
    <w:rsid w:val="00D743F6"/>
    <w:rsid w:val="00D74419"/>
    <w:rsid w:val="00D74432"/>
    <w:rsid w:val="00D746D8"/>
    <w:rsid w:val="00D747EA"/>
    <w:rsid w:val="00D74835"/>
    <w:rsid w:val="00D748BB"/>
    <w:rsid w:val="00D748F4"/>
    <w:rsid w:val="00D74901"/>
    <w:rsid w:val="00D74907"/>
    <w:rsid w:val="00D7490F"/>
    <w:rsid w:val="00D7494B"/>
    <w:rsid w:val="00D74954"/>
    <w:rsid w:val="00D749AF"/>
    <w:rsid w:val="00D74C0A"/>
    <w:rsid w:val="00D74C8F"/>
    <w:rsid w:val="00D74D3B"/>
    <w:rsid w:val="00D74D96"/>
    <w:rsid w:val="00D74DAB"/>
    <w:rsid w:val="00D74DCA"/>
    <w:rsid w:val="00D74E23"/>
    <w:rsid w:val="00D74E2C"/>
    <w:rsid w:val="00D74EAF"/>
    <w:rsid w:val="00D74EE1"/>
    <w:rsid w:val="00D74F69"/>
    <w:rsid w:val="00D75064"/>
    <w:rsid w:val="00D75174"/>
    <w:rsid w:val="00D751A8"/>
    <w:rsid w:val="00D751BA"/>
    <w:rsid w:val="00D751E8"/>
    <w:rsid w:val="00D753CC"/>
    <w:rsid w:val="00D75410"/>
    <w:rsid w:val="00D7547E"/>
    <w:rsid w:val="00D75503"/>
    <w:rsid w:val="00D75664"/>
    <w:rsid w:val="00D756D6"/>
    <w:rsid w:val="00D75709"/>
    <w:rsid w:val="00D757F0"/>
    <w:rsid w:val="00D758BC"/>
    <w:rsid w:val="00D75A7A"/>
    <w:rsid w:val="00D75A92"/>
    <w:rsid w:val="00D75AC1"/>
    <w:rsid w:val="00D75CFB"/>
    <w:rsid w:val="00D75E04"/>
    <w:rsid w:val="00D75FB1"/>
    <w:rsid w:val="00D7610F"/>
    <w:rsid w:val="00D76196"/>
    <w:rsid w:val="00D761A8"/>
    <w:rsid w:val="00D76379"/>
    <w:rsid w:val="00D7640C"/>
    <w:rsid w:val="00D764DE"/>
    <w:rsid w:val="00D76521"/>
    <w:rsid w:val="00D765AB"/>
    <w:rsid w:val="00D76608"/>
    <w:rsid w:val="00D76627"/>
    <w:rsid w:val="00D766E3"/>
    <w:rsid w:val="00D76854"/>
    <w:rsid w:val="00D76859"/>
    <w:rsid w:val="00D76893"/>
    <w:rsid w:val="00D768AC"/>
    <w:rsid w:val="00D768D9"/>
    <w:rsid w:val="00D76907"/>
    <w:rsid w:val="00D7694C"/>
    <w:rsid w:val="00D769C1"/>
    <w:rsid w:val="00D76A9E"/>
    <w:rsid w:val="00D76B78"/>
    <w:rsid w:val="00D76C27"/>
    <w:rsid w:val="00D76D2E"/>
    <w:rsid w:val="00D76E30"/>
    <w:rsid w:val="00D76F71"/>
    <w:rsid w:val="00D76FB5"/>
    <w:rsid w:val="00D76FD5"/>
    <w:rsid w:val="00D7715A"/>
    <w:rsid w:val="00D771CD"/>
    <w:rsid w:val="00D77203"/>
    <w:rsid w:val="00D77207"/>
    <w:rsid w:val="00D772AE"/>
    <w:rsid w:val="00D7730C"/>
    <w:rsid w:val="00D77355"/>
    <w:rsid w:val="00D773EB"/>
    <w:rsid w:val="00D7753D"/>
    <w:rsid w:val="00D7757D"/>
    <w:rsid w:val="00D7757F"/>
    <w:rsid w:val="00D77582"/>
    <w:rsid w:val="00D775E5"/>
    <w:rsid w:val="00D77699"/>
    <w:rsid w:val="00D77730"/>
    <w:rsid w:val="00D77782"/>
    <w:rsid w:val="00D77B16"/>
    <w:rsid w:val="00D77BAF"/>
    <w:rsid w:val="00D77CFC"/>
    <w:rsid w:val="00D77D04"/>
    <w:rsid w:val="00D77D15"/>
    <w:rsid w:val="00D77DC6"/>
    <w:rsid w:val="00D77EC8"/>
    <w:rsid w:val="00D77F29"/>
    <w:rsid w:val="00D77FCC"/>
    <w:rsid w:val="00D80094"/>
    <w:rsid w:val="00D800F1"/>
    <w:rsid w:val="00D8018F"/>
    <w:rsid w:val="00D801FF"/>
    <w:rsid w:val="00D80225"/>
    <w:rsid w:val="00D8025C"/>
    <w:rsid w:val="00D802D6"/>
    <w:rsid w:val="00D802E2"/>
    <w:rsid w:val="00D804E8"/>
    <w:rsid w:val="00D80560"/>
    <w:rsid w:val="00D80795"/>
    <w:rsid w:val="00D807EE"/>
    <w:rsid w:val="00D808E5"/>
    <w:rsid w:val="00D808E6"/>
    <w:rsid w:val="00D80920"/>
    <w:rsid w:val="00D809DE"/>
    <w:rsid w:val="00D80A26"/>
    <w:rsid w:val="00D80AC2"/>
    <w:rsid w:val="00D80AC7"/>
    <w:rsid w:val="00D80B18"/>
    <w:rsid w:val="00D80B39"/>
    <w:rsid w:val="00D80C67"/>
    <w:rsid w:val="00D80CD7"/>
    <w:rsid w:val="00D80FE1"/>
    <w:rsid w:val="00D811D9"/>
    <w:rsid w:val="00D81283"/>
    <w:rsid w:val="00D812FC"/>
    <w:rsid w:val="00D8131C"/>
    <w:rsid w:val="00D813C4"/>
    <w:rsid w:val="00D813FB"/>
    <w:rsid w:val="00D8170B"/>
    <w:rsid w:val="00D8183D"/>
    <w:rsid w:val="00D81896"/>
    <w:rsid w:val="00D818EF"/>
    <w:rsid w:val="00D81975"/>
    <w:rsid w:val="00D81A9E"/>
    <w:rsid w:val="00D81B0F"/>
    <w:rsid w:val="00D81B37"/>
    <w:rsid w:val="00D81B42"/>
    <w:rsid w:val="00D81BDB"/>
    <w:rsid w:val="00D81C7A"/>
    <w:rsid w:val="00D81F8F"/>
    <w:rsid w:val="00D82038"/>
    <w:rsid w:val="00D82098"/>
    <w:rsid w:val="00D8211D"/>
    <w:rsid w:val="00D821A2"/>
    <w:rsid w:val="00D82207"/>
    <w:rsid w:val="00D82403"/>
    <w:rsid w:val="00D8248A"/>
    <w:rsid w:val="00D8259E"/>
    <w:rsid w:val="00D826CB"/>
    <w:rsid w:val="00D8275D"/>
    <w:rsid w:val="00D827D7"/>
    <w:rsid w:val="00D82806"/>
    <w:rsid w:val="00D82837"/>
    <w:rsid w:val="00D828F1"/>
    <w:rsid w:val="00D8294A"/>
    <w:rsid w:val="00D829DC"/>
    <w:rsid w:val="00D82A9C"/>
    <w:rsid w:val="00D82B75"/>
    <w:rsid w:val="00D82B89"/>
    <w:rsid w:val="00D82BC0"/>
    <w:rsid w:val="00D82D28"/>
    <w:rsid w:val="00D82D66"/>
    <w:rsid w:val="00D82E80"/>
    <w:rsid w:val="00D82F83"/>
    <w:rsid w:val="00D82F9D"/>
    <w:rsid w:val="00D82FA6"/>
    <w:rsid w:val="00D82FCC"/>
    <w:rsid w:val="00D832A1"/>
    <w:rsid w:val="00D832AC"/>
    <w:rsid w:val="00D832BF"/>
    <w:rsid w:val="00D8332B"/>
    <w:rsid w:val="00D8355D"/>
    <w:rsid w:val="00D8359D"/>
    <w:rsid w:val="00D836B3"/>
    <w:rsid w:val="00D83701"/>
    <w:rsid w:val="00D8380B"/>
    <w:rsid w:val="00D83A7F"/>
    <w:rsid w:val="00D83B7B"/>
    <w:rsid w:val="00D83B93"/>
    <w:rsid w:val="00D83D1E"/>
    <w:rsid w:val="00D83F4B"/>
    <w:rsid w:val="00D84153"/>
    <w:rsid w:val="00D84511"/>
    <w:rsid w:val="00D845EF"/>
    <w:rsid w:val="00D84613"/>
    <w:rsid w:val="00D846FE"/>
    <w:rsid w:val="00D84713"/>
    <w:rsid w:val="00D849C5"/>
    <w:rsid w:val="00D849EF"/>
    <w:rsid w:val="00D84A0E"/>
    <w:rsid w:val="00D84CB3"/>
    <w:rsid w:val="00D84E22"/>
    <w:rsid w:val="00D84E27"/>
    <w:rsid w:val="00D84F1D"/>
    <w:rsid w:val="00D84FC9"/>
    <w:rsid w:val="00D84FEC"/>
    <w:rsid w:val="00D8500A"/>
    <w:rsid w:val="00D85102"/>
    <w:rsid w:val="00D851A5"/>
    <w:rsid w:val="00D852FF"/>
    <w:rsid w:val="00D8532F"/>
    <w:rsid w:val="00D8535E"/>
    <w:rsid w:val="00D853AE"/>
    <w:rsid w:val="00D853FA"/>
    <w:rsid w:val="00D8549B"/>
    <w:rsid w:val="00D855B2"/>
    <w:rsid w:val="00D855D3"/>
    <w:rsid w:val="00D85627"/>
    <w:rsid w:val="00D8571C"/>
    <w:rsid w:val="00D8573D"/>
    <w:rsid w:val="00D85A9D"/>
    <w:rsid w:val="00D85AA6"/>
    <w:rsid w:val="00D85AF4"/>
    <w:rsid w:val="00D85BAC"/>
    <w:rsid w:val="00D85C4B"/>
    <w:rsid w:val="00D85C87"/>
    <w:rsid w:val="00D85C93"/>
    <w:rsid w:val="00D85D24"/>
    <w:rsid w:val="00D85E1D"/>
    <w:rsid w:val="00D85E24"/>
    <w:rsid w:val="00D85E75"/>
    <w:rsid w:val="00D85EE0"/>
    <w:rsid w:val="00D8616C"/>
    <w:rsid w:val="00D86317"/>
    <w:rsid w:val="00D8631F"/>
    <w:rsid w:val="00D86520"/>
    <w:rsid w:val="00D8677B"/>
    <w:rsid w:val="00D867F6"/>
    <w:rsid w:val="00D86A57"/>
    <w:rsid w:val="00D86A75"/>
    <w:rsid w:val="00D86BBC"/>
    <w:rsid w:val="00D86D8B"/>
    <w:rsid w:val="00D86E97"/>
    <w:rsid w:val="00D86ECA"/>
    <w:rsid w:val="00D86FB7"/>
    <w:rsid w:val="00D86FBA"/>
    <w:rsid w:val="00D870A0"/>
    <w:rsid w:val="00D870FA"/>
    <w:rsid w:val="00D87160"/>
    <w:rsid w:val="00D87410"/>
    <w:rsid w:val="00D8749A"/>
    <w:rsid w:val="00D8757C"/>
    <w:rsid w:val="00D875AE"/>
    <w:rsid w:val="00D876AA"/>
    <w:rsid w:val="00D87772"/>
    <w:rsid w:val="00D8795D"/>
    <w:rsid w:val="00D87B2C"/>
    <w:rsid w:val="00D87DA5"/>
    <w:rsid w:val="00D9015C"/>
    <w:rsid w:val="00D902C0"/>
    <w:rsid w:val="00D90367"/>
    <w:rsid w:val="00D9037B"/>
    <w:rsid w:val="00D903FA"/>
    <w:rsid w:val="00D904D5"/>
    <w:rsid w:val="00D9058A"/>
    <w:rsid w:val="00D9069D"/>
    <w:rsid w:val="00D9072E"/>
    <w:rsid w:val="00D907E9"/>
    <w:rsid w:val="00D90970"/>
    <w:rsid w:val="00D90B05"/>
    <w:rsid w:val="00D90B30"/>
    <w:rsid w:val="00D90B4E"/>
    <w:rsid w:val="00D90B97"/>
    <w:rsid w:val="00D90C29"/>
    <w:rsid w:val="00D90D4D"/>
    <w:rsid w:val="00D90DE3"/>
    <w:rsid w:val="00D90F71"/>
    <w:rsid w:val="00D90FAF"/>
    <w:rsid w:val="00D91076"/>
    <w:rsid w:val="00D910B5"/>
    <w:rsid w:val="00D9141E"/>
    <w:rsid w:val="00D914DF"/>
    <w:rsid w:val="00D914F6"/>
    <w:rsid w:val="00D9152F"/>
    <w:rsid w:val="00D915DC"/>
    <w:rsid w:val="00D91655"/>
    <w:rsid w:val="00D9176E"/>
    <w:rsid w:val="00D91791"/>
    <w:rsid w:val="00D9190F"/>
    <w:rsid w:val="00D919B3"/>
    <w:rsid w:val="00D91AEB"/>
    <w:rsid w:val="00D91BE1"/>
    <w:rsid w:val="00D91BF4"/>
    <w:rsid w:val="00D91C34"/>
    <w:rsid w:val="00D91C3A"/>
    <w:rsid w:val="00D91C9D"/>
    <w:rsid w:val="00D91CF5"/>
    <w:rsid w:val="00D91FD9"/>
    <w:rsid w:val="00D9201B"/>
    <w:rsid w:val="00D921D2"/>
    <w:rsid w:val="00D9223A"/>
    <w:rsid w:val="00D922CD"/>
    <w:rsid w:val="00D92310"/>
    <w:rsid w:val="00D9238A"/>
    <w:rsid w:val="00D92497"/>
    <w:rsid w:val="00D92519"/>
    <w:rsid w:val="00D92768"/>
    <w:rsid w:val="00D9280F"/>
    <w:rsid w:val="00D92852"/>
    <w:rsid w:val="00D92AAC"/>
    <w:rsid w:val="00D92B3D"/>
    <w:rsid w:val="00D92B41"/>
    <w:rsid w:val="00D92B4D"/>
    <w:rsid w:val="00D92BC0"/>
    <w:rsid w:val="00D92C08"/>
    <w:rsid w:val="00D92E01"/>
    <w:rsid w:val="00D92E44"/>
    <w:rsid w:val="00D92E8C"/>
    <w:rsid w:val="00D92EC6"/>
    <w:rsid w:val="00D92F66"/>
    <w:rsid w:val="00D92FC1"/>
    <w:rsid w:val="00D930AE"/>
    <w:rsid w:val="00D93130"/>
    <w:rsid w:val="00D931FC"/>
    <w:rsid w:val="00D9334E"/>
    <w:rsid w:val="00D933FE"/>
    <w:rsid w:val="00D9347B"/>
    <w:rsid w:val="00D935F1"/>
    <w:rsid w:val="00D9361E"/>
    <w:rsid w:val="00D93659"/>
    <w:rsid w:val="00D936E4"/>
    <w:rsid w:val="00D937ED"/>
    <w:rsid w:val="00D937FE"/>
    <w:rsid w:val="00D93869"/>
    <w:rsid w:val="00D938FD"/>
    <w:rsid w:val="00D9393E"/>
    <w:rsid w:val="00D93978"/>
    <w:rsid w:val="00D93AB8"/>
    <w:rsid w:val="00D93ADC"/>
    <w:rsid w:val="00D93B10"/>
    <w:rsid w:val="00D93B1B"/>
    <w:rsid w:val="00D93B5B"/>
    <w:rsid w:val="00D93C24"/>
    <w:rsid w:val="00D93DB0"/>
    <w:rsid w:val="00D93DF9"/>
    <w:rsid w:val="00D93E1B"/>
    <w:rsid w:val="00D93E26"/>
    <w:rsid w:val="00D93E29"/>
    <w:rsid w:val="00D93ECD"/>
    <w:rsid w:val="00D93F5A"/>
    <w:rsid w:val="00D93F6C"/>
    <w:rsid w:val="00D9403F"/>
    <w:rsid w:val="00D94141"/>
    <w:rsid w:val="00D94240"/>
    <w:rsid w:val="00D9430C"/>
    <w:rsid w:val="00D943DA"/>
    <w:rsid w:val="00D944A2"/>
    <w:rsid w:val="00D946CD"/>
    <w:rsid w:val="00D94758"/>
    <w:rsid w:val="00D947B6"/>
    <w:rsid w:val="00D9495C"/>
    <w:rsid w:val="00D9498B"/>
    <w:rsid w:val="00D94A5E"/>
    <w:rsid w:val="00D94B77"/>
    <w:rsid w:val="00D94BA8"/>
    <w:rsid w:val="00D94C7B"/>
    <w:rsid w:val="00D94D14"/>
    <w:rsid w:val="00D94D37"/>
    <w:rsid w:val="00D94E99"/>
    <w:rsid w:val="00D94F3D"/>
    <w:rsid w:val="00D9500C"/>
    <w:rsid w:val="00D950AA"/>
    <w:rsid w:val="00D9510E"/>
    <w:rsid w:val="00D9516F"/>
    <w:rsid w:val="00D951DC"/>
    <w:rsid w:val="00D951E4"/>
    <w:rsid w:val="00D951F4"/>
    <w:rsid w:val="00D9522B"/>
    <w:rsid w:val="00D9527F"/>
    <w:rsid w:val="00D95296"/>
    <w:rsid w:val="00D953EE"/>
    <w:rsid w:val="00D95459"/>
    <w:rsid w:val="00D954F9"/>
    <w:rsid w:val="00D95559"/>
    <w:rsid w:val="00D9555A"/>
    <w:rsid w:val="00D95607"/>
    <w:rsid w:val="00D95763"/>
    <w:rsid w:val="00D957DC"/>
    <w:rsid w:val="00D9585A"/>
    <w:rsid w:val="00D95973"/>
    <w:rsid w:val="00D95AB1"/>
    <w:rsid w:val="00D95B2B"/>
    <w:rsid w:val="00D95BD6"/>
    <w:rsid w:val="00D95BE0"/>
    <w:rsid w:val="00D95D17"/>
    <w:rsid w:val="00D95F3D"/>
    <w:rsid w:val="00D9600A"/>
    <w:rsid w:val="00D96076"/>
    <w:rsid w:val="00D9616F"/>
    <w:rsid w:val="00D96266"/>
    <w:rsid w:val="00D96272"/>
    <w:rsid w:val="00D96285"/>
    <w:rsid w:val="00D9633A"/>
    <w:rsid w:val="00D9634E"/>
    <w:rsid w:val="00D9652B"/>
    <w:rsid w:val="00D965ED"/>
    <w:rsid w:val="00D96655"/>
    <w:rsid w:val="00D966D0"/>
    <w:rsid w:val="00D96787"/>
    <w:rsid w:val="00D968F3"/>
    <w:rsid w:val="00D9690C"/>
    <w:rsid w:val="00D9696B"/>
    <w:rsid w:val="00D969D5"/>
    <w:rsid w:val="00D96BD4"/>
    <w:rsid w:val="00D96CE7"/>
    <w:rsid w:val="00D96D1A"/>
    <w:rsid w:val="00D96EC6"/>
    <w:rsid w:val="00D96EFC"/>
    <w:rsid w:val="00D9700E"/>
    <w:rsid w:val="00D9704C"/>
    <w:rsid w:val="00D97166"/>
    <w:rsid w:val="00D971A7"/>
    <w:rsid w:val="00D9727F"/>
    <w:rsid w:val="00D9729C"/>
    <w:rsid w:val="00D972FC"/>
    <w:rsid w:val="00D9731D"/>
    <w:rsid w:val="00D97321"/>
    <w:rsid w:val="00D97405"/>
    <w:rsid w:val="00D97497"/>
    <w:rsid w:val="00D9763B"/>
    <w:rsid w:val="00D9766C"/>
    <w:rsid w:val="00D9767F"/>
    <w:rsid w:val="00D9792C"/>
    <w:rsid w:val="00D979FE"/>
    <w:rsid w:val="00D97ADF"/>
    <w:rsid w:val="00D97B4F"/>
    <w:rsid w:val="00D97C1E"/>
    <w:rsid w:val="00D97D3D"/>
    <w:rsid w:val="00D97D79"/>
    <w:rsid w:val="00D97DD2"/>
    <w:rsid w:val="00D97DDA"/>
    <w:rsid w:val="00D97E36"/>
    <w:rsid w:val="00D97EA0"/>
    <w:rsid w:val="00D97F3F"/>
    <w:rsid w:val="00D97F63"/>
    <w:rsid w:val="00D97FDE"/>
    <w:rsid w:val="00DA0014"/>
    <w:rsid w:val="00DA00F1"/>
    <w:rsid w:val="00DA010E"/>
    <w:rsid w:val="00DA0110"/>
    <w:rsid w:val="00DA01B9"/>
    <w:rsid w:val="00DA0221"/>
    <w:rsid w:val="00DA02EC"/>
    <w:rsid w:val="00DA0328"/>
    <w:rsid w:val="00DA03D5"/>
    <w:rsid w:val="00DA042B"/>
    <w:rsid w:val="00DA05CE"/>
    <w:rsid w:val="00DA05D6"/>
    <w:rsid w:val="00DA061A"/>
    <w:rsid w:val="00DA0670"/>
    <w:rsid w:val="00DA06DA"/>
    <w:rsid w:val="00DA0852"/>
    <w:rsid w:val="00DA08A0"/>
    <w:rsid w:val="00DA0ACE"/>
    <w:rsid w:val="00DA0ADB"/>
    <w:rsid w:val="00DA0BE4"/>
    <w:rsid w:val="00DA0BF1"/>
    <w:rsid w:val="00DA0C8B"/>
    <w:rsid w:val="00DA0C90"/>
    <w:rsid w:val="00DA0D16"/>
    <w:rsid w:val="00DA0DBF"/>
    <w:rsid w:val="00DA0DC6"/>
    <w:rsid w:val="00DA0E12"/>
    <w:rsid w:val="00DA0E77"/>
    <w:rsid w:val="00DA0E7E"/>
    <w:rsid w:val="00DA0EFC"/>
    <w:rsid w:val="00DA0F8C"/>
    <w:rsid w:val="00DA1094"/>
    <w:rsid w:val="00DA11B8"/>
    <w:rsid w:val="00DA132D"/>
    <w:rsid w:val="00DA1488"/>
    <w:rsid w:val="00DA1557"/>
    <w:rsid w:val="00DA158B"/>
    <w:rsid w:val="00DA15F3"/>
    <w:rsid w:val="00DA1673"/>
    <w:rsid w:val="00DA174D"/>
    <w:rsid w:val="00DA1839"/>
    <w:rsid w:val="00DA18E3"/>
    <w:rsid w:val="00DA1937"/>
    <w:rsid w:val="00DA1A02"/>
    <w:rsid w:val="00DA1BD4"/>
    <w:rsid w:val="00DA1CC3"/>
    <w:rsid w:val="00DA1CD7"/>
    <w:rsid w:val="00DA2050"/>
    <w:rsid w:val="00DA20B0"/>
    <w:rsid w:val="00DA21C9"/>
    <w:rsid w:val="00DA21EF"/>
    <w:rsid w:val="00DA2261"/>
    <w:rsid w:val="00DA22BC"/>
    <w:rsid w:val="00DA2362"/>
    <w:rsid w:val="00DA24A0"/>
    <w:rsid w:val="00DA24CB"/>
    <w:rsid w:val="00DA2638"/>
    <w:rsid w:val="00DA265C"/>
    <w:rsid w:val="00DA26FE"/>
    <w:rsid w:val="00DA28B1"/>
    <w:rsid w:val="00DA293C"/>
    <w:rsid w:val="00DA2ABA"/>
    <w:rsid w:val="00DA2B1E"/>
    <w:rsid w:val="00DA2C2B"/>
    <w:rsid w:val="00DA2C4A"/>
    <w:rsid w:val="00DA2E21"/>
    <w:rsid w:val="00DA2ED4"/>
    <w:rsid w:val="00DA2ED5"/>
    <w:rsid w:val="00DA304B"/>
    <w:rsid w:val="00DA3051"/>
    <w:rsid w:val="00DA30A8"/>
    <w:rsid w:val="00DA3147"/>
    <w:rsid w:val="00DA3151"/>
    <w:rsid w:val="00DA32B4"/>
    <w:rsid w:val="00DA342D"/>
    <w:rsid w:val="00DA343C"/>
    <w:rsid w:val="00DA34AF"/>
    <w:rsid w:val="00DA350D"/>
    <w:rsid w:val="00DA379E"/>
    <w:rsid w:val="00DA37A8"/>
    <w:rsid w:val="00DA37AF"/>
    <w:rsid w:val="00DA37B3"/>
    <w:rsid w:val="00DA3825"/>
    <w:rsid w:val="00DA38BC"/>
    <w:rsid w:val="00DA39E8"/>
    <w:rsid w:val="00DA3ADD"/>
    <w:rsid w:val="00DA3B17"/>
    <w:rsid w:val="00DA3BB4"/>
    <w:rsid w:val="00DA3BCC"/>
    <w:rsid w:val="00DA3C2B"/>
    <w:rsid w:val="00DA3D7F"/>
    <w:rsid w:val="00DA3D89"/>
    <w:rsid w:val="00DA3DCA"/>
    <w:rsid w:val="00DA3DFE"/>
    <w:rsid w:val="00DA3E1E"/>
    <w:rsid w:val="00DA3E8D"/>
    <w:rsid w:val="00DA3EA9"/>
    <w:rsid w:val="00DA3FC4"/>
    <w:rsid w:val="00DA4042"/>
    <w:rsid w:val="00DA4050"/>
    <w:rsid w:val="00DA40E6"/>
    <w:rsid w:val="00DA412D"/>
    <w:rsid w:val="00DA42B1"/>
    <w:rsid w:val="00DA43B6"/>
    <w:rsid w:val="00DA4438"/>
    <w:rsid w:val="00DA4457"/>
    <w:rsid w:val="00DA447B"/>
    <w:rsid w:val="00DA45A4"/>
    <w:rsid w:val="00DA45F2"/>
    <w:rsid w:val="00DA4627"/>
    <w:rsid w:val="00DA4677"/>
    <w:rsid w:val="00DA4680"/>
    <w:rsid w:val="00DA4750"/>
    <w:rsid w:val="00DA481E"/>
    <w:rsid w:val="00DA4857"/>
    <w:rsid w:val="00DA492A"/>
    <w:rsid w:val="00DA492F"/>
    <w:rsid w:val="00DA4A2E"/>
    <w:rsid w:val="00DA4A32"/>
    <w:rsid w:val="00DA4D47"/>
    <w:rsid w:val="00DA4E18"/>
    <w:rsid w:val="00DA4E1C"/>
    <w:rsid w:val="00DA4FF2"/>
    <w:rsid w:val="00DA5091"/>
    <w:rsid w:val="00DA51F3"/>
    <w:rsid w:val="00DA52EB"/>
    <w:rsid w:val="00DA5464"/>
    <w:rsid w:val="00DA555E"/>
    <w:rsid w:val="00DA5586"/>
    <w:rsid w:val="00DA5678"/>
    <w:rsid w:val="00DA575D"/>
    <w:rsid w:val="00DA5851"/>
    <w:rsid w:val="00DA58DC"/>
    <w:rsid w:val="00DA5972"/>
    <w:rsid w:val="00DA59C0"/>
    <w:rsid w:val="00DA59E8"/>
    <w:rsid w:val="00DA5A08"/>
    <w:rsid w:val="00DA5AE6"/>
    <w:rsid w:val="00DA5BE2"/>
    <w:rsid w:val="00DA5C60"/>
    <w:rsid w:val="00DA5DC7"/>
    <w:rsid w:val="00DA60B2"/>
    <w:rsid w:val="00DA60B3"/>
    <w:rsid w:val="00DA6140"/>
    <w:rsid w:val="00DA6147"/>
    <w:rsid w:val="00DA6269"/>
    <w:rsid w:val="00DA62F3"/>
    <w:rsid w:val="00DA6316"/>
    <w:rsid w:val="00DA637C"/>
    <w:rsid w:val="00DA6521"/>
    <w:rsid w:val="00DA6553"/>
    <w:rsid w:val="00DA65DD"/>
    <w:rsid w:val="00DA65E2"/>
    <w:rsid w:val="00DA66BF"/>
    <w:rsid w:val="00DA66D4"/>
    <w:rsid w:val="00DA676A"/>
    <w:rsid w:val="00DA67A2"/>
    <w:rsid w:val="00DA67D2"/>
    <w:rsid w:val="00DA6875"/>
    <w:rsid w:val="00DA68FC"/>
    <w:rsid w:val="00DA6988"/>
    <w:rsid w:val="00DA6A68"/>
    <w:rsid w:val="00DA6A85"/>
    <w:rsid w:val="00DA6CA2"/>
    <w:rsid w:val="00DA6CB8"/>
    <w:rsid w:val="00DA6D03"/>
    <w:rsid w:val="00DA6D08"/>
    <w:rsid w:val="00DA6D58"/>
    <w:rsid w:val="00DA6D7C"/>
    <w:rsid w:val="00DA6DD9"/>
    <w:rsid w:val="00DA6EA2"/>
    <w:rsid w:val="00DA6F3D"/>
    <w:rsid w:val="00DA6FD9"/>
    <w:rsid w:val="00DA7233"/>
    <w:rsid w:val="00DA7375"/>
    <w:rsid w:val="00DA74B8"/>
    <w:rsid w:val="00DA7584"/>
    <w:rsid w:val="00DA77B9"/>
    <w:rsid w:val="00DA78F2"/>
    <w:rsid w:val="00DA790F"/>
    <w:rsid w:val="00DA7911"/>
    <w:rsid w:val="00DA7A22"/>
    <w:rsid w:val="00DA7A67"/>
    <w:rsid w:val="00DA7AAA"/>
    <w:rsid w:val="00DA7B00"/>
    <w:rsid w:val="00DA7BAF"/>
    <w:rsid w:val="00DA7BE3"/>
    <w:rsid w:val="00DA7C4F"/>
    <w:rsid w:val="00DA7C9F"/>
    <w:rsid w:val="00DA7D19"/>
    <w:rsid w:val="00DA7D5D"/>
    <w:rsid w:val="00DA7DC5"/>
    <w:rsid w:val="00DA7DDD"/>
    <w:rsid w:val="00DA7E14"/>
    <w:rsid w:val="00DA7E2A"/>
    <w:rsid w:val="00DA7F06"/>
    <w:rsid w:val="00DB004D"/>
    <w:rsid w:val="00DB0082"/>
    <w:rsid w:val="00DB0085"/>
    <w:rsid w:val="00DB00FE"/>
    <w:rsid w:val="00DB0372"/>
    <w:rsid w:val="00DB03AC"/>
    <w:rsid w:val="00DB0562"/>
    <w:rsid w:val="00DB05A7"/>
    <w:rsid w:val="00DB05AB"/>
    <w:rsid w:val="00DB06A5"/>
    <w:rsid w:val="00DB095B"/>
    <w:rsid w:val="00DB0964"/>
    <w:rsid w:val="00DB0AB3"/>
    <w:rsid w:val="00DB0C20"/>
    <w:rsid w:val="00DB0C8E"/>
    <w:rsid w:val="00DB0D47"/>
    <w:rsid w:val="00DB0DD3"/>
    <w:rsid w:val="00DB0EF1"/>
    <w:rsid w:val="00DB0EF5"/>
    <w:rsid w:val="00DB1067"/>
    <w:rsid w:val="00DB108D"/>
    <w:rsid w:val="00DB1126"/>
    <w:rsid w:val="00DB1330"/>
    <w:rsid w:val="00DB14DE"/>
    <w:rsid w:val="00DB151C"/>
    <w:rsid w:val="00DB1624"/>
    <w:rsid w:val="00DB16D8"/>
    <w:rsid w:val="00DB1708"/>
    <w:rsid w:val="00DB177A"/>
    <w:rsid w:val="00DB181A"/>
    <w:rsid w:val="00DB1879"/>
    <w:rsid w:val="00DB19C2"/>
    <w:rsid w:val="00DB1A06"/>
    <w:rsid w:val="00DB1AEA"/>
    <w:rsid w:val="00DB1B4C"/>
    <w:rsid w:val="00DB1C16"/>
    <w:rsid w:val="00DB1C45"/>
    <w:rsid w:val="00DB1D40"/>
    <w:rsid w:val="00DB1E9A"/>
    <w:rsid w:val="00DB1F31"/>
    <w:rsid w:val="00DB1F69"/>
    <w:rsid w:val="00DB209B"/>
    <w:rsid w:val="00DB213E"/>
    <w:rsid w:val="00DB2161"/>
    <w:rsid w:val="00DB21FE"/>
    <w:rsid w:val="00DB2247"/>
    <w:rsid w:val="00DB22CB"/>
    <w:rsid w:val="00DB234C"/>
    <w:rsid w:val="00DB2380"/>
    <w:rsid w:val="00DB243A"/>
    <w:rsid w:val="00DB2441"/>
    <w:rsid w:val="00DB24FF"/>
    <w:rsid w:val="00DB2525"/>
    <w:rsid w:val="00DB2542"/>
    <w:rsid w:val="00DB257D"/>
    <w:rsid w:val="00DB2608"/>
    <w:rsid w:val="00DB2757"/>
    <w:rsid w:val="00DB2768"/>
    <w:rsid w:val="00DB2866"/>
    <w:rsid w:val="00DB29C0"/>
    <w:rsid w:val="00DB2B51"/>
    <w:rsid w:val="00DB2B5A"/>
    <w:rsid w:val="00DB2C1C"/>
    <w:rsid w:val="00DB2CA0"/>
    <w:rsid w:val="00DB2D47"/>
    <w:rsid w:val="00DB2D74"/>
    <w:rsid w:val="00DB2DDD"/>
    <w:rsid w:val="00DB2F45"/>
    <w:rsid w:val="00DB2F85"/>
    <w:rsid w:val="00DB2FFE"/>
    <w:rsid w:val="00DB3132"/>
    <w:rsid w:val="00DB32AA"/>
    <w:rsid w:val="00DB32C6"/>
    <w:rsid w:val="00DB3303"/>
    <w:rsid w:val="00DB334D"/>
    <w:rsid w:val="00DB3358"/>
    <w:rsid w:val="00DB33A3"/>
    <w:rsid w:val="00DB3428"/>
    <w:rsid w:val="00DB342B"/>
    <w:rsid w:val="00DB3493"/>
    <w:rsid w:val="00DB34F6"/>
    <w:rsid w:val="00DB37A9"/>
    <w:rsid w:val="00DB37B4"/>
    <w:rsid w:val="00DB37D7"/>
    <w:rsid w:val="00DB3831"/>
    <w:rsid w:val="00DB3889"/>
    <w:rsid w:val="00DB3A94"/>
    <w:rsid w:val="00DB3C3B"/>
    <w:rsid w:val="00DB3EF9"/>
    <w:rsid w:val="00DB3F79"/>
    <w:rsid w:val="00DB3FCE"/>
    <w:rsid w:val="00DB3FE3"/>
    <w:rsid w:val="00DB40C0"/>
    <w:rsid w:val="00DB4122"/>
    <w:rsid w:val="00DB41A1"/>
    <w:rsid w:val="00DB44E2"/>
    <w:rsid w:val="00DB4574"/>
    <w:rsid w:val="00DB46EE"/>
    <w:rsid w:val="00DB478E"/>
    <w:rsid w:val="00DB47C2"/>
    <w:rsid w:val="00DB4A09"/>
    <w:rsid w:val="00DB4A0D"/>
    <w:rsid w:val="00DB4B65"/>
    <w:rsid w:val="00DB4B9F"/>
    <w:rsid w:val="00DB4BBD"/>
    <w:rsid w:val="00DB4BFF"/>
    <w:rsid w:val="00DB4C5E"/>
    <w:rsid w:val="00DB4DF2"/>
    <w:rsid w:val="00DB4EB1"/>
    <w:rsid w:val="00DB4EFA"/>
    <w:rsid w:val="00DB4F7B"/>
    <w:rsid w:val="00DB501C"/>
    <w:rsid w:val="00DB50D5"/>
    <w:rsid w:val="00DB5176"/>
    <w:rsid w:val="00DB527A"/>
    <w:rsid w:val="00DB5308"/>
    <w:rsid w:val="00DB5421"/>
    <w:rsid w:val="00DB5781"/>
    <w:rsid w:val="00DB57F6"/>
    <w:rsid w:val="00DB57FC"/>
    <w:rsid w:val="00DB583C"/>
    <w:rsid w:val="00DB58BD"/>
    <w:rsid w:val="00DB5913"/>
    <w:rsid w:val="00DB5A13"/>
    <w:rsid w:val="00DB5A31"/>
    <w:rsid w:val="00DB5B8E"/>
    <w:rsid w:val="00DB5C4E"/>
    <w:rsid w:val="00DB5E1F"/>
    <w:rsid w:val="00DB5E32"/>
    <w:rsid w:val="00DB5E6B"/>
    <w:rsid w:val="00DB5E73"/>
    <w:rsid w:val="00DB5EAD"/>
    <w:rsid w:val="00DB6005"/>
    <w:rsid w:val="00DB60AB"/>
    <w:rsid w:val="00DB60F9"/>
    <w:rsid w:val="00DB636C"/>
    <w:rsid w:val="00DB6486"/>
    <w:rsid w:val="00DB64E0"/>
    <w:rsid w:val="00DB66CD"/>
    <w:rsid w:val="00DB67F1"/>
    <w:rsid w:val="00DB694F"/>
    <w:rsid w:val="00DB6A3D"/>
    <w:rsid w:val="00DB6ADD"/>
    <w:rsid w:val="00DB6B7E"/>
    <w:rsid w:val="00DB6D39"/>
    <w:rsid w:val="00DB6D6A"/>
    <w:rsid w:val="00DB6DCD"/>
    <w:rsid w:val="00DB6E1A"/>
    <w:rsid w:val="00DB6E7E"/>
    <w:rsid w:val="00DB6FEB"/>
    <w:rsid w:val="00DB7045"/>
    <w:rsid w:val="00DB7107"/>
    <w:rsid w:val="00DB7141"/>
    <w:rsid w:val="00DB71A4"/>
    <w:rsid w:val="00DB71AA"/>
    <w:rsid w:val="00DB736A"/>
    <w:rsid w:val="00DB737F"/>
    <w:rsid w:val="00DB73C2"/>
    <w:rsid w:val="00DB76A6"/>
    <w:rsid w:val="00DB7728"/>
    <w:rsid w:val="00DB776B"/>
    <w:rsid w:val="00DB7968"/>
    <w:rsid w:val="00DB79B1"/>
    <w:rsid w:val="00DB79B2"/>
    <w:rsid w:val="00DB7B2A"/>
    <w:rsid w:val="00DB7B45"/>
    <w:rsid w:val="00DB7B76"/>
    <w:rsid w:val="00DB7B7C"/>
    <w:rsid w:val="00DB7C34"/>
    <w:rsid w:val="00DB7C8F"/>
    <w:rsid w:val="00DB7DD5"/>
    <w:rsid w:val="00DB7E7F"/>
    <w:rsid w:val="00DB7EC8"/>
    <w:rsid w:val="00DB7ECA"/>
    <w:rsid w:val="00DB7EF9"/>
    <w:rsid w:val="00DB7F1E"/>
    <w:rsid w:val="00DB7F91"/>
    <w:rsid w:val="00DB7FBD"/>
    <w:rsid w:val="00DB7FC7"/>
    <w:rsid w:val="00DC003B"/>
    <w:rsid w:val="00DC003F"/>
    <w:rsid w:val="00DC00FA"/>
    <w:rsid w:val="00DC02C4"/>
    <w:rsid w:val="00DC02DF"/>
    <w:rsid w:val="00DC033D"/>
    <w:rsid w:val="00DC036C"/>
    <w:rsid w:val="00DC039D"/>
    <w:rsid w:val="00DC0529"/>
    <w:rsid w:val="00DC0545"/>
    <w:rsid w:val="00DC06DC"/>
    <w:rsid w:val="00DC0703"/>
    <w:rsid w:val="00DC07EC"/>
    <w:rsid w:val="00DC087C"/>
    <w:rsid w:val="00DC08D1"/>
    <w:rsid w:val="00DC0969"/>
    <w:rsid w:val="00DC0A6F"/>
    <w:rsid w:val="00DC0A8B"/>
    <w:rsid w:val="00DC0ACF"/>
    <w:rsid w:val="00DC0B68"/>
    <w:rsid w:val="00DC0B7F"/>
    <w:rsid w:val="00DC0F37"/>
    <w:rsid w:val="00DC0F5F"/>
    <w:rsid w:val="00DC0FC4"/>
    <w:rsid w:val="00DC1196"/>
    <w:rsid w:val="00DC125E"/>
    <w:rsid w:val="00DC1273"/>
    <w:rsid w:val="00DC1375"/>
    <w:rsid w:val="00DC14BA"/>
    <w:rsid w:val="00DC158D"/>
    <w:rsid w:val="00DC15D7"/>
    <w:rsid w:val="00DC163F"/>
    <w:rsid w:val="00DC168F"/>
    <w:rsid w:val="00DC1749"/>
    <w:rsid w:val="00DC174F"/>
    <w:rsid w:val="00DC1762"/>
    <w:rsid w:val="00DC1914"/>
    <w:rsid w:val="00DC19E6"/>
    <w:rsid w:val="00DC1AD3"/>
    <w:rsid w:val="00DC1AEF"/>
    <w:rsid w:val="00DC1C33"/>
    <w:rsid w:val="00DC1C95"/>
    <w:rsid w:val="00DC1CB9"/>
    <w:rsid w:val="00DC1DAD"/>
    <w:rsid w:val="00DC1E52"/>
    <w:rsid w:val="00DC1EF9"/>
    <w:rsid w:val="00DC1F36"/>
    <w:rsid w:val="00DC1F3A"/>
    <w:rsid w:val="00DC20A1"/>
    <w:rsid w:val="00DC21E8"/>
    <w:rsid w:val="00DC22D0"/>
    <w:rsid w:val="00DC22D6"/>
    <w:rsid w:val="00DC2376"/>
    <w:rsid w:val="00DC240C"/>
    <w:rsid w:val="00DC244D"/>
    <w:rsid w:val="00DC25E2"/>
    <w:rsid w:val="00DC26C4"/>
    <w:rsid w:val="00DC274E"/>
    <w:rsid w:val="00DC28D7"/>
    <w:rsid w:val="00DC2977"/>
    <w:rsid w:val="00DC29F1"/>
    <w:rsid w:val="00DC2A4F"/>
    <w:rsid w:val="00DC2AF7"/>
    <w:rsid w:val="00DC2C1F"/>
    <w:rsid w:val="00DC2C85"/>
    <w:rsid w:val="00DC2CE0"/>
    <w:rsid w:val="00DC2D79"/>
    <w:rsid w:val="00DC2DBD"/>
    <w:rsid w:val="00DC2EBE"/>
    <w:rsid w:val="00DC2ED7"/>
    <w:rsid w:val="00DC2EF3"/>
    <w:rsid w:val="00DC2FAE"/>
    <w:rsid w:val="00DC2FE5"/>
    <w:rsid w:val="00DC302E"/>
    <w:rsid w:val="00DC3122"/>
    <w:rsid w:val="00DC31BB"/>
    <w:rsid w:val="00DC31E5"/>
    <w:rsid w:val="00DC339C"/>
    <w:rsid w:val="00DC342B"/>
    <w:rsid w:val="00DC3451"/>
    <w:rsid w:val="00DC3507"/>
    <w:rsid w:val="00DC354B"/>
    <w:rsid w:val="00DC362D"/>
    <w:rsid w:val="00DC365C"/>
    <w:rsid w:val="00DC3700"/>
    <w:rsid w:val="00DC3778"/>
    <w:rsid w:val="00DC37E9"/>
    <w:rsid w:val="00DC3961"/>
    <w:rsid w:val="00DC3A44"/>
    <w:rsid w:val="00DC3A96"/>
    <w:rsid w:val="00DC3B49"/>
    <w:rsid w:val="00DC3B6F"/>
    <w:rsid w:val="00DC3B92"/>
    <w:rsid w:val="00DC3BBF"/>
    <w:rsid w:val="00DC3BE0"/>
    <w:rsid w:val="00DC3BFD"/>
    <w:rsid w:val="00DC3C0D"/>
    <w:rsid w:val="00DC3C4B"/>
    <w:rsid w:val="00DC3E97"/>
    <w:rsid w:val="00DC3EB2"/>
    <w:rsid w:val="00DC3F16"/>
    <w:rsid w:val="00DC3F30"/>
    <w:rsid w:val="00DC4108"/>
    <w:rsid w:val="00DC4205"/>
    <w:rsid w:val="00DC421A"/>
    <w:rsid w:val="00DC4228"/>
    <w:rsid w:val="00DC42CF"/>
    <w:rsid w:val="00DC42DA"/>
    <w:rsid w:val="00DC4426"/>
    <w:rsid w:val="00DC4536"/>
    <w:rsid w:val="00DC45CB"/>
    <w:rsid w:val="00DC473E"/>
    <w:rsid w:val="00DC4AAA"/>
    <w:rsid w:val="00DC4ABF"/>
    <w:rsid w:val="00DC4AE1"/>
    <w:rsid w:val="00DC4BBF"/>
    <w:rsid w:val="00DC4BE5"/>
    <w:rsid w:val="00DC4EC0"/>
    <w:rsid w:val="00DC5054"/>
    <w:rsid w:val="00DC508F"/>
    <w:rsid w:val="00DC51DE"/>
    <w:rsid w:val="00DC5226"/>
    <w:rsid w:val="00DC5279"/>
    <w:rsid w:val="00DC5316"/>
    <w:rsid w:val="00DC5364"/>
    <w:rsid w:val="00DC53A9"/>
    <w:rsid w:val="00DC5440"/>
    <w:rsid w:val="00DC54A2"/>
    <w:rsid w:val="00DC54DE"/>
    <w:rsid w:val="00DC552E"/>
    <w:rsid w:val="00DC554D"/>
    <w:rsid w:val="00DC5601"/>
    <w:rsid w:val="00DC5760"/>
    <w:rsid w:val="00DC5807"/>
    <w:rsid w:val="00DC584C"/>
    <w:rsid w:val="00DC58BD"/>
    <w:rsid w:val="00DC5AB5"/>
    <w:rsid w:val="00DC5B1E"/>
    <w:rsid w:val="00DC5B89"/>
    <w:rsid w:val="00DC5CE4"/>
    <w:rsid w:val="00DC5D1D"/>
    <w:rsid w:val="00DC5DEC"/>
    <w:rsid w:val="00DC5E78"/>
    <w:rsid w:val="00DC5EF3"/>
    <w:rsid w:val="00DC5FC1"/>
    <w:rsid w:val="00DC5FDF"/>
    <w:rsid w:val="00DC60DC"/>
    <w:rsid w:val="00DC6147"/>
    <w:rsid w:val="00DC61F3"/>
    <w:rsid w:val="00DC623F"/>
    <w:rsid w:val="00DC6265"/>
    <w:rsid w:val="00DC63D5"/>
    <w:rsid w:val="00DC65C4"/>
    <w:rsid w:val="00DC660E"/>
    <w:rsid w:val="00DC66C4"/>
    <w:rsid w:val="00DC6812"/>
    <w:rsid w:val="00DC682D"/>
    <w:rsid w:val="00DC68A6"/>
    <w:rsid w:val="00DC68F4"/>
    <w:rsid w:val="00DC6A93"/>
    <w:rsid w:val="00DC6AC9"/>
    <w:rsid w:val="00DC6B39"/>
    <w:rsid w:val="00DC6BFB"/>
    <w:rsid w:val="00DC6D1D"/>
    <w:rsid w:val="00DC6D82"/>
    <w:rsid w:val="00DC6F41"/>
    <w:rsid w:val="00DC6FD6"/>
    <w:rsid w:val="00DC7033"/>
    <w:rsid w:val="00DC705C"/>
    <w:rsid w:val="00DC7119"/>
    <w:rsid w:val="00DC714A"/>
    <w:rsid w:val="00DC718D"/>
    <w:rsid w:val="00DC726F"/>
    <w:rsid w:val="00DC732D"/>
    <w:rsid w:val="00DC7547"/>
    <w:rsid w:val="00DC7612"/>
    <w:rsid w:val="00DC76C5"/>
    <w:rsid w:val="00DC76F9"/>
    <w:rsid w:val="00DC78C1"/>
    <w:rsid w:val="00DC7909"/>
    <w:rsid w:val="00DC79BB"/>
    <w:rsid w:val="00DC79CA"/>
    <w:rsid w:val="00DC7A32"/>
    <w:rsid w:val="00DC7ACF"/>
    <w:rsid w:val="00DC7BBC"/>
    <w:rsid w:val="00DC7C06"/>
    <w:rsid w:val="00DC7C0F"/>
    <w:rsid w:val="00DC7CC8"/>
    <w:rsid w:val="00DC7DB4"/>
    <w:rsid w:val="00DC7DCD"/>
    <w:rsid w:val="00DC7F23"/>
    <w:rsid w:val="00DD000B"/>
    <w:rsid w:val="00DD002A"/>
    <w:rsid w:val="00DD0032"/>
    <w:rsid w:val="00DD014F"/>
    <w:rsid w:val="00DD015D"/>
    <w:rsid w:val="00DD0184"/>
    <w:rsid w:val="00DD02B2"/>
    <w:rsid w:val="00DD02B5"/>
    <w:rsid w:val="00DD02E5"/>
    <w:rsid w:val="00DD032D"/>
    <w:rsid w:val="00DD0459"/>
    <w:rsid w:val="00DD04D4"/>
    <w:rsid w:val="00DD0539"/>
    <w:rsid w:val="00DD0557"/>
    <w:rsid w:val="00DD0599"/>
    <w:rsid w:val="00DD067D"/>
    <w:rsid w:val="00DD0696"/>
    <w:rsid w:val="00DD0705"/>
    <w:rsid w:val="00DD0722"/>
    <w:rsid w:val="00DD080B"/>
    <w:rsid w:val="00DD08B6"/>
    <w:rsid w:val="00DD09D6"/>
    <w:rsid w:val="00DD0AC9"/>
    <w:rsid w:val="00DD0ADD"/>
    <w:rsid w:val="00DD0B52"/>
    <w:rsid w:val="00DD0C27"/>
    <w:rsid w:val="00DD0D32"/>
    <w:rsid w:val="00DD0DB5"/>
    <w:rsid w:val="00DD0F84"/>
    <w:rsid w:val="00DD0FD0"/>
    <w:rsid w:val="00DD12DE"/>
    <w:rsid w:val="00DD12FC"/>
    <w:rsid w:val="00DD1383"/>
    <w:rsid w:val="00DD13CB"/>
    <w:rsid w:val="00DD159D"/>
    <w:rsid w:val="00DD1654"/>
    <w:rsid w:val="00DD1A0D"/>
    <w:rsid w:val="00DD1B75"/>
    <w:rsid w:val="00DD1CA2"/>
    <w:rsid w:val="00DD1CD6"/>
    <w:rsid w:val="00DD1DCD"/>
    <w:rsid w:val="00DD1DEF"/>
    <w:rsid w:val="00DD1E03"/>
    <w:rsid w:val="00DD2000"/>
    <w:rsid w:val="00DD2109"/>
    <w:rsid w:val="00DD211B"/>
    <w:rsid w:val="00DD21AB"/>
    <w:rsid w:val="00DD248E"/>
    <w:rsid w:val="00DD25D0"/>
    <w:rsid w:val="00DD2610"/>
    <w:rsid w:val="00DD262D"/>
    <w:rsid w:val="00DD26F2"/>
    <w:rsid w:val="00DD2784"/>
    <w:rsid w:val="00DD281C"/>
    <w:rsid w:val="00DD28ED"/>
    <w:rsid w:val="00DD293A"/>
    <w:rsid w:val="00DD2A5B"/>
    <w:rsid w:val="00DD2D63"/>
    <w:rsid w:val="00DD2DC8"/>
    <w:rsid w:val="00DD2E29"/>
    <w:rsid w:val="00DD2E81"/>
    <w:rsid w:val="00DD2F71"/>
    <w:rsid w:val="00DD2F7A"/>
    <w:rsid w:val="00DD2F82"/>
    <w:rsid w:val="00DD2F8C"/>
    <w:rsid w:val="00DD2FAA"/>
    <w:rsid w:val="00DD313E"/>
    <w:rsid w:val="00DD3192"/>
    <w:rsid w:val="00DD3272"/>
    <w:rsid w:val="00DD332C"/>
    <w:rsid w:val="00DD33C7"/>
    <w:rsid w:val="00DD3583"/>
    <w:rsid w:val="00DD38B1"/>
    <w:rsid w:val="00DD397E"/>
    <w:rsid w:val="00DD3999"/>
    <w:rsid w:val="00DD39BB"/>
    <w:rsid w:val="00DD39DB"/>
    <w:rsid w:val="00DD3AD1"/>
    <w:rsid w:val="00DD3B3F"/>
    <w:rsid w:val="00DD3C88"/>
    <w:rsid w:val="00DD3E51"/>
    <w:rsid w:val="00DD3F01"/>
    <w:rsid w:val="00DD3F19"/>
    <w:rsid w:val="00DD4062"/>
    <w:rsid w:val="00DD4236"/>
    <w:rsid w:val="00DD424C"/>
    <w:rsid w:val="00DD4656"/>
    <w:rsid w:val="00DD46E3"/>
    <w:rsid w:val="00DD4731"/>
    <w:rsid w:val="00DD47A3"/>
    <w:rsid w:val="00DD48C8"/>
    <w:rsid w:val="00DD4904"/>
    <w:rsid w:val="00DD49EE"/>
    <w:rsid w:val="00DD49FD"/>
    <w:rsid w:val="00DD4A27"/>
    <w:rsid w:val="00DD4B82"/>
    <w:rsid w:val="00DD4B97"/>
    <w:rsid w:val="00DD4C72"/>
    <w:rsid w:val="00DD4E17"/>
    <w:rsid w:val="00DD4E63"/>
    <w:rsid w:val="00DD4F01"/>
    <w:rsid w:val="00DD505E"/>
    <w:rsid w:val="00DD50BE"/>
    <w:rsid w:val="00DD521B"/>
    <w:rsid w:val="00DD533F"/>
    <w:rsid w:val="00DD53D5"/>
    <w:rsid w:val="00DD541B"/>
    <w:rsid w:val="00DD5469"/>
    <w:rsid w:val="00DD546E"/>
    <w:rsid w:val="00DD551F"/>
    <w:rsid w:val="00DD55C6"/>
    <w:rsid w:val="00DD55CC"/>
    <w:rsid w:val="00DD55D7"/>
    <w:rsid w:val="00DD5689"/>
    <w:rsid w:val="00DD57E9"/>
    <w:rsid w:val="00DD5876"/>
    <w:rsid w:val="00DD5923"/>
    <w:rsid w:val="00DD5950"/>
    <w:rsid w:val="00DD5A1A"/>
    <w:rsid w:val="00DD5A3B"/>
    <w:rsid w:val="00DD5A5E"/>
    <w:rsid w:val="00DD5AA1"/>
    <w:rsid w:val="00DD5B6E"/>
    <w:rsid w:val="00DD5B90"/>
    <w:rsid w:val="00DD5BCD"/>
    <w:rsid w:val="00DD5C4F"/>
    <w:rsid w:val="00DD5F04"/>
    <w:rsid w:val="00DD604E"/>
    <w:rsid w:val="00DD60DE"/>
    <w:rsid w:val="00DD6102"/>
    <w:rsid w:val="00DD62A2"/>
    <w:rsid w:val="00DD6315"/>
    <w:rsid w:val="00DD649D"/>
    <w:rsid w:val="00DD64D5"/>
    <w:rsid w:val="00DD653F"/>
    <w:rsid w:val="00DD65B7"/>
    <w:rsid w:val="00DD6629"/>
    <w:rsid w:val="00DD67F7"/>
    <w:rsid w:val="00DD6A0C"/>
    <w:rsid w:val="00DD6A8E"/>
    <w:rsid w:val="00DD6AEE"/>
    <w:rsid w:val="00DD6C34"/>
    <w:rsid w:val="00DD6D2C"/>
    <w:rsid w:val="00DD6D64"/>
    <w:rsid w:val="00DD6ECD"/>
    <w:rsid w:val="00DD6EF2"/>
    <w:rsid w:val="00DD6F4C"/>
    <w:rsid w:val="00DD6F4F"/>
    <w:rsid w:val="00DD7065"/>
    <w:rsid w:val="00DD7076"/>
    <w:rsid w:val="00DD709F"/>
    <w:rsid w:val="00DD70ED"/>
    <w:rsid w:val="00DD715B"/>
    <w:rsid w:val="00DD7254"/>
    <w:rsid w:val="00DD72FC"/>
    <w:rsid w:val="00DD7312"/>
    <w:rsid w:val="00DD73F6"/>
    <w:rsid w:val="00DD74D3"/>
    <w:rsid w:val="00DD7501"/>
    <w:rsid w:val="00DD7538"/>
    <w:rsid w:val="00DD753C"/>
    <w:rsid w:val="00DD762B"/>
    <w:rsid w:val="00DD7639"/>
    <w:rsid w:val="00DD7664"/>
    <w:rsid w:val="00DD7668"/>
    <w:rsid w:val="00DD7737"/>
    <w:rsid w:val="00DD77B8"/>
    <w:rsid w:val="00DD77C5"/>
    <w:rsid w:val="00DD7819"/>
    <w:rsid w:val="00DD7981"/>
    <w:rsid w:val="00DD79E6"/>
    <w:rsid w:val="00DD7A00"/>
    <w:rsid w:val="00DD7AE3"/>
    <w:rsid w:val="00DD7B28"/>
    <w:rsid w:val="00DD7B67"/>
    <w:rsid w:val="00DD7B7C"/>
    <w:rsid w:val="00DD7BA6"/>
    <w:rsid w:val="00DD7CD1"/>
    <w:rsid w:val="00DD7CD6"/>
    <w:rsid w:val="00DD7D24"/>
    <w:rsid w:val="00DD7D7A"/>
    <w:rsid w:val="00DD7E91"/>
    <w:rsid w:val="00DD7EBF"/>
    <w:rsid w:val="00DD7F5A"/>
    <w:rsid w:val="00DD7FE1"/>
    <w:rsid w:val="00DE0037"/>
    <w:rsid w:val="00DE02B9"/>
    <w:rsid w:val="00DE02D2"/>
    <w:rsid w:val="00DE04F1"/>
    <w:rsid w:val="00DE05EE"/>
    <w:rsid w:val="00DE0661"/>
    <w:rsid w:val="00DE0683"/>
    <w:rsid w:val="00DE06C2"/>
    <w:rsid w:val="00DE0779"/>
    <w:rsid w:val="00DE0913"/>
    <w:rsid w:val="00DE0991"/>
    <w:rsid w:val="00DE09BC"/>
    <w:rsid w:val="00DE09EA"/>
    <w:rsid w:val="00DE0A5D"/>
    <w:rsid w:val="00DE0B61"/>
    <w:rsid w:val="00DE0C19"/>
    <w:rsid w:val="00DE0C3A"/>
    <w:rsid w:val="00DE0C55"/>
    <w:rsid w:val="00DE118A"/>
    <w:rsid w:val="00DE135E"/>
    <w:rsid w:val="00DE148C"/>
    <w:rsid w:val="00DE148E"/>
    <w:rsid w:val="00DE14F4"/>
    <w:rsid w:val="00DE1525"/>
    <w:rsid w:val="00DE1638"/>
    <w:rsid w:val="00DE1666"/>
    <w:rsid w:val="00DE1725"/>
    <w:rsid w:val="00DE1869"/>
    <w:rsid w:val="00DE190A"/>
    <w:rsid w:val="00DE19C3"/>
    <w:rsid w:val="00DE1E61"/>
    <w:rsid w:val="00DE1EBF"/>
    <w:rsid w:val="00DE2007"/>
    <w:rsid w:val="00DE235D"/>
    <w:rsid w:val="00DE23E6"/>
    <w:rsid w:val="00DE2498"/>
    <w:rsid w:val="00DE24F8"/>
    <w:rsid w:val="00DE24FB"/>
    <w:rsid w:val="00DE2741"/>
    <w:rsid w:val="00DE2948"/>
    <w:rsid w:val="00DE294C"/>
    <w:rsid w:val="00DE2A10"/>
    <w:rsid w:val="00DE2A58"/>
    <w:rsid w:val="00DE2B64"/>
    <w:rsid w:val="00DE2E86"/>
    <w:rsid w:val="00DE2FFB"/>
    <w:rsid w:val="00DE302C"/>
    <w:rsid w:val="00DE3318"/>
    <w:rsid w:val="00DE33AB"/>
    <w:rsid w:val="00DE33D0"/>
    <w:rsid w:val="00DE33F3"/>
    <w:rsid w:val="00DE3442"/>
    <w:rsid w:val="00DE34D4"/>
    <w:rsid w:val="00DE358D"/>
    <w:rsid w:val="00DE3599"/>
    <w:rsid w:val="00DE37B7"/>
    <w:rsid w:val="00DE388E"/>
    <w:rsid w:val="00DE38AF"/>
    <w:rsid w:val="00DE3A69"/>
    <w:rsid w:val="00DE3BB1"/>
    <w:rsid w:val="00DE3DE7"/>
    <w:rsid w:val="00DE3E9D"/>
    <w:rsid w:val="00DE3ED6"/>
    <w:rsid w:val="00DE4017"/>
    <w:rsid w:val="00DE40BB"/>
    <w:rsid w:val="00DE4124"/>
    <w:rsid w:val="00DE4191"/>
    <w:rsid w:val="00DE4229"/>
    <w:rsid w:val="00DE43B4"/>
    <w:rsid w:val="00DE4492"/>
    <w:rsid w:val="00DE4534"/>
    <w:rsid w:val="00DE462C"/>
    <w:rsid w:val="00DE465F"/>
    <w:rsid w:val="00DE46A3"/>
    <w:rsid w:val="00DE4788"/>
    <w:rsid w:val="00DE49ED"/>
    <w:rsid w:val="00DE49F8"/>
    <w:rsid w:val="00DE4B07"/>
    <w:rsid w:val="00DE4BB3"/>
    <w:rsid w:val="00DE4C44"/>
    <w:rsid w:val="00DE4D21"/>
    <w:rsid w:val="00DE4D8A"/>
    <w:rsid w:val="00DE4E5B"/>
    <w:rsid w:val="00DE4E81"/>
    <w:rsid w:val="00DE4ECF"/>
    <w:rsid w:val="00DE4F6B"/>
    <w:rsid w:val="00DE4F81"/>
    <w:rsid w:val="00DE501A"/>
    <w:rsid w:val="00DE507C"/>
    <w:rsid w:val="00DE522B"/>
    <w:rsid w:val="00DE5232"/>
    <w:rsid w:val="00DE534A"/>
    <w:rsid w:val="00DE53C4"/>
    <w:rsid w:val="00DE5448"/>
    <w:rsid w:val="00DE55BF"/>
    <w:rsid w:val="00DE562B"/>
    <w:rsid w:val="00DE5822"/>
    <w:rsid w:val="00DE5BDD"/>
    <w:rsid w:val="00DE5C2C"/>
    <w:rsid w:val="00DE5C30"/>
    <w:rsid w:val="00DE5C5D"/>
    <w:rsid w:val="00DE5C71"/>
    <w:rsid w:val="00DE5CB1"/>
    <w:rsid w:val="00DE5CEA"/>
    <w:rsid w:val="00DE5D4C"/>
    <w:rsid w:val="00DE5F38"/>
    <w:rsid w:val="00DE5FA3"/>
    <w:rsid w:val="00DE5FE6"/>
    <w:rsid w:val="00DE603E"/>
    <w:rsid w:val="00DE607E"/>
    <w:rsid w:val="00DE621C"/>
    <w:rsid w:val="00DE6388"/>
    <w:rsid w:val="00DE63A0"/>
    <w:rsid w:val="00DE63C0"/>
    <w:rsid w:val="00DE63DE"/>
    <w:rsid w:val="00DE6486"/>
    <w:rsid w:val="00DE6490"/>
    <w:rsid w:val="00DE663C"/>
    <w:rsid w:val="00DE667D"/>
    <w:rsid w:val="00DE668E"/>
    <w:rsid w:val="00DE66CB"/>
    <w:rsid w:val="00DE66F6"/>
    <w:rsid w:val="00DE674B"/>
    <w:rsid w:val="00DE6911"/>
    <w:rsid w:val="00DE6947"/>
    <w:rsid w:val="00DE6A36"/>
    <w:rsid w:val="00DE6A51"/>
    <w:rsid w:val="00DE6C6D"/>
    <w:rsid w:val="00DE6CC0"/>
    <w:rsid w:val="00DE6D0A"/>
    <w:rsid w:val="00DE6D0B"/>
    <w:rsid w:val="00DE6D1E"/>
    <w:rsid w:val="00DE6D4B"/>
    <w:rsid w:val="00DE6F01"/>
    <w:rsid w:val="00DE6FE3"/>
    <w:rsid w:val="00DE7097"/>
    <w:rsid w:val="00DE71AC"/>
    <w:rsid w:val="00DE721F"/>
    <w:rsid w:val="00DE729A"/>
    <w:rsid w:val="00DE72DB"/>
    <w:rsid w:val="00DE7382"/>
    <w:rsid w:val="00DE7428"/>
    <w:rsid w:val="00DE745E"/>
    <w:rsid w:val="00DE749F"/>
    <w:rsid w:val="00DE752B"/>
    <w:rsid w:val="00DE7582"/>
    <w:rsid w:val="00DE776C"/>
    <w:rsid w:val="00DE7799"/>
    <w:rsid w:val="00DE7864"/>
    <w:rsid w:val="00DE79A0"/>
    <w:rsid w:val="00DE79AD"/>
    <w:rsid w:val="00DE79F7"/>
    <w:rsid w:val="00DE7B55"/>
    <w:rsid w:val="00DE7B56"/>
    <w:rsid w:val="00DE7B71"/>
    <w:rsid w:val="00DE7CEC"/>
    <w:rsid w:val="00DE7DDE"/>
    <w:rsid w:val="00DE7E1A"/>
    <w:rsid w:val="00DE7F88"/>
    <w:rsid w:val="00DF013F"/>
    <w:rsid w:val="00DF0147"/>
    <w:rsid w:val="00DF0217"/>
    <w:rsid w:val="00DF03A5"/>
    <w:rsid w:val="00DF03C6"/>
    <w:rsid w:val="00DF04CC"/>
    <w:rsid w:val="00DF06F3"/>
    <w:rsid w:val="00DF072F"/>
    <w:rsid w:val="00DF0775"/>
    <w:rsid w:val="00DF08DC"/>
    <w:rsid w:val="00DF099D"/>
    <w:rsid w:val="00DF09D5"/>
    <w:rsid w:val="00DF0A71"/>
    <w:rsid w:val="00DF0ABF"/>
    <w:rsid w:val="00DF0BF7"/>
    <w:rsid w:val="00DF0CA9"/>
    <w:rsid w:val="00DF0D01"/>
    <w:rsid w:val="00DF0E2A"/>
    <w:rsid w:val="00DF0F1E"/>
    <w:rsid w:val="00DF0F8D"/>
    <w:rsid w:val="00DF0FFA"/>
    <w:rsid w:val="00DF10CC"/>
    <w:rsid w:val="00DF10DF"/>
    <w:rsid w:val="00DF11E5"/>
    <w:rsid w:val="00DF11F0"/>
    <w:rsid w:val="00DF1205"/>
    <w:rsid w:val="00DF1231"/>
    <w:rsid w:val="00DF1254"/>
    <w:rsid w:val="00DF12F6"/>
    <w:rsid w:val="00DF1393"/>
    <w:rsid w:val="00DF14A1"/>
    <w:rsid w:val="00DF14C2"/>
    <w:rsid w:val="00DF150F"/>
    <w:rsid w:val="00DF1510"/>
    <w:rsid w:val="00DF15FD"/>
    <w:rsid w:val="00DF161D"/>
    <w:rsid w:val="00DF1651"/>
    <w:rsid w:val="00DF16A9"/>
    <w:rsid w:val="00DF1833"/>
    <w:rsid w:val="00DF1A13"/>
    <w:rsid w:val="00DF1AC7"/>
    <w:rsid w:val="00DF1AE1"/>
    <w:rsid w:val="00DF1AF8"/>
    <w:rsid w:val="00DF1B73"/>
    <w:rsid w:val="00DF1DB0"/>
    <w:rsid w:val="00DF1EFD"/>
    <w:rsid w:val="00DF1F97"/>
    <w:rsid w:val="00DF226E"/>
    <w:rsid w:val="00DF23B6"/>
    <w:rsid w:val="00DF23DC"/>
    <w:rsid w:val="00DF247F"/>
    <w:rsid w:val="00DF24A5"/>
    <w:rsid w:val="00DF24B2"/>
    <w:rsid w:val="00DF2585"/>
    <w:rsid w:val="00DF25B3"/>
    <w:rsid w:val="00DF2658"/>
    <w:rsid w:val="00DF26DD"/>
    <w:rsid w:val="00DF2785"/>
    <w:rsid w:val="00DF27E4"/>
    <w:rsid w:val="00DF2A35"/>
    <w:rsid w:val="00DF2B5D"/>
    <w:rsid w:val="00DF2B71"/>
    <w:rsid w:val="00DF2BB3"/>
    <w:rsid w:val="00DF2C20"/>
    <w:rsid w:val="00DF2C3D"/>
    <w:rsid w:val="00DF2C8D"/>
    <w:rsid w:val="00DF3130"/>
    <w:rsid w:val="00DF31DF"/>
    <w:rsid w:val="00DF321C"/>
    <w:rsid w:val="00DF3227"/>
    <w:rsid w:val="00DF32BF"/>
    <w:rsid w:val="00DF3383"/>
    <w:rsid w:val="00DF34F2"/>
    <w:rsid w:val="00DF353F"/>
    <w:rsid w:val="00DF3740"/>
    <w:rsid w:val="00DF381C"/>
    <w:rsid w:val="00DF3874"/>
    <w:rsid w:val="00DF3A33"/>
    <w:rsid w:val="00DF3A9F"/>
    <w:rsid w:val="00DF3B3D"/>
    <w:rsid w:val="00DF3B4D"/>
    <w:rsid w:val="00DF3DBE"/>
    <w:rsid w:val="00DF3DDF"/>
    <w:rsid w:val="00DF3E10"/>
    <w:rsid w:val="00DF3E69"/>
    <w:rsid w:val="00DF3ED6"/>
    <w:rsid w:val="00DF3F11"/>
    <w:rsid w:val="00DF3F74"/>
    <w:rsid w:val="00DF40DC"/>
    <w:rsid w:val="00DF4153"/>
    <w:rsid w:val="00DF4192"/>
    <w:rsid w:val="00DF41D5"/>
    <w:rsid w:val="00DF4221"/>
    <w:rsid w:val="00DF430F"/>
    <w:rsid w:val="00DF432E"/>
    <w:rsid w:val="00DF43FB"/>
    <w:rsid w:val="00DF4451"/>
    <w:rsid w:val="00DF452F"/>
    <w:rsid w:val="00DF45B2"/>
    <w:rsid w:val="00DF45CF"/>
    <w:rsid w:val="00DF4666"/>
    <w:rsid w:val="00DF48C1"/>
    <w:rsid w:val="00DF49F1"/>
    <w:rsid w:val="00DF49F6"/>
    <w:rsid w:val="00DF4BB6"/>
    <w:rsid w:val="00DF4BEA"/>
    <w:rsid w:val="00DF4D25"/>
    <w:rsid w:val="00DF4D7A"/>
    <w:rsid w:val="00DF4FD7"/>
    <w:rsid w:val="00DF4FD9"/>
    <w:rsid w:val="00DF4FDF"/>
    <w:rsid w:val="00DF512B"/>
    <w:rsid w:val="00DF5138"/>
    <w:rsid w:val="00DF5187"/>
    <w:rsid w:val="00DF5230"/>
    <w:rsid w:val="00DF52EC"/>
    <w:rsid w:val="00DF5320"/>
    <w:rsid w:val="00DF53F8"/>
    <w:rsid w:val="00DF5447"/>
    <w:rsid w:val="00DF54D1"/>
    <w:rsid w:val="00DF54EC"/>
    <w:rsid w:val="00DF5513"/>
    <w:rsid w:val="00DF5523"/>
    <w:rsid w:val="00DF5591"/>
    <w:rsid w:val="00DF55C4"/>
    <w:rsid w:val="00DF5646"/>
    <w:rsid w:val="00DF575E"/>
    <w:rsid w:val="00DF5791"/>
    <w:rsid w:val="00DF57CF"/>
    <w:rsid w:val="00DF596A"/>
    <w:rsid w:val="00DF59D7"/>
    <w:rsid w:val="00DF59F8"/>
    <w:rsid w:val="00DF5A6A"/>
    <w:rsid w:val="00DF5A88"/>
    <w:rsid w:val="00DF5B57"/>
    <w:rsid w:val="00DF5BC2"/>
    <w:rsid w:val="00DF5BF2"/>
    <w:rsid w:val="00DF5D20"/>
    <w:rsid w:val="00DF5DBB"/>
    <w:rsid w:val="00DF5EA2"/>
    <w:rsid w:val="00DF612C"/>
    <w:rsid w:val="00DF6141"/>
    <w:rsid w:val="00DF615E"/>
    <w:rsid w:val="00DF616D"/>
    <w:rsid w:val="00DF62E8"/>
    <w:rsid w:val="00DF62EA"/>
    <w:rsid w:val="00DF62EC"/>
    <w:rsid w:val="00DF631D"/>
    <w:rsid w:val="00DF6323"/>
    <w:rsid w:val="00DF638C"/>
    <w:rsid w:val="00DF63C2"/>
    <w:rsid w:val="00DF6403"/>
    <w:rsid w:val="00DF6530"/>
    <w:rsid w:val="00DF65A5"/>
    <w:rsid w:val="00DF65F4"/>
    <w:rsid w:val="00DF66C9"/>
    <w:rsid w:val="00DF6813"/>
    <w:rsid w:val="00DF6828"/>
    <w:rsid w:val="00DF6B40"/>
    <w:rsid w:val="00DF6CDD"/>
    <w:rsid w:val="00DF6D8F"/>
    <w:rsid w:val="00DF6DCF"/>
    <w:rsid w:val="00DF6DD8"/>
    <w:rsid w:val="00DF6E3F"/>
    <w:rsid w:val="00DF6FCF"/>
    <w:rsid w:val="00DF6FD8"/>
    <w:rsid w:val="00DF70FE"/>
    <w:rsid w:val="00DF71C6"/>
    <w:rsid w:val="00DF7264"/>
    <w:rsid w:val="00DF737C"/>
    <w:rsid w:val="00DF7470"/>
    <w:rsid w:val="00DF7575"/>
    <w:rsid w:val="00DF7591"/>
    <w:rsid w:val="00DF7638"/>
    <w:rsid w:val="00DF76D1"/>
    <w:rsid w:val="00DF7845"/>
    <w:rsid w:val="00DF7861"/>
    <w:rsid w:val="00DF7864"/>
    <w:rsid w:val="00DF78CD"/>
    <w:rsid w:val="00DF79AF"/>
    <w:rsid w:val="00DF79FF"/>
    <w:rsid w:val="00DF7A45"/>
    <w:rsid w:val="00DF7B14"/>
    <w:rsid w:val="00DF7B5F"/>
    <w:rsid w:val="00DF7C47"/>
    <w:rsid w:val="00DF7C82"/>
    <w:rsid w:val="00DF7D52"/>
    <w:rsid w:val="00DF7E78"/>
    <w:rsid w:val="00DF7EB9"/>
    <w:rsid w:val="00DF7F33"/>
    <w:rsid w:val="00DF7FEF"/>
    <w:rsid w:val="00E00052"/>
    <w:rsid w:val="00E0014A"/>
    <w:rsid w:val="00E001F3"/>
    <w:rsid w:val="00E00464"/>
    <w:rsid w:val="00E0054F"/>
    <w:rsid w:val="00E0058A"/>
    <w:rsid w:val="00E00622"/>
    <w:rsid w:val="00E0087B"/>
    <w:rsid w:val="00E008CC"/>
    <w:rsid w:val="00E00A0D"/>
    <w:rsid w:val="00E00A9C"/>
    <w:rsid w:val="00E00B2E"/>
    <w:rsid w:val="00E00B81"/>
    <w:rsid w:val="00E00C87"/>
    <w:rsid w:val="00E00C9D"/>
    <w:rsid w:val="00E00CC2"/>
    <w:rsid w:val="00E00D17"/>
    <w:rsid w:val="00E00D9B"/>
    <w:rsid w:val="00E00E3D"/>
    <w:rsid w:val="00E00E8E"/>
    <w:rsid w:val="00E00F06"/>
    <w:rsid w:val="00E01015"/>
    <w:rsid w:val="00E0101A"/>
    <w:rsid w:val="00E01043"/>
    <w:rsid w:val="00E0114C"/>
    <w:rsid w:val="00E01245"/>
    <w:rsid w:val="00E012A0"/>
    <w:rsid w:val="00E012A9"/>
    <w:rsid w:val="00E0133E"/>
    <w:rsid w:val="00E0152E"/>
    <w:rsid w:val="00E0153B"/>
    <w:rsid w:val="00E015C1"/>
    <w:rsid w:val="00E01668"/>
    <w:rsid w:val="00E01784"/>
    <w:rsid w:val="00E017E4"/>
    <w:rsid w:val="00E01866"/>
    <w:rsid w:val="00E01880"/>
    <w:rsid w:val="00E018D7"/>
    <w:rsid w:val="00E018FD"/>
    <w:rsid w:val="00E01A31"/>
    <w:rsid w:val="00E01A60"/>
    <w:rsid w:val="00E01A66"/>
    <w:rsid w:val="00E01A77"/>
    <w:rsid w:val="00E01A8B"/>
    <w:rsid w:val="00E01B06"/>
    <w:rsid w:val="00E01B6E"/>
    <w:rsid w:val="00E01C03"/>
    <w:rsid w:val="00E01C4E"/>
    <w:rsid w:val="00E01C59"/>
    <w:rsid w:val="00E01C86"/>
    <w:rsid w:val="00E01CA1"/>
    <w:rsid w:val="00E01D02"/>
    <w:rsid w:val="00E01D70"/>
    <w:rsid w:val="00E01DA1"/>
    <w:rsid w:val="00E01E13"/>
    <w:rsid w:val="00E01E1C"/>
    <w:rsid w:val="00E01E53"/>
    <w:rsid w:val="00E01F72"/>
    <w:rsid w:val="00E01FB5"/>
    <w:rsid w:val="00E02095"/>
    <w:rsid w:val="00E020AF"/>
    <w:rsid w:val="00E020E3"/>
    <w:rsid w:val="00E0214B"/>
    <w:rsid w:val="00E02158"/>
    <w:rsid w:val="00E021E9"/>
    <w:rsid w:val="00E021FE"/>
    <w:rsid w:val="00E0228F"/>
    <w:rsid w:val="00E022A5"/>
    <w:rsid w:val="00E02321"/>
    <w:rsid w:val="00E023AC"/>
    <w:rsid w:val="00E02400"/>
    <w:rsid w:val="00E02439"/>
    <w:rsid w:val="00E0244C"/>
    <w:rsid w:val="00E02630"/>
    <w:rsid w:val="00E026A5"/>
    <w:rsid w:val="00E02737"/>
    <w:rsid w:val="00E028A0"/>
    <w:rsid w:val="00E0290B"/>
    <w:rsid w:val="00E029BA"/>
    <w:rsid w:val="00E02A6B"/>
    <w:rsid w:val="00E02C48"/>
    <w:rsid w:val="00E02ED8"/>
    <w:rsid w:val="00E031CD"/>
    <w:rsid w:val="00E031E6"/>
    <w:rsid w:val="00E032FA"/>
    <w:rsid w:val="00E03349"/>
    <w:rsid w:val="00E034A4"/>
    <w:rsid w:val="00E034FB"/>
    <w:rsid w:val="00E03503"/>
    <w:rsid w:val="00E03547"/>
    <w:rsid w:val="00E035C3"/>
    <w:rsid w:val="00E03610"/>
    <w:rsid w:val="00E036FD"/>
    <w:rsid w:val="00E0376E"/>
    <w:rsid w:val="00E03907"/>
    <w:rsid w:val="00E03928"/>
    <w:rsid w:val="00E03960"/>
    <w:rsid w:val="00E039B0"/>
    <w:rsid w:val="00E039DA"/>
    <w:rsid w:val="00E03C99"/>
    <w:rsid w:val="00E03F1D"/>
    <w:rsid w:val="00E03F3B"/>
    <w:rsid w:val="00E03FC3"/>
    <w:rsid w:val="00E03FC5"/>
    <w:rsid w:val="00E04085"/>
    <w:rsid w:val="00E0408F"/>
    <w:rsid w:val="00E04091"/>
    <w:rsid w:val="00E040BC"/>
    <w:rsid w:val="00E04108"/>
    <w:rsid w:val="00E0415C"/>
    <w:rsid w:val="00E0435D"/>
    <w:rsid w:val="00E043C0"/>
    <w:rsid w:val="00E044E2"/>
    <w:rsid w:val="00E047BA"/>
    <w:rsid w:val="00E0488B"/>
    <w:rsid w:val="00E048D8"/>
    <w:rsid w:val="00E049B9"/>
    <w:rsid w:val="00E049CC"/>
    <w:rsid w:val="00E04ABF"/>
    <w:rsid w:val="00E04B03"/>
    <w:rsid w:val="00E04B49"/>
    <w:rsid w:val="00E04C7D"/>
    <w:rsid w:val="00E04C87"/>
    <w:rsid w:val="00E04CB8"/>
    <w:rsid w:val="00E04DD3"/>
    <w:rsid w:val="00E04DFD"/>
    <w:rsid w:val="00E04F7A"/>
    <w:rsid w:val="00E05087"/>
    <w:rsid w:val="00E0514B"/>
    <w:rsid w:val="00E051E2"/>
    <w:rsid w:val="00E05266"/>
    <w:rsid w:val="00E05427"/>
    <w:rsid w:val="00E054DA"/>
    <w:rsid w:val="00E0558E"/>
    <w:rsid w:val="00E05590"/>
    <w:rsid w:val="00E055D3"/>
    <w:rsid w:val="00E055F5"/>
    <w:rsid w:val="00E0561F"/>
    <w:rsid w:val="00E0563B"/>
    <w:rsid w:val="00E0584B"/>
    <w:rsid w:val="00E05ADF"/>
    <w:rsid w:val="00E05B9D"/>
    <w:rsid w:val="00E05BFF"/>
    <w:rsid w:val="00E05C99"/>
    <w:rsid w:val="00E05DA5"/>
    <w:rsid w:val="00E05DB8"/>
    <w:rsid w:val="00E05E8E"/>
    <w:rsid w:val="00E05EAE"/>
    <w:rsid w:val="00E05FDB"/>
    <w:rsid w:val="00E05FFE"/>
    <w:rsid w:val="00E0601C"/>
    <w:rsid w:val="00E0602F"/>
    <w:rsid w:val="00E0606C"/>
    <w:rsid w:val="00E0608E"/>
    <w:rsid w:val="00E060EE"/>
    <w:rsid w:val="00E061C0"/>
    <w:rsid w:val="00E06527"/>
    <w:rsid w:val="00E065E4"/>
    <w:rsid w:val="00E06619"/>
    <w:rsid w:val="00E0684C"/>
    <w:rsid w:val="00E068CE"/>
    <w:rsid w:val="00E06B36"/>
    <w:rsid w:val="00E06BFD"/>
    <w:rsid w:val="00E06C65"/>
    <w:rsid w:val="00E06C9E"/>
    <w:rsid w:val="00E06CB8"/>
    <w:rsid w:val="00E06D2A"/>
    <w:rsid w:val="00E06DC2"/>
    <w:rsid w:val="00E06E96"/>
    <w:rsid w:val="00E06EF3"/>
    <w:rsid w:val="00E06F58"/>
    <w:rsid w:val="00E06F7A"/>
    <w:rsid w:val="00E070AF"/>
    <w:rsid w:val="00E070B1"/>
    <w:rsid w:val="00E07123"/>
    <w:rsid w:val="00E07139"/>
    <w:rsid w:val="00E071D8"/>
    <w:rsid w:val="00E07334"/>
    <w:rsid w:val="00E074E4"/>
    <w:rsid w:val="00E075E5"/>
    <w:rsid w:val="00E07613"/>
    <w:rsid w:val="00E076B9"/>
    <w:rsid w:val="00E0782E"/>
    <w:rsid w:val="00E079E2"/>
    <w:rsid w:val="00E07A33"/>
    <w:rsid w:val="00E07A50"/>
    <w:rsid w:val="00E07AD8"/>
    <w:rsid w:val="00E07CE8"/>
    <w:rsid w:val="00E07EB5"/>
    <w:rsid w:val="00E101A6"/>
    <w:rsid w:val="00E101B8"/>
    <w:rsid w:val="00E101CB"/>
    <w:rsid w:val="00E10221"/>
    <w:rsid w:val="00E103E8"/>
    <w:rsid w:val="00E1052A"/>
    <w:rsid w:val="00E105F0"/>
    <w:rsid w:val="00E10667"/>
    <w:rsid w:val="00E108A6"/>
    <w:rsid w:val="00E108C4"/>
    <w:rsid w:val="00E1098C"/>
    <w:rsid w:val="00E109CF"/>
    <w:rsid w:val="00E10A42"/>
    <w:rsid w:val="00E10C78"/>
    <w:rsid w:val="00E10CCA"/>
    <w:rsid w:val="00E10CEA"/>
    <w:rsid w:val="00E10D03"/>
    <w:rsid w:val="00E10D44"/>
    <w:rsid w:val="00E10E23"/>
    <w:rsid w:val="00E10E4C"/>
    <w:rsid w:val="00E10EC9"/>
    <w:rsid w:val="00E11019"/>
    <w:rsid w:val="00E111C5"/>
    <w:rsid w:val="00E11281"/>
    <w:rsid w:val="00E112ED"/>
    <w:rsid w:val="00E11470"/>
    <w:rsid w:val="00E1147D"/>
    <w:rsid w:val="00E116B0"/>
    <w:rsid w:val="00E119D9"/>
    <w:rsid w:val="00E11B28"/>
    <w:rsid w:val="00E11B70"/>
    <w:rsid w:val="00E11C31"/>
    <w:rsid w:val="00E11CA9"/>
    <w:rsid w:val="00E11D62"/>
    <w:rsid w:val="00E11DE2"/>
    <w:rsid w:val="00E11DF1"/>
    <w:rsid w:val="00E11E80"/>
    <w:rsid w:val="00E11EF7"/>
    <w:rsid w:val="00E11F44"/>
    <w:rsid w:val="00E12166"/>
    <w:rsid w:val="00E1220C"/>
    <w:rsid w:val="00E12434"/>
    <w:rsid w:val="00E12534"/>
    <w:rsid w:val="00E1258B"/>
    <w:rsid w:val="00E125CC"/>
    <w:rsid w:val="00E12683"/>
    <w:rsid w:val="00E127F8"/>
    <w:rsid w:val="00E1280D"/>
    <w:rsid w:val="00E1284B"/>
    <w:rsid w:val="00E128C9"/>
    <w:rsid w:val="00E128D3"/>
    <w:rsid w:val="00E12946"/>
    <w:rsid w:val="00E12BB9"/>
    <w:rsid w:val="00E12C2A"/>
    <w:rsid w:val="00E12CBC"/>
    <w:rsid w:val="00E12FAF"/>
    <w:rsid w:val="00E1302D"/>
    <w:rsid w:val="00E130F4"/>
    <w:rsid w:val="00E13259"/>
    <w:rsid w:val="00E132C7"/>
    <w:rsid w:val="00E132DA"/>
    <w:rsid w:val="00E13556"/>
    <w:rsid w:val="00E13630"/>
    <w:rsid w:val="00E13664"/>
    <w:rsid w:val="00E13678"/>
    <w:rsid w:val="00E136D1"/>
    <w:rsid w:val="00E13776"/>
    <w:rsid w:val="00E13800"/>
    <w:rsid w:val="00E13812"/>
    <w:rsid w:val="00E13A25"/>
    <w:rsid w:val="00E13A5F"/>
    <w:rsid w:val="00E13AC8"/>
    <w:rsid w:val="00E13D8F"/>
    <w:rsid w:val="00E13EAA"/>
    <w:rsid w:val="00E13F34"/>
    <w:rsid w:val="00E13F70"/>
    <w:rsid w:val="00E13F90"/>
    <w:rsid w:val="00E142C6"/>
    <w:rsid w:val="00E142D4"/>
    <w:rsid w:val="00E14333"/>
    <w:rsid w:val="00E14351"/>
    <w:rsid w:val="00E143F0"/>
    <w:rsid w:val="00E1448C"/>
    <w:rsid w:val="00E145C8"/>
    <w:rsid w:val="00E1467C"/>
    <w:rsid w:val="00E1467E"/>
    <w:rsid w:val="00E1471B"/>
    <w:rsid w:val="00E14738"/>
    <w:rsid w:val="00E14845"/>
    <w:rsid w:val="00E14848"/>
    <w:rsid w:val="00E14866"/>
    <w:rsid w:val="00E14881"/>
    <w:rsid w:val="00E14A28"/>
    <w:rsid w:val="00E14AE1"/>
    <w:rsid w:val="00E14AF7"/>
    <w:rsid w:val="00E14C42"/>
    <w:rsid w:val="00E14CED"/>
    <w:rsid w:val="00E14D31"/>
    <w:rsid w:val="00E14F01"/>
    <w:rsid w:val="00E1509F"/>
    <w:rsid w:val="00E1512A"/>
    <w:rsid w:val="00E15182"/>
    <w:rsid w:val="00E152D3"/>
    <w:rsid w:val="00E153BE"/>
    <w:rsid w:val="00E15509"/>
    <w:rsid w:val="00E15561"/>
    <w:rsid w:val="00E155AA"/>
    <w:rsid w:val="00E1565B"/>
    <w:rsid w:val="00E156EC"/>
    <w:rsid w:val="00E15777"/>
    <w:rsid w:val="00E15799"/>
    <w:rsid w:val="00E157DE"/>
    <w:rsid w:val="00E15828"/>
    <w:rsid w:val="00E1584B"/>
    <w:rsid w:val="00E1588B"/>
    <w:rsid w:val="00E159FF"/>
    <w:rsid w:val="00E15BE9"/>
    <w:rsid w:val="00E15BFD"/>
    <w:rsid w:val="00E15C4F"/>
    <w:rsid w:val="00E15D50"/>
    <w:rsid w:val="00E15D9C"/>
    <w:rsid w:val="00E15F68"/>
    <w:rsid w:val="00E15FFC"/>
    <w:rsid w:val="00E16066"/>
    <w:rsid w:val="00E16139"/>
    <w:rsid w:val="00E161F1"/>
    <w:rsid w:val="00E1620E"/>
    <w:rsid w:val="00E1628F"/>
    <w:rsid w:val="00E16461"/>
    <w:rsid w:val="00E1646F"/>
    <w:rsid w:val="00E164F5"/>
    <w:rsid w:val="00E16526"/>
    <w:rsid w:val="00E165D0"/>
    <w:rsid w:val="00E165E2"/>
    <w:rsid w:val="00E16778"/>
    <w:rsid w:val="00E169BD"/>
    <w:rsid w:val="00E16A12"/>
    <w:rsid w:val="00E16A50"/>
    <w:rsid w:val="00E16AE6"/>
    <w:rsid w:val="00E16B11"/>
    <w:rsid w:val="00E16B1A"/>
    <w:rsid w:val="00E16E4B"/>
    <w:rsid w:val="00E16ECE"/>
    <w:rsid w:val="00E16ED8"/>
    <w:rsid w:val="00E16F49"/>
    <w:rsid w:val="00E16FEE"/>
    <w:rsid w:val="00E1704D"/>
    <w:rsid w:val="00E17153"/>
    <w:rsid w:val="00E1730D"/>
    <w:rsid w:val="00E1730E"/>
    <w:rsid w:val="00E1732C"/>
    <w:rsid w:val="00E17390"/>
    <w:rsid w:val="00E173D6"/>
    <w:rsid w:val="00E174B7"/>
    <w:rsid w:val="00E175F1"/>
    <w:rsid w:val="00E17619"/>
    <w:rsid w:val="00E17652"/>
    <w:rsid w:val="00E176BD"/>
    <w:rsid w:val="00E17908"/>
    <w:rsid w:val="00E17980"/>
    <w:rsid w:val="00E17B23"/>
    <w:rsid w:val="00E17B74"/>
    <w:rsid w:val="00E17BF9"/>
    <w:rsid w:val="00E17C7C"/>
    <w:rsid w:val="00E17D96"/>
    <w:rsid w:val="00E17DD5"/>
    <w:rsid w:val="00E17EAC"/>
    <w:rsid w:val="00E17F34"/>
    <w:rsid w:val="00E2009B"/>
    <w:rsid w:val="00E200DB"/>
    <w:rsid w:val="00E200E3"/>
    <w:rsid w:val="00E201A9"/>
    <w:rsid w:val="00E20379"/>
    <w:rsid w:val="00E20660"/>
    <w:rsid w:val="00E206AD"/>
    <w:rsid w:val="00E20768"/>
    <w:rsid w:val="00E207CB"/>
    <w:rsid w:val="00E20856"/>
    <w:rsid w:val="00E2090C"/>
    <w:rsid w:val="00E20929"/>
    <w:rsid w:val="00E2095A"/>
    <w:rsid w:val="00E209E3"/>
    <w:rsid w:val="00E20B57"/>
    <w:rsid w:val="00E20BE6"/>
    <w:rsid w:val="00E20C9F"/>
    <w:rsid w:val="00E20D4D"/>
    <w:rsid w:val="00E20DB0"/>
    <w:rsid w:val="00E20F6A"/>
    <w:rsid w:val="00E21046"/>
    <w:rsid w:val="00E210D4"/>
    <w:rsid w:val="00E21215"/>
    <w:rsid w:val="00E2123F"/>
    <w:rsid w:val="00E21243"/>
    <w:rsid w:val="00E2136D"/>
    <w:rsid w:val="00E2138C"/>
    <w:rsid w:val="00E21508"/>
    <w:rsid w:val="00E21598"/>
    <w:rsid w:val="00E215F5"/>
    <w:rsid w:val="00E21679"/>
    <w:rsid w:val="00E2172D"/>
    <w:rsid w:val="00E218D5"/>
    <w:rsid w:val="00E2199C"/>
    <w:rsid w:val="00E21A2B"/>
    <w:rsid w:val="00E21A31"/>
    <w:rsid w:val="00E21A4B"/>
    <w:rsid w:val="00E21A8B"/>
    <w:rsid w:val="00E21BCE"/>
    <w:rsid w:val="00E21BD2"/>
    <w:rsid w:val="00E21C6C"/>
    <w:rsid w:val="00E21D6D"/>
    <w:rsid w:val="00E21FD3"/>
    <w:rsid w:val="00E21FFE"/>
    <w:rsid w:val="00E22052"/>
    <w:rsid w:val="00E220B6"/>
    <w:rsid w:val="00E22193"/>
    <w:rsid w:val="00E22264"/>
    <w:rsid w:val="00E222C8"/>
    <w:rsid w:val="00E223D4"/>
    <w:rsid w:val="00E2242F"/>
    <w:rsid w:val="00E22626"/>
    <w:rsid w:val="00E22643"/>
    <w:rsid w:val="00E22765"/>
    <w:rsid w:val="00E2282E"/>
    <w:rsid w:val="00E22837"/>
    <w:rsid w:val="00E22928"/>
    <w:rsid w:val="00E22AE7"/>
    <w:rsid w:val="00E22B45"/>
    <w:rsid w:val="00E22B92"/>
    <w:rsid w:val="00E22CB1"/>
    <w:rsid w:val="00E22D01"/>
    <w:rsid w:val="00E22E3B"/>
    <w:rsid w:val="00E22EA9"/>
    <w:rsid w:val="00E22EFE"/>
    <w:rsid w:val="00E22F19"/>
    <w:rsid w:val="00E22F81"/>
    <w:rsid w:val="00E22FD3"/>
    <w:rsid w:val="00E23005"/>
    <w:rsid w:val="00E23008"/>
    <w:rsid w:val="00E231CF"/>
    <w:rsid w:val="00E231F0"/>
    <w:rsid w:val="00E23259"/>
    <w:rsid w:val="00E2328B"/>
    <w:rsid w:val="00E232FD"/>
    <w:rsid w:val="00E23492"/>
    <w:rsid w:val="00E23688"/>
    <w:rsid w:val="00E23710"/>
    <w:rsid w:val="00E23717"/>
    <w:rsid w:val="00E2373D"/>
    <w:rsid w:val="00E23829"/>
    <w:rsid w:val="00E23B4D"/>
    <w:rsid w:val="00E23BB5"/>
    <w:rsid w:val="00E23C5C"/>
    <w:rsid w:val="00E23C71"/>
    <w:rsid w:val="00E23DB3"/>
    <w:rsid w:val="00E23ED4"/>
    <w:rsid w:val="00E23FF5"/>
    <w:rsid w:val="00E23FFF"/>
    <w:rsid w:val="00E24009"/>
    <w:rsid w:val="00E240F9"/>
    <w:rsid w:val="00E2411A"/>
    <w:rsid w:val="00E2418C"/>
    <w:rsid w:val="00E24223"/>
    <w:rsid w:val="00E24226"/>
    <w:rsid w:val="00E2422F"/>
    <w:rsid w:val="00E2429C"/>
    <w:rsid w:val="00E24364"/>
    <w:rsid w:val="00E24394"/>
    <w:rsid w:val="00E24481"/>
    <w:rsid w:val="00E24665"/>
    <w:rsid w:val="00E246D2"/>
    <w:rsid w:val="00E247BC"/>
    <w:rsid w:val="00E24889"/>
    <w:rsid w:val="00E24989"/>
    <w:rsid w:val="00E249B9"/>
    <w:rsid w:val="00E24DE8"/>
    <w:rsid w:val="00E24E50"/>
    <w:rsid w:val="00E24E59"/>
    <w:rsid w:val="00E24FAD"/>
    <w:rsid w:val="00E25027"/>
    <w:rsid w:val="00E25278"/>
    <w:rsid w:val="00E2529A"/>
    <w:rsid w:val="00E252AE"/>
    <w:rsid w:val="00E252CC"/>
    <w:rsid w:val="00E252D8"/>
    <w:rsid w:val="00E25331"/>
    <w:rsid w:val="00E25532"/>
    <w:rsid w:val="00E2564F"/>
    <w:rsid w:val="00E258C4"/>
    <w:rsid w:val="00E2593C"/>
    <w:rsid w:val="00E25A3D"/>
    <w:rsid w:val="00E25D14"/>
    <w:rsid w:val="00E25DDD"/>
    <w:rsid w:val="00E25E23"/>
    <w:rsid w:val="00E25E35"/>
    <w:rsid w:val="00E25F7C"/>
    <w:rsid w:val="00E25F99"/>
    <w:rsid w:val="00E25FD7"/>
    <w:rsid w:val="00E26006"/>
    <w:rsid w:val="00E260F2"/>
    <w:rsid w:val="00E2613E"/>
    <w:rsid w:val="00E26286"/>
    <w:rsid w:val="00E26329"/>
    <w:rsid w:val="00E2647D"/>
    <w:rsid w:val="00E264FE"/>
    <w:rsid w:val="00E2654C"/>
    <w:rsid w:val="00E26938"/>
    <w:rsid w:val="00E2699E"/>
    <w:rsid w:val="00E269DD"/>
    <w:rsid w:val="00E26B25"/>
    <w:rsid w:val="00E26B28"/>
    <w:rsid w:val="00E26CD0"/>
    <w:rsid w:val="00E26DE0"/>
    <w:rsid w:val="00E27022"/>
    <w:rsid w:val="00E27112"/>
    <w:rsid w:val="00E27142"/>
    <w:rsid w:val="00E27232"/>
    <w:rsid w:val="00E27301"/>
    <w:rsid w:val="00E273CE"/>
    <w:rsid w:val="00E273EC"/>
    <w:rsid w:val="00E27400"/>
    <w:rsid w:val="00E2754C"/>
    <w:rsid w:val="00E275B0"/>
    <w:rsid w:val="00E275BA"/>
    <w:rsid w:val="00E275FC"/>
    <w:rsid w:val="00E276A8"/>
    <w:rsid w:val="00E276C1"/>
    <w:rsid w:val="00E277DA"/>
    <w:rsid w:val="00E27800"/>
    <w:rsid w:val="00E27818"/>
    <w:rsid w:val="00E2798F"/>
    <w:rsid w:val="00E27B82"/>
    <w:rsid w:val="00E27B88"/>
    <w:rsid w:val="00E27C35"/>
    <w:rsid w:val="00E27DB9"/>
    <w:rsid w:val="00E27DBA"/>
    <w:rsid w:val="00E27DE2"/>
    <w:rsid w:val="00E27EB9"/>
    <w:rsid w:val="00E27F05"/>
    <w:rsid w:val="00E27FAA"/>
    <w:rsid w:val="00E300DE"/>
    <w:rsid w:val="00E301DE"/>
    <w:rsid w:val="00E30241"/>
    <w:rsid w:val="00E30394"/>
    <w:rsid w:val="00E303C6"/>
    <w:rsid w:val="00E304F0"/>
    <w:rsid w:val="00E30551"/>
    <w:rsid w:val="00E3066E"/>
    <w:rsid w:val="00E306FC"/>
    <w:rsid w:val="00E30738"/>
    <w:rsid w:val="00E307B3"/>
    <w:rsid w:val="00E30861"/>
    <w:rsid w:val="00E3092F"/>
    <w:rsid w:val="00E30A80"/>
    <w:rsid w:val="00E30B23"/>
    <w:rsid w:val="00E30BA9"/>
    <w:rsid w:val="00E30D70"/>
    <w:rsid w:val="00E30D8A"/>
    <w:rsid w:val="00E30DDC"/>
    <w:rsid w:val="00E30EE5"/>
    <w:rsid w:val="00E31025"/>
    <w:rsid w:val="00E31049"/>
    <w:rsid w:val="00E310CF"/>
    <w:rsid w:val="00E310DB"/>
    <w:rsid w:val="00E31118"/>
    <w:rsid w:val="00E31172"/>
    <w:rsid w:val="00E31210"/>
    <w:rsid w:val="00E31373"/>
    <w:rsid w:val="00E31470"/>
    <w:rsid w:val="00E314E3"/>
    <w:rsid w:val="00E31572"/>
    <w:rsid w:val="00E315B7"/>
    <w:rsid w:val="00E31751"/>
    <w:rsid w:val="00E31943"/>
    <w:rsid w:val="00E3198E"/>
    <w:rsid w:val="00E3198F"/>
    <w:rsid w:val="00E31A1B"/>
    <w:rsid w:val="00E31A6F"/>
    <w:rsid w:val="00E31A75"/>
    <w:rsid w:val="00E31CBA"/>
    <w:rsid w:val="00E31D8D"/>
    <w:rsid w:val="00E31DB6"/>
    <w:rsid w:val="00E31E2B"/>
    <w:rsid w:val="00E31E90"/>
    <w:rsid w:val="00E3209F"/>
    <w:rsid w:val="00E321A1"/>
    <w:rsid w:val="00E32207"/>
    <w:rsid w:val="00E3226F"/>
    <w:rsid w:val="00E322EC"/>
    <w:rsid w:val="00E3243E"/>
    <w:rsid w:val="00E3260F"/>
    <w:rsid w:val="00E3266F"/>
    <w:rsid w:val="00E328C0"/>
    <w:rsid w:val="00E328CB"/>
    <w:rsid w:val="00E329DD"/>
    <w:rsid w:val="00E32A0C"/>
    <w:rsid w:val="00E32A8D"/>
    <w:rsid w:val="00E32A94"/>
    <w:rsid w:val="00E32AF2"/>
    <w:rsid w:val="00E32BFC"/>
    <w:rsid w:val="00E32CA3"/>
    <w:rsid w:val="00E32CC2"/>
    <w:rsid w:val="00E32EEB"/>
    <w:rsid w:val="00E32F38"/>
    <w:rsid w:val="00E331BB"/>
    <w:rsid w:val="00E3327D"/>
    <w:rsid w:val="00E332BA"/>
    <w:rsid w:val="00E33351"/>
    <w:rsid w:val="00E33429"/>
    <w:rsid w:val="00E33647"/>
    <w:rsid w:val="00E33711"/>
    <w:rsid w:val="00E3384C"/>
    <w:rsid w:val="00E33868"/>
    <w:rsid w:val="00E338DA"/>
    <w:rsid w:val="00E33927"/>
    <w:rsid w:val="00E33A69"/>
    <w:rsid w:val="00E33B31"/>
    <w:rsid w:val="00E33BB6"/>
    <w:rsid w:val="00E33BD7"/>
    <w:rsid w:val="00E33C7D"/>
    <w:rsid w:val="00E33FFD"/>
    <w:rsid w:val="00E34107"/>
    <w:rsid w:val="00E342C8"/>
    <w:rsid w:val="00E34363"/>
    <w:rsid w:val="00E3457E"/>
    <w:rsid w:val="00E34625"/>
    <w:rsid w:val="00E34794"/>
    <w:rsid w:val="00E34823"/>
    <w:rsid w:val="00E349C8"/>
    <w:rsid w:val="00E34A8C"/>
    <w:rsid w:val="00E34B04"/>
    <w:rsid w:val="00E34B53"/>
    <w:rsid w:val="00E34CC1"/>
    <w:rsid w:val="00E34CE1"/>
    <w:rsid w:val="00E34CE2"/>
    <w:rsid w:val="00E34DC9"/>
    <w:rsid w:val="00E34E26"/>
    <w:rsid w:val="00E34E2B"/>
    <w:rsid w:val="00E34E6B"/>
    <w:rsid w:val="00E3509F"/>
    <w:rsid w:val="00E351B4"/>
    <w:rsid w:val="00E35206"/>
    <w:rsid w:val="00E35361"/>
    <w:rsid w:val="00E3542C"/>
    <w:rsid w:val="00E35493"/>
    <w:rsid w:val="00E354DE"/>
    <w:rsid w:val="00E35583"/>
    <w:rsid w:val="00E3560D"/>
    <w:rsid w:val="00E356C5"/>
    <w:rsid w:val="00E356FB"/>
    <w:rsid w:val="00E35907"/>
    <w:rsid w:val="00E35985"/>
    <w:rsid w:val="00E35A13"/>
    <w:rsid w:val="00E35AD5"/>
    <w:rsid w:val="00E35B87"/>
    <w:rsid w:val="00E35DF5"/>
    <w:rsid w:val="00E35EA0"/>
    <w:rsid w:val="00E35ED4"/>
    <w:rsid w:val="00E35EEE"/>
    <w:rsid w:val="00E35F22"/>
    <w:rsid w:val="00E3606D"/>
    <w:rsid w:val="00E36119"/>
    <w:rsid w:val="00E36154"/>
    <w:rsid w:val="00E361BD"/>
    <w:rsid w:val="00E3625B"/>
    <w:rsid w:val="00E3625D"/>
    <w:rsid w:val="00E36292"/>
    <w:rsid w:val="00E36320"/>
    <w:rsid w:val="00E36327"/>
    <w:rsid w:val="00E363B8"/>
    <w:rsid w:val="00E363FB"/>
    <w:rsid w:val="00E36420"/>
    <w:rsid w:val="00E36480"/>
    <w:rsid w:val="00E364BF"/>
    <w:rsid w:val="00E36569"/>
    <w:rsid w:val="00E3656D"/>
    <w:rsid w:val="00E366A1"/>
    <w:rsid w:val="00E36804"/>
    <w:rsid w:val="00E36840"/>
    <w:rsid w:val="00E36861"/>
    <w:rsid w:val="00E369E4"/>
    <w:rsid w:val="00E369FB"/>
    <w:rsid w:val="00E36BCE"/>
    <w:rsid w:val="00E36BDB"/>
    <w:rsid w:val="00E36C2E"/>
    <w:rsid w:val="00E36C6B"/>
    <w:rsid w:val="00E36E7F"/>
    <w:rsid w:val="00E36FE9"/>
    <w:rsid w:val="00E36FEC"/>
    <w:rsid w:val="00E370B9"/>
    <w:rsid w:val="00E3727D"/>
    <w:rsid w:val="00E37408"/>
    <w:rsid w:val="00E3744F"/>
    <w:rsid w:val="00E374E0"/>
    <w:rsid w:val="00E3767D"/>
    <w:rsid w:val="00E378F9"/>
    <w:rsid w:val="00E37950"/>
    <w:rsid w:val="00E37A8B"/>
    <w:rsid w:val="00E37CD1"/>
    <w:rsid w:val="00E37D0F"/>
    <w:rsid w:val="00E37E43"/>
    <w:rsid w:val="00E37EC1"/>
    <w:rsid w:val="00E37FBF"/>
    <w:rsid w:val="00E4010A"/>
    <w:rsid w:val="00E402E2"/>
    <w:rsid w:val="00E40310"/>
    <w:rsid w:val="00E40411"/>
    <w:rsid w:val="00E404C9"/>
    <w:rsid w:val="00E4057F"/>
    <w:rsid w:val="00E40691"/>
    <w:rsid w:val="00E406D8"/>
    <w:rsid w:val="00E40702"/>
    <w:rsid w:val="00E40767"/>
    <w:rsid w:val="00E407B3"/>
    <w:rsid w:val="00E407C0"/>
    <w:rsid w:val="00E40985"/>
    <w:rsid w:val="00E40A18"/>
    <w:rsid w:val="00E40A28"/>
    <w:rsid w:val="00E40B48"/>
    <w:rsid w:val="00E40B6A"/>
    <w:rsid w:val="00E40C70"/>
    <w:rsid w:val="00E40CD1"/>
    <w:rsid w:val="00E40DD3"/>
    <w:rsid w:val="00E40F63"/>
    <w:rsid w:val="00E4120A"/>
    <w:rsid w:val="00E412A6"/>
    <w:rsid w:val="00E4137E"/>
    <w:rsid w:val="00E413DE"/>
    <w:rsid w:val="00E413EE"/>
    <w:rsid w:val="00E414EE"/>
    <w:rsid w:val="00E417A2"/>
    <w:rsid w:val="00E419FA"/>
    <w:rsid w:val="00E41A8C"/>
    <w:rsid w:val="00E41BDE"/>
    <w:rsid w:val="00E41BFA"/>
    <w:rsid w:val="00E41C74"/>
    <w:rsid w:val="00E41D96"/>
    <w:rsid w:val="00E41D9B"/>
    <w:rsid w:val="00E41DB6"/>
    <w:rsid w:val="00E41EA6"/>
    <w:rsid w:val="00E41F18"/>
    <w:rsid w:val="00E41FD2"/>
    <w:rsid w:val="00E41FDE"/>
    <w:rsid w:val="00E4204E"/>
    <w:rsid w:val="00E42192"/>
    <w:rsid w:val="00E421E2"/>
    <w:rsid w:val="00E42336"/>
    <w:rsid w:val="00E42413"/>
    <w:rsid w:val="00E42523"/>
    <w:rsid w:val="00E42580"/>
    <w:rsid w:val="00E425AC"/>
    <w:rsid w:val="00E42658"/>
    <w:rsid w:val="00E4266C"/>
    <w:rsid w:val="00E42A24"/>
    <w:rsid w:val="00E42B81"/>
    <w:rsid w:val="00E42CBE"/>
    <w:rsid w:val="00E42D7B"/>
    <w:rsid w:val="00E42E0A"/>
    <w:rsid w:val="00E42E7F"/>
    <w:rsid w:val="00E42EC2"/>
    <w:rsid w:val="00E42ED4"/>
    <w:rsid w:val="00E42EE1"/>
    <w:rsid w:val="00E42EFD"/>
    <w:rsid w:val="00E42F68"/>
    <w:rsid w:val="00E4302D"/>
    <w:rsid w:val="00E430A9"/>
    <w:rsid w:val="00E4322B"/>
    <w:rsid w:val="00E43314"/>
    <w:rsid w:val="00E4338D"/>
    <w:rsid w:val="00E43583"/>
    <w:rsid w:val="00E436A2"/>
    <w:rsid w:val="00E4372B"/>
    <w:rsid w:val="00E437DA"/>
    <w:rsid w:val="00E43854"/>
    <w:rsid w:val="00E4392C"/>
    <w:rsid w:val="00E43C45"/>
    <w:rsid w:val="00E43D1A"/>
    <w:rsid w:val="00E43DC1"/>
    <w:rsid w:val="00E43FCF"/>
    <w:rsid w:val="00E44067"/>
    <w:rsid w:val="00E441A1"/>
    <w:rsid w:val="00E441FE"/>
    <w:rsid w:val="00E4428F"/>
    <w:rsid w:val="00E442AB"/>
    <w:rsid w:val="00E44308"/>
    <w:rsid w:val="00E44389"/>
    <w:rsid w:val="00E44422"/>
    <w:rsid w:val="00E4443C"/>
    <w:rsid w:val="00E446E1"/>
    <w:rsid w:val="00E447E6"/>
    <w:rsid w:val="00E447E8"/>
    <w:rsid w:val="00E44801"/>
    <w:rsid w:val="00E44952"/>
    <w:rsid w:val="00E44AA8"/>
    <w:rsid w:val="00E44B05"/>
    <w:rsid w:val="00E44B5B"/>
    <w:rsid w:val="00E44C1C"/>
    <w:rsid w:val="00E44C6A"/>
    <w:rsid w:val="00E44D8B"/>
    <w:rsid w:val="00E44D94"/>
    <w:rsid w:val="00E44DC3"/>
    <w:rsid w:val="00E44E08"/>
    <w:rsid w:val="00E44EF7"/>
    <w:rsid w:val="00E44F3B"/>
    <w:rsid w:val="00E44F74"/>
    <w:rsid w:val="00E44F79"/>
    <w:rsid w:val="00E4507E"/>
    <w:rsid w:val="00E450FA"/>
    <w:rsid w:val="00E4512E"/>
    <w:rsid w:val="00E45162"/>
    <w:rsid w:val="00E451DD"/>
    <w:rsid w:val="00E45332"/>
    <w:rsid w:val="00E4534B"/>
    <w:rsid w:val="00E4549E"/>
    <w:rsid w:val="00E455D1"/>
    <w:rsid w:val="00E4572C"/>
    <w:rsid w:val="00E45742"/>
    <w:rsid w:val="00E4582F"/>
    <w:rsid w:val="00E458AE"/>
    <w:rsid w:val="00E45962"/>
    <w:rsid w:val="00E459C6"/>
    <w:rsid w:val="00E459FA"/>
    <w:rsid w:val="00E45ACC"/>
    <w:rsid w:val="00E45B7F"/>
    <w:rsid w:val="00E45C6E"/>
    <w:rsid w:val="00E45DF7"/>
    <w:rsid w:val="00E45EDA"/>
    <w:rsid w:val="00E45F75"/>
    <w:rsid w:val="00E4615D"/>
    <w:rsid w:val="00E461C4"/>
    <w:rsid w:val="00E46241"/>
    <w:rsid w:val="00E4624A"/>
    <w:rsid w:val="00E463DF"/>
    <w:rsid w:val="00E46415"/>
    <w:rsid w:val="00E46508"/>
    <w:rsid w:val="00E465C8"/>
    <w:rsid w:val="00E46804"/>
    <w:rsid w:val="00E46806"/>
    <w:rsid w:val="00E46966"/>
    <w:rsid w:val="00E469FF"/>
    <w:rsid w:val="00E46AEC"/>
    <w:rsid w:val="00E46B1A"/>
    <w:rsid w:val="00E46C7E"/>
    <w:rsid w:val="00E46D60"/>
    <w:rsid w:val="00E46E2D"/>
    <w:rsid w:val="00E46EEC"/>
    <w:rsid w:val="00E46F25"/>
    <w:rsid w:val="00E4707B"/>
    <w:rsid w:val="00E47100"/>
    <w:rsid w:val="00E47198"/>
    <w:rsid w:val="00E471AF"/>
    <w:rsid w:val="00E471BE"/>
    <w:rsid w:val="00E473D8"/>
    <w:rsid w:val="00E475A2"/>
    <w:rsid w:val="00E4760A"/>
    <w:rsid w:val="00E47758"/>
    <w:rsid w:val="00E47780"/>
    <w:rsid w:val="00E477B7"/>
    <w:rsid w:val="00E47904"/>
    <w:rsid w:val="00E4798E"/>
    <w:rsid w:val="00E47A03"/>
    <w:rsid w:val="00E47A44"/>
    <w:rsid w:val="00E47AE6"/>
    <w:rsid w:val="00E47AF6"/>
    <w:rsid w:val="00E47AF8"/>
    <w:rsid w:val="00E47B87"/>
    <w:rsid w:val="00E47BC2"/>
    <w:rsid w:val="00E47BE0"/>
    <w:rsid w:val="00E47D34"/>
    <w:rsid w:val="00E47E7C"/>
    <w:rsid w:val="00E50067"/>
    <w:rsid w:val="00E5012D"/>
    <w:rsid w:val="00E5013A"/>
    <w:rsid w:val="00E50168"/>
    <w:rsid w:val="00E501DA"/>
    <w:rsid w:val="00E50206"/>
    <w:rsid w:val="00E50343"/>
    <w:rsid w:val="00E503A9"/>
    <w:rsid w:val="00E50437"/>
    <w:rsid w:val="00E50439"/>
    <w:rsid w:val="00E50664"/>
    <w:rsid w:val="00E50680"/>
    <w:rsid w:val="00E506A3"/>
    <w:rsid w:val="00E50740"/>
    <w:rsid w:val="00E5076A"/>
    <w:rsid w:val="00E5079C"/>
    <w:rsid w:val="00E507CE"/>
    <w:rsid w:val="00E507FA"/>
    <w:rsid w:val="00E50970"/>
    <w:rsid w:val="00E50A2C"/>
    <w:rsid w:val="00E50D8F"/>
    <w:rsid w:val="00E50DEE"/>
    <w:rsid w:val="00E50EFD"/>
    <w:rsid w:val="00E50F60"/>
    <w:rsid w:val="00E51331"/>
    <w:rsid w:val="00E513B3"/>
    <w:rsid w:val="00E5149C"/>
    <w:rsid w:val="00E51644"/>
    <w:rsid w:val="00E516DE"/>
    <w:rsid w:val="00E516FC"/>
    <w:rsid w:val="00E517AF"/>
    <w:rsid w:val="00E517B7"/>
    <w:rsid w:val="00E51954"/>
    <w:rsid w:val="00E51A27"/>
    <w:rsid w:val="00E51B91"/>
    <w:rsid w:val="00E51C94"/>
    <w:rsid w:val="00E51D67"/>
    <w:rsid w:val="00E51DE8"/>
    <w:rsid w:val="00E51EC3"/>
    <w:rsid w:val="00E51EE8"/>
    <w:rsid w:val="00E51FFA"/>
    <w:rsid w:val="00E52063"/>
    <w:rsid w:val="00E52167"/>
    <w:rsid w:val="00E52292"/>
    <w:rsid w:val="00E52330"/>
    <w:rsid w:val="00E526EA"/>
    <w:rsid w:val="00E52825"/>
    <w:rsid w:val="00E52841"/>
    <w:rsid w:val="00E52849"/>
    <w:rsid w:val="00E52912"/>
    <w:rsid w:val="00E52A93"/>
    <w:rsid w:val="00E52D18"/>
    <w:rsid w:val="00E52E97"/>
    <w:rsid w:val="00E52EA2"/>
    <w:rsid w:val="00E52EA7"/>
    <w:rsid w:val="00E52F09"/>
    <w:rsid w:val="00E53034"/>
    <w:rsid w:val="00E53071"/>
    <w:rsid w:val="00E53092"/>
    <w:rsid w:val="00E531FC"/>
    <w:rsid w:val="00E53239"/>
    <w:rsid w:val="00E532A5"/>
    <w:rsid w:val="00E53447"/>
    <w:rsid w:val="00E53534"/>
    <w:rsid w:val="00E53545"/>
    <w:rsid w:val="00E535D0"/>
    <w:rsid w:val="00E535EC"/>
    <w:rsid w:val="00E535F3"/>
    <w:rsid w:val="00E53607"/>
    <w:rsid w:val="00E53617"/>
    <w:rsid w:val="00E536CF"/>
    <w:rsid w:val="00E536EA"/>
    <w:rsid w:val="00E5397B"/>
    <w:rsid w:val="00E53A68"/>
    <w:rsid w:val="00E53D41"/>
    <w:rsid w:val="00E53DB9"/>
    <w:rsid w:val="00E53DBE"/>
    <w:rsid w:val="00E53E05"/>
    <w:rsid w:val="00E53E19"/>
    <w:rsid w:val="00E53E2D"/>
    <w:rsid w:val="00E53E55"/>
    <w:rsid w:val="00E53E72"/>
    <w:rsid w:val="00E53FA6"/>
    <w:rsid w:val="00E53FE1"/>
    <w:rsid w:val="00E53FFC"/>
    <w:rsid w:val="00E54068"/>
    <w:rsid w:val="00E54080"/>
    <w:rsid w:val="00E54120"/>
    <w:rsid w:val="00E5416C"/>
    <w:rsid w:val="00E5422C"/>
    <w:rsid w:val="00E54290"/>
    <w:rsid w:val="00E5429A"/>
    <w:rsid w:val="00E542E7"/>
    <w:rsid w:val="00E5434C"/>
    <w:rsid w:val="00E5444F"/>
    <w:rsid w:val="00E54615"/>
    <w:rsid w:val="00E546BE"/>
    <w:rsid w:val="00E5470E"/>
    <w:rsid w:val="00E548D9"/>
    <w:rsid w:val="00E54AC8"/>
    <w:rsid w:val="00E54B51"/>
    <w:rsid w:val="00E54BA9"/>
    <w:rsid w:val="00E54DF3"/>
    <w:rsid w:val="00E54E7D"/>
    <w:rsid w:val="00E54ECF"/>
    <w:rsid w:val="00E54EFA"/>
    <w:rsid w:val="00E54F55"/>
    <w:rsid w:val="00E54FB7"/>
    <w:rsid w:val="00E5503C"/>
    <w:rsid w:val="00E550C4"/>
    <w:rsid w:val="00E55142"/>
    <w:rsid w:val="00E55170"/>
    <w:rsid w:val="00E55218"/>
    <w:rsid w:val="00E552C1"/>
    <w:rsid w:val="00E553C0"/>
    <w:rsid w:val="00E55432"/>
    <w:rsid w:val="00E5558F"/>
    <w:rsid w:val="00E55678"/>
    <w:rsid w:val="00E55693"/>
    <w:rsid w:val="00E5571B"/>
    <w:rsid w:val="00E55950"/>
    <w:rsid w:val="00E559D1"/>
    <w:rsid w:val="00E55B1A"/>
    <w:rsid w:val="00E55EB1"/>
    <w:rsid w:val="00E55F46"/>
    <w:rsid w:val="00E55F9A"/>
    <w:rsid w:val="00E560B7"/>
    <w:rsid w:val="00E56213"/>
    <w:rsid w:val="00E56226"/>
    <w:rsid w:val="00E56232"/>
    <w:rsid w:val="00E56322"/>
    <w:rsid w:val="00E56359"/>
    <w:rsid w:val="00E563AE"/>
    <w:rsid w:val="00E563C7"/>
    <w:rsid w:val="00E56447"/>
    <w:rsid w:val="00E56508"/>
    <w:rsid w:val="00E5651B"/>
    <w:rsid w:val="00E5653B"/>
    <w:rsid w:val="00E56562"/>
    <w:rsid w:val="00E56676"/>
    <w:rsid w:val="00E56756"/>
    <w:rsid w:val="00E56762"/>
    <w:rsid w:val="00E568A1"/>
    <w:rsid w:val="00E569AF"/>
    <w:rsid w:val="00E569DC"/>
    <w:rsid w:val="00E56A1C"/>
    <w:rsid w:val="00E56D41"/>
    <w:rsid w:val="00E56E1E"/>
    <w:rsid w:val="00E56E2A"/>
    <w:rsid w:val="00E5702A"/>
    <w:rsid w:val="00E57143"/>
    <w:rsid w:val="00E57156"/>
    <w:rsid w:val="00E5729B"/>
    <w:rsid w:val="00E57395"/>
    <w:rsid w:val="00E57430"/>
    <w:rsid w:val="00E5749C"/>
    <w:rsid w:val="00E5758C"/>
    <w:rsid w:val="00E57631"/>
    <w:rsid w:val="00E57695"/>
    <w:rsid w:val="00E57729"/>
    <w:rsid w:val="00E57813"/>
    <w:rsid w:val="00E57937"/>
    <w:rsid w:val="00E579DF"/>
    <w:rsid w:val="00E579F1"/>
    <w:rsid w:val="00E57BEC"/>
    <w:rsid w:val="00E57C0B"/>
    <w:rsid w:val="00E57C28"/>
    <w:rsid w:val="00E57C37"/>
    <w:rsid w:val="00E57C8A"/>
    <w:rsid w:val="00E57F59"/>
    <w:rsid w:val="00E60036"/>
    <w:rsid w:val="00E60050"/>
    <w:rsid w:val="00E60140"/>
    <w:rsid w:val="00E601EB"/>
    <w:rsid w:val="00E60295"/>
    <w:rsid w:val="00E603A4"/>
    <w:rsid w:val="00E60491"/>
    <w:rsid w:val="00E60513"/>
    <w:rsid w:val="00E6058D"/>
    <w:rsid w:val="00E605C7"/>
    <w:rsid w:val="00E605E1"/>
    <w:rsid w:val="00E605FF"/>
    <w:rsid w:val="00E60659"/>
    <w:rsid w:val="00E60692"/>
    <w:rsid w:val="00E60711"/>
    <w:rsid w:val="00E6071D"/>
    <w:rsid w:val="00E608CF"/>
    <w:rsid w:val="00E60B4E"/>
    <w:rsid w:val="00E60B5B"/>
    <w:rsid w:val="00E60BEB"/>
    <w:rsid w:val="00E60E42"/>
    <w:rsid w:val="00E60E50"/>
    <w:rsid w:val="00E60FFC"/>
    <w:rsid w:val="00E610B8"/>
    <w:rsid w:val="00E610BC"/>
    <w:rsid w:val="00E610C0"/>
    <w:rsid w:val="00E61225"/>
    <w:rsid w:val="00E612DE"/>
    <w:rsid w:val="00E613A1"/>
    <w:rsid w:val="00E613F4"/>
    <w:rsid w:val="00E615DF"/>
    <w:rsid w:val="00E61799"/>
    <w:rsid w:val="00E617A4"/>
    <w:rsid w:val="00E617E8"/>
    <w:rsid w:val="00E61845"/>
    <w:rsid w:val="00E6185F"/>
    <w:rsid w:val="00E618CD"/>
    <w:rsid w:val="00E618EA"/>
    <w:rsid w:val="00E61BFD"/>
    <w:rsid w:val="00E61C70"/>
    <w:rsid w:val="00E61D4B"/>
    <w:rsid w:val="00E61E14"/>
    <w:rsid w:val="00E61E1F"/>
    <w:rsid w:val="00E61E6A"/>
    <w:rsid w:val="00E61F5C"/>
    <w:rsid w:val="00E61FC1"/>
    <w:rsid w:val="00E6208A"/>
    <w:rsid w:val="00E620C9"/>
    <w:rsid w:val="00E6216F"/>
    <w:rsid w:val="00E621A3"/>
    <w:rsid w:val="00E62570"/>
    <w:rsid w:val="00E62573"/>
    <w:rsid w:val="00E62609"/>
    <w:rsid w:val="00E6268D"/>
    <w:rsid w:val="00E62783"/>
    <w:rsid w:val="00E628C6"/>
    <w:rsid w:val="00E62973"/>
    <w:rsid w:val="00E6299C"/>
    <w:rsid w:val="00E62A0C"/>
    <w:rsid w:val="00E62A33"/>
    <w:rsid w:val="00E62C3A"/>
    <w:rsid w:val="00E62CA6"/>
    <w:rsid w:val="00E62D22"/>
    <w:rsid w:val="00E62F6E"/>
    <w:rsid w:val="00E62FBC"/>
    <w:rsid w:val="00E63032"/>
    <w:rsid w:val="00E630AD"/>
    <w:rsid w:val="00E6312F"/>
    <w:rsid w:val="00E631F2"/>
    <w:rsid w:val="00E63263"/>
    <w:rsid w:val="00E6338E"/>
    <w:rsid w:val="00E633AA"/>
    <w:rsid w:val="00E634B9"/>
    <w:rsid w:val="00E63584"/>
    <w:rsid w:val="00E635F9"/>
    <w:rsid w:val="00E636B5"/>
    <w:rsid w:val="00E63933"/>
    <w:rsid w:val="00E6397D"/>
    <w:rsid w:val="00E6399D"/>
    <w:rsid w:val="00E63A8E"/>
    <w:rsid w:val="00E63B3F"/>
    <w:rsid w:val="00E63D14"/>
    <w:rsid w:val="00E64174"/>
    <w:rsid w:val="00E641B5"/>
    <w:rsid w:val="00E641D5"/>
    <w:rsid w:val="00E641E7"/>
    <w:rsid w:val="00E64337"/>
    <w:rsid w:val="00E6443A"/>
    <w:rsid w:val="00E64486"/>
    <w:rsid w:val="00E644E0"/>
    <w:rsid w:val="00E64506"/>
    <w:rsid w:val="00E64673"/>
    <w:rsid w:val="00E646A3"/>
    <w:rsid w:val="00E64753"/>
    <w:rsid w:val="00E647ED"/>
    <w:rsid w:val="00E6480F"/>
    <w:rsid w:val="00E64870"/>
    <w:rsid w:val="00E6495F"/>
    <w:rsid w:val="00E64A37"/>
    <w:rsid w:val="00E64B6F"/>
    <w:rsid w:val="00E64C6A"/>
    <w:rsid w:val="00E64DA3"/>
    <w:rsid w:val="00E64E63"/>
    <w:rsid w:val="00E650D8"/>
    <w:rsid w:val="00E65122"/>
    <w:rsid w:val="00E65145"/>
    <w:rsid w:val="00E65266"/>
    <w:rsid w:val="00E65283"/>
    <w:rsid w:val="00E654BA"/>
    <w:rsid w:val="00E65736"/>
    <w:rsid w:val="00E6573F"/>
    <w:rsid w:val="00E6585F"/>
    <w:rsid w:val="00E6591C"/>
    <w:rsid w:val="00E65A53"/>
    <w:rsid w:val="00E65C5A"/>
    <w:rsid w:val="00E65C64"/>
    <w:rsid w:val="00E65EC5"/>
    <w:rsid w:val="00E65F1D"/>
    <w:rsid w:val="00E65F74"/>
    <w:rsid w:val="00E66024"/>
    <w:rsid w:val="00E6608D"/>
    <w:rsid w:val="00E660BC"/>
    <w:rsid w:val="00E660F2"/>
    <w:rsid w:val="00E66150"/>
    <w:rsid w:val="00E66257"/>
    <w:rsid w:val="00E663D6"/>
    <w:rsid w:val="00E663EA"/>
    <w:rsid w:val="00E66447"/>
    <w:rsid w:val="00E665DC"/>
    <w:rsid w:val="00E667B1"/>
    <w:rsid w:val="00E6685E"/>
    <w:rsid w:val="00E668C5"/>
    <w:rsid w:val="00E6696F"/>
    <w:rsid w:val="00E669C1"/>
    <w:rsid w:val="00E669F1"/>
    <w:rsid w:val="00E66A40"/>
    <w:rsid w:val="00E66A8C"/>
    <w:rsid w:val="00E66AF2"/>
    <w:rsid w:val="00E66B14"/>
    <w:rsid w:val="00E66CD1"/>
    <w:rsid w:val="00E66DA4"/>
    <w:rsid w:val="00E66EDD"/>
    <w:rsid w:val="00E66F4E"/>
    <w:rsid w:val="00E670E0"/>
    <w:rsid w:val="00E67108"/>
    <w:rsid w:val="00E671A4"/>
    <w:rsid w:val="00E67244"/>
    <w:rsid w:val="00E67288"/>
    <w:rsid w:val="00E673B2"/>
    <w:rsid w:val="00E673CA"/>
    <w:rsid w:val="00E67424"/>
    <w:rsid w:val="00E674E7"/>
    <w:rsid w:val="00E67515"/>
    <w:rsid w:val="00E67541"/>
    <w:rsid w:val="00E6762C"/>
    <w:rsid w:val="00E678B8"/>
    <w:rsid w:val="00E67925"/>
    <w:rsid w:val="00E67A1B"/>
    <w:rsid w:val="00E67B24"/>
    <w:rsid w:val="00E67B5E"/>
    <w:rsid w:val="00E67CAD"/>
    <w:rsid w:val="00E67DB4"/>
    <w:rsid w:val="00E67DC3"/>
    <w:rsid w:val="00E67E8D"/>
    <w:rsid w:val="00E67F16"/>
    <w:rsid w:val="00E67F9D"/>
    <w:rsid w:val="00E6D3D0"/>
    <w:rsid w:val="00E70113"/>
    <w:rsid w:val="00E7016A"/>
    <w:rsid w:val="00E7023D"/>
    <w:rsid w:val="00E70488"/>
    <w:rsid w:val="00E704F3"/>
    <w:rsid w:val="00E705A6"/>
    <w:rsid w:val="00E707BB"/>
    <w:rsid w:val="00E70824"/>
    <w:rsid w:val="00E7088F"/>
    <w:rsid w:val="00E7091D"/>
    <w:rsid w:val="00E70A82"/>
    <w:rsid w:val="00E70B10"/>
    <w:rsid w:val="00E70C12"/>
    <w:rsid w:val="00E70CC3"/>
    <w:rsid w:val="00E70D94"/>
    <w:rsid w:val="00E70F42"/>
    <w:rsid w:val="00E711CD"/>
    <w:rsid w:val="00E7123D"/>
    <w:rsid w:val="00E712F9"/>
    <w:rsid w:val="00E714C5"/>
    <w:rsid w:val="00E71563"/>
    <w:rsid w:val="00E715A4"/>
    <w:rsid w:val="00E715AB"/>
    <w:rsid w:val="00E71626"/>
    <w:rsid w:val="00E7166C"/>
    <w:rsid w:val="00E716A7"/>
    <w:rsid w:val="00E71709"/>
    <w:rsid w:val="00E7187C"/>
    <w:rsid w:val="00E71890"/>
    <w:rsid w:val="00E71893"/>
    <w:rsid w:val="00E718DE"/>
    <w:rsid w:val="00E71975"/>
    <w:rsid w:val="00E71A8F"/>
    <w:rsid w:val="00E71A90"/>
    <w:rsid w:val="00E71B61"/>
    <w:rsid w:val="00E71C06"/>
    <w:rsid w:val="00E71C4A"/>
    <w:rsid w:val="00E71CB4"/>
    <w:rsid w:val="00E71CC8"/>
    <w:rsid w:val="00E71CDF"/>
    <w:rsid w:val="00E71DDE"/>
    <w:rsid w:val="00E71E34"/>
    <w:rsid w:val="00E71FC3"/>
    <w:rsid w:val="00E72057"/>
    <w:rsid w:val="00E720B2"/>
    <w:rsid w:val="00E721A8"/>
    <w:rsid w:val="00E721C2"/>
    <w:rsid w:val="00E721CD"/>
    <w:rsid w:val="00E72208"/>
    <w:rsid w:val="00E72209"/>
    <w:rsid w:val="00E72243"/>
    <w:rsid w:val="00E722C9"/>
    <w:rsid w:val="00E723EE"/>
    <w:rsid w:val="00E72419"/>
    <w:rsid w:val="00E724BC"/>
    <w:rsid w:val="00E72619"/>
    <w:rsid w:val="00E72679"/>
    <w:rsid w:val="00E7269F"/>
    <w:rsid w:val="00E72707"/>
    <w:rsid w:val="00E72741"/>
    <w:rsid w:val="00E728EC"/>
    <w:rsid w:val="00E72918"/>
    <w:rsid w:val="00E72961"/>
    <w:rsid w:val="00E72A8C"/>
    <w:rsid w:val="00E72A8F"/>
    <w:rsid w:val="00E72AE9"/>
    <w:rsid w:val="00E72B7E"/>
    <w:rsid w:val="00E72C2F"/>
    <w:rsid w:val="00E72C9B"/>
    <w:rsid w:val="00E72D07"/>
    <w:rsid w:val="00E72D74"/>
    <w:rsid w:val="00E72DA4"/>
    <w:rsid w:val="00E72EC2"/>
    <w:rsid w:val="00E72F27"/>
    <w:rsid w:val="00E72F54"/>
    <w:rsid w:val="00E73048"/>
    <w:rsid w:val="00E7304B"/>
    <w:rsid w:val="00E73099"/>
    <w:rsid w:val="00E73316"/>
    <w:rsid w:val="00E738EB"/>
    <w:rsid w:val="00E73907"/>
    <w:rsid w:val="00E73960"/>
    <w:rsid w:val="00E73A86"/>
    <w:rsid w:val="00E73ABA"/>
    <w:rsid w:val="00E73B3D"/>
    <w:rsid w:val="00E73B9D"/>
    <w:rsid w:val="00E73D73"/>
    <w:rsid w:val="00E73E20"/>
    <w:rsid w:val="00E73E63"/>
    <w:rsid w:val="00E73F55"/>
    <w:rsid w:val="00E73F6D"/>
    <w:rsid w:val="00E7404D"/>
    <w:rsid w:val="00E74183"/>
    <w:rsid w:val="00E74198"/>
    <w:rsid w:val="00E7427A"/>
    <w:rsid w:val="00E7429A"/>
    <w:rsid w:val="00E7434A"/>
    <w:rsid w:val="00E74444"/>
    <w:rsid w:val="00E74479"/>
    <w:rsid w:val="00E7448E"/>
    <w:rsid w:val="00E744BA"/>
    <w:rsid w:val="00E7452D"/>
    <w:rsid w:val="00E74536"/>
    <w:rsid w:val="00E74640"/>
    <w:rsid w:val="00E74674"/>
    <w:rsid w:val="00E7499D"/>
    <w:rsid w:val="00E74DBF"/>
    <w:rsid w:val="00E74DFE"/>
    <w:rsid w:val="00E74EB4"/>
    <w:rsid w:val="00E74EB8"/>
    <w:rsid w:val="00E74EFE"/>
    <w:rsid w:val="00E74FC0"/>
    <w:rsid w:val="00E75007"/>
    <w:rsid w:val="00E75021"/>
    <w:rsid w:val="00E75056"/>
    <w:rsid w:val="00E75230"/>
    <w:rsid w:val="00E75237"/>
    <w:rsid w:val="00E752FB"/>
    <w:rsid w:val="00E753A6"/>
    <w:rsid w:val="00E753DF"/>
    <w:rsid w:val="00E75401"/>
    <w:rsid w:val="00E755E5"/>
    <w:rsid w:val="00E7560A"/>
    <w:rsid w:val="00E7570D"/>
    <w:rsid w:val="00E75815"/>
    <w:rsid w:val="00E758D3"/>
    <w:rsid w:val="00E75959"/>
    <w:rsid w:val="00E75A2F"/>
    <w:rsid w:val="00E75A74"/>
    <w:rsid w:val="00E75AAD"/>
    <w:rsid w:val="00E75B46"/>
    <w:rsid w:val="00E75CBB"/>
    <w:rsid w:val="00E75D13"/>
    <w:rsid w:val="00E75D68"/>
    <w:rsid w:val="00E75DAC"/>
    <w:rsid w:val="00E75E23"/>
    <w:rsid w:val="00E75E69"/>
    <w:rsid w:val="00E75EB1"/>
    <w:rsid w:val="00E75FD9"/>
    <w:rsid w:val="00E762EE"/>
    <w:rsid w:val="00E76372"/>
    <w:rsid w:val="00E76475"/>
    <w:rsid w:val="00E764A9"/>
    <w:rsid w:val="00E7650C"/>
    <w:rsid w:val="00E767E2"/>
    <w:rsid w:val="00E768A7"/>
    <w:rsid w:val="00E76911"/>
    <w:rsid w:val="00E769A4"/>
    <w:rsid w:val="00E76A17"/>
    <w:rsid w:val="00E76A82"/>
    <w:rsid w:val="00E76BE0"/>
    <w:rsid w:val="00E76BF2"/>
    <w:rsid w:val="00E76BF6"/>
    <w:rsid w:val="00E76CD9"/>
    <w:rsid w:val="00E76E6D"/>
    <w:rsid w:val="00E76F24"/>
    <w:rsid w:val="00E76F2C"/>
    <w:rsid w:val="00E76F4D"/>
    <w:rsid w:val="00E771C0"/>
    <w:rsid w:val="00E77204"/>
    <w:rsid w:val="00E77228"/>
    <w:rsid w:val="00E77396"/>
    <w:rsid w:val="00E77503"/>
    <w:rsid w:val="00E77704"/>
    <w:rsid w:val="00E77788"/>
    <w:rsid w:val="00E77798"/>
    <w:rsid w:val="00E777FC"/>
    <w:rsid w:val="00E7783E"/>
    <w:rsid w:val="00E7784C"/>
    <w:rsid w:val="00E778ED"/>
    <w:rsid w:val="00E7793E"/>
    <w:rsid w:val="00E77985"/>
    <w:rsid w:val="00E77A04"/>
    <w:rsid w:val="00E77C40"/>
    <w:rsid w:val="00E77C92"/>
    <w:rsid w:val="00E77D00"/>
    <w:rsid w:val="00E77E28"/>
    <w:rsid w:val="00E77FB3"/>
    <w:rsid w:val="00E80020"/>
    <w:rsid w:val="00E80279"/>
    <w:rsid w:val="00E804DB"/>
    <w:rsid w:val="00E80677"/>
    <w:rsid w:val="00E80680"/>
    <w:rsid w:val="00E8072B"/>
    <w:rsid w:val="00E80986"/>
    <w:rsid w:val="00E809C9"/>
    <w:rsid w:val="00E80A4F"/>
    <w:rsid w:val="00E80A69"/>
    <w:rsid w:val="00E80B02"/>
    <w:rsid w:val="00E80C62"/>
    <w:rsid w:val="00E80C7B"/>
    <w:rsid w:val="00E80CC0"/>
    <w:rsid w:val="00E80D4C"/>
    <w:rsid w:val="00E80D51"/>
    <w:rsid w:val="00E80DC7"/>
    <w:rsid w:val="00E80DDE"/>
    <w:rsid w:val="00E80E9B"/>
    <w:rsid w:val="00E80F00"/>
    <w:rsid w:val="00E80FF6"/>
    <w:rsid w:val="00E8100C"/>
    <w:rsid w:val="00E8104C"/>
    <w:rsid w:val="00E81191"/>
    <w:rsid w:val="00E81194"/>
    <w:rsid w:val="00E8120B"/>
    <w:rsid w:val="00E81237"/>
    <w:rsid w:val="00E8125D"/>
    <w:rsid w:val="00E81320"/>
    <w:rsid w:val="00E81446"/>
    <w:rsid w:val="00E8144C"/>
    <w:rsid w:val="00E8156E"/>
    <w:rsid w:val="00E81642"/>
    <w:rsid w:val="00E8165B"/>
    <w:rsid w:val="00E816B5"/>
    <w:rsid w:val="00E816C4"/>
    <w:rsid w:val="00E81732"/>
    <w:rsid w:val="00E81793"/>
    <w:rsid w:val="00E8197B"/>
    <w:rsid w:val="00E819B1"/>
    <w:rsid w:val="00E819B4"/>
    <w:rsid w:val="00E81A26"/>
    <w:rsid w:val="00E81A98"/>
    <w:rsid w:val="00E81AF8"/>
    <w:rsid w:val="00E81D2A"/>
    <w:rsid w:val="00E81E0F"/>
    <w:rsid w:val="00E81E4F"/>
    <w:rsid w:val="00E81E65"/>
    <w:rsid w:val="00E81FFE"/>
    <w:rsid w:val="00E82045"/>
    <w:rsid w:val="00E82055"/>
    <w:rsid w:val="00E8209B"/>
    <w:rsid w:val="00E820CE"/>
    <w:rsid w:val="00E82169"/>
    <w:rsid w:val="00E823A1"/>
    <w:rsid w:val="00E82445"/>
    <w:rsid w:val="00E82644"/>
    <w:rsid w:val="00E826E0"/>
    <w:rsid w:val="00E82762"/>
    <w:rsid w:val="00E828B4"/>
    <w:rsid w:val="00E828C2"/>
    <w:rsid w:val="00E82917"/>
    <w:rsid w:val="00E829D2"/>
    <w:rsid w:val="00E82BF3"/>
    <w:rsid w:val="00E82C88"/>
    <w:rsid w:val="00E82DAF"/>
    <w:rsid w:val="00E82E9E"/>
    <w:rsid w:val="00E82EEC"/>
    <w:rsid w:val="00E82EF2"/>
    <w:rsid w:val="00E82F9F"/>
    <w:rsid w:val="00E83173"/>
    <w:rsid w:val="00E831DF"/>
    <w:rsid w:val="00E8321D"/>
    <w:rsid w:val="00E83251"/>
    <w:rsid w:val="00E833E5"/>
    <w:rsid w:val="00E835CA"/>
    <w:rsid w:val="00E83639"/>
    <w:rsid w:val="00E836C3"/>
    <w:rsid w:val="00E838FF"/>
    <w:rsid w:val="00E83915"/>
    <w:rsid w:val="00E83928"/>
    <w:rsid w:val="00E83C2C"/>
    <w:rsid w:val="00E83CDF"/>
    <w:rsid w:val="00E83EA7"/>
    <w:rsid w:val="00E83FD0"/>
    <w:rsid w:val="00E83FEB"/>
    <w:rsid w:val="00E84056"/>
    <w:rsid w:val="00E84080"/>
    <w:rsid w:val="00E8409F"/>
    <w:rsid w:val="00E840B6"/>
    <w:rsid w:val="00E840B9"/>
    <w:rsid w:val="00E84131"/>
    <w:rsid w:val="00E84229"/>
    <w:rsid w:val="00E8444B"/>
    <w:rsid w:val="00E8462B"/>
    <w:rsid w:val="00E84630"/>
    <w:rsid w:val="00E84796"/>
    <w:rsid w:val="00E84968"/>
    <w:rsid w:val="00E84A55"/>
    <w:rsid w:val="00E84B0D"/>
    <w:rsid w:val="00E84B93"/>
    <w:rsid w:val="00E84B9B"/>
    <w:rsid w:val="00E84D9B"/>
    <w:rsid w:val="00E84E02"/>
    <w:rsid w:val="00E84EB9"/>
    <w:rsid w:val="00E84F90"/>
    <w:rsid w:val="00E84FCF"/>
    <w:rsid w:val="00E85007"/>
    <w:rsid w:val="00E8517B"/>
    <w:rsid w:val="00E85406"/>
    <w:rsid w:val="00E85472"/>
    <w:rsid w:val="00E855CA"/>
    <w:rsid w:val="00E85767"/>
    <w:rsid w:val="00E8576B"/>
    <w:rsid w:val="00E8578B"/>
    <w:rsid w:val="00E8578D"/>
    <w:rsid w:val="00E8582F"/>
    <w:rsid w:val="00E85946"/>
    <w:rsid w:val="00E859C5"/>
    <w:rsid w:val="00E85C27"/>
    <w:rsid w:val="00E85C41"/>
    <w:rsid w:val="00E85C88"/>
    <w:rsid w:val="00E85D81"/>
    <w:rsid w:val="00E85DA2"/>
    <w:rsid w:val="00E85DC1"/>
    <w:rsid w:val="00E86017"/>
    <w:rsid w:val="00E8606E"/>
    <w:rsid w:val="00E8613C"/>
    <w:rsid w:val="00E86254"/>
    <w:rsid w:val="00E8634E"/>
    <w:rsid w:val="00E86360"/>
    <w:rsid w:val="00E86455"/>
    <w:rsid w:val="00E86499"/>
    <w:rsid w:val="00E8649A"/>
    <w:rsid w:val="00E865C6"/>
    <w:rsid w:val="00E86641"/>
    <w:rsid w:val="00E866E6"/>
    <w:rsid w:val="00E8672F"/>
    <w:rsid w:val="00E867B6"/>
    <w:rsid w:val="00E867DD"/>
    <w:rsid w:val="00E86A03"/>
    <w:rsid w:val="00E86A7B"/>
    <w:rsid w:val="00E86B42"/>
    <w:rsid w:val="00E86B87"/>
    <w:rsid w:val="00E86D00"/>
    <w:rsid w:val="00E86E05"/>
    <w:rsid w:val="00E87002"/>
    <w:rsid w:val="00E870B5"/>
    <w:rsid w:val="00E871C5"/>
    <w:rsid w:val="00E871D5"/>
    <w:rsid w:val="00E8720F"/>
    <w:rsid w:val="00E872B8"/>
    <w:rsid w:val="00E87379"/>
    <w:rsid w:val="00E87468"/>
    <w:rsid w:val="00E874AF"/>
    <w:rsid w:val="00E874E6"/>
    <w:rsid w:val="00E87505"/>
    <w:rsid w:val="00E87567"/>
    <w:rsid w:val="00E87642"/>
    <w:rsid w:val="00E87744"/>
    <w:rsid w:val="00E8775D"/>
    <w:rsid w:val="00E877C8"/>
    <w:rsid w:val="00E877D6"/>
    <w:rsid w:val="00E87800"/>
    <w:rsid w:val="00E878DC"/>
    <w:rsid w:val="00E878EE"/>
    <w:rsid w:val="00E87931"/>
    <w:rsid w:val="00E87968"/>
    <w:rsid w:val="00E87A30"/>
    <w:rsid w:val="00E87AE4"/>
    <w:rsid w:val="00E87C1B"/>
    <w:rsid w:val="00E87D8A"/>
    <w:rsid w:val="00E87DC5"/>
    <w:rsid w:val="00E87E8F"/>
    <w:rsid w:val="00E87F07"/>
    <w:rsid w:val="00E87F98"/>
    <w:rsid w:val="00E9006A"/>
    <w:rsid w:val="00E900D2"/>
    <w:rsid w:val="00E9026E"/>
    <w:rsid w:val="00E90463"/>
    <w:rsid w:val="00E90520"/>
    <w:rsid w:val="00E906D3"/>
    <w:rsid w:val="00E90762"/>
    <w:rsid w:val="00E90765"/>
    <w:rsid w:val="00E90927"/>
    <w:rsid w:val="00E90A06"/>
    <w:rsid w:val="00E90B5C"/>
    <w:rsid w:val="00E90B7B"/>
    <w:rsid w:val="00E90BFA"/>
    <w:rsid w:val="00E90D60"/>
    <w:rsid w:val="00E911C7"/>
    <w:rsid w:val="00E911FD"/>
    <w:rsid w:val="00E91281"/>
    <w:rsid w:val="00E91314"/>
    <w:rsid w:val="00E91350"/>
    <w:rsid w:val="00E91377"/>
    <w:rsid w:val="00E91390"/>
    <w:rsid w:val="00E91419"/>
    <w:rsid w:val="00E9151B"/>
    <w:rsid w:val="00E91564"/>
    <w:rsid w:val="00E9156C"/>
    <w:rsid w:val="00E9159A"/>
    <w:rsid w:val="00E91602"/>
    <w:rsid w:val="00E916D8"/>
    <w:rsid w:val="00E91715"/>
    <w:rsid w:val="00E9178B"/>
    <w:rsid w:val="00E91849"/>
    <w:rsid w:val="00E91939"/>
    <w:rsid w:val="00E91AFF"/>
    <w:rsid w:val="00E91B2D"/>
    <w:rsid w:val="00E91B8E"/>
    <w:rsid w:val="00E91BEF"/>
    <w:rsid w:val="00E91C07"/>
    <w:rsid w:val="00E91C39"/>
    <w:rsid w:val="00E91C9E"/>
    <w:rsid w:val="00E91CE4"/>
    <w:rsid w:val="00E91E51"/>
    <w:rsid w:val="00E91F0F"/>
    <w:rsid w:val="00E91F6A"/>
    <w:rsid w:val="00E9200E"/>
    <w:rsid w:val="00E92043"/>
    <w:rsid w:val="00E92102"/>
    <w:rsid w:val="00E9214D"/>
    <w:rsid w:val="00E92164"/>
    <w:rsid w:val="00E9218D"/>
    <w:rsid w:val="00E92353"/>
    <w:rsid w:val="00E927B7"/>
    <w:rsid w:val="00E927F2"/>
    <w:rsid w:val="00E92916"/>
    <w:rsid w:val="00E92924"/>
    <w:rsid w:val="00E92A6C"/>
    <w:rsid w:val="00E92B8C"/>
    <w:rsid w:val="00E92C3B"/>
    <w:rsid w:val="00E92CA5"/>
    <w:rsid w:val="00E92E2D"/>
    <w:rsid w:val="00E92EA1"/>
    <w:rsid w:val="00E92F0A"/>
    <w:rsid w:val="00E93041"/>
    <w:rsid w:val="00E930BB"/>
    <w:rsid w:val="00E93170"/>
    <w:rsid w:val="00E931D3"/>
    <w:rsid w:val="00E932A2"/>
    <w:rsid w:val="00E93431"/>
    <w:rsid w:val="00E934C8"/>
    <w:rsid w:val="00E9369E"/>
    <w:rsid w:val="00E93700"/>
    <w:rsid w:val="00E937AA"/>
    <w:rsid w:val="00E93853"/>
    <w:rsid w:val="00E938B5"/>
    <w:rsid w:val="00E9393D"/>
    <w:rsid w:val="00E93946"/>
    <w:rsid w:val="00E9397F"/>
    <w:rsid w:val="00E939CD"/>
    <w:rsid w:val="00E93A52"/>
    <w:rsid w:val="00E93A67"/>
    <w:rsid w:val="00E93A92"/>
    <w:rsid w:val="00E93CA3"/>
    <w:rsid w:val="00E93D92"/>
    <w:rsid w:val="00E93E4B"/>
    <w:rsid w:val="00E941C0"/>
    <w:rsid w:val="00E9422C"/>
    <w:rsid w:val="00E94240"/>
    <w:rsid w:val="00E94253"/>
    <w:rsid w:val="00E942D8"/>
    <w:rsid w:val="00E9430A"/>
    <w:rsid w:val="00E9435D"/>
    <w:rsid w:val="00E944E9"/>
    <w:rsid w:val="00E94551"/>
    <w:rsid w:val="00E94590"/>
    <w:rsid w:val="00E947AC"/>
    <w:rsid w:val="00E94904"/>
    <w:rsid w:val="00E94A55"/>
    <w:rsid w:val="00E94A68"/>
    <w:rsid w:val="00E94B6E"/>
    <w:rsid w:val="00E94DAC"/>
    <w:rsid w:val="00E94F54"/>
    <w:rsid w:val="00E94F55"/>
    <w:rsid w:val="00E950A6"/>
    <w:rsid w:val="00E952B6"/>
    <w:rsid w:val="00E9535B"/>
    <w:rsid w:val="00E953FF"/>
    <w:rsid w:val="00E956CA"/>
    <w:rsid w:val="00E956F0"/>
    <w:rsid w:val="00E9588E"/>
    <w:rsid w:val="00E958AE"/>
    <w:rsid w:val="00E958B4"/>
    <w:rsid w:val="00E958C1"/>
    <w:rsid w:val="00E95A4A"/>
    <w:rsid w:val="00E95D40"/>
    <w:rsid w:val="00E95DF1"/>
    <w:rsid w:val="00E95E0E"/>
    <w:rsid w:val="00E95ECD"/>
    <w:rsid w:val="00E96015"/>
    <w:rsid w:val="00E9605D"/>
    <w:rsid w:val="00E96110"/>
    <w:rsid w:val="00E96119"/>
    <w:rsid w:val="00E9622C"/>
    <w:rsid w:val="00E96311"/>
    <w:rsid w:val="00E96576"/>
    <w:rsid w:val="00E965EF"/>
    <w:rsid w:val="00E966A4"/>
    <w:rsid w:val="00E9677C"/>
    <w:rsid w:val="00E967D6"/>
    <w:rsid w:val="00E9682F"/>
    <w:rsid w:val="00E9696D"/>
    <w:rsid w:val="00E969DF"/>
    <w:rsid w:val="00E96A25"/>
    <w:rsid w:val="00E96AE5"/>
    <w:rsid w:val="00E96B27"/>
    <w:rsid w:val="00E96B69"/>
    <w:rsid w:val="00E96C32"/>
    <w:rsid w:val="00E96CC0"/>
    <w:rsid w:val="00E96D66"/>
    <w:rsid w:val="00E96E60"/>
    <w:rsid w:val="00E96EB0"/>
    <w:rsid w:val="00E970E0"/>
    <w:rsid w:val="00E97808"/>
    <w:rsid w:val="00E97859"/>
    <w:rsid w:val="00E979B3"/>
    <w:rsid w:val="00E97AB5"/>
    <w:rsid w:val="00E97B82"/>
    <w:rsid w:val="00E97CA0"/>
    <w:rsid w:val="00E97CA8"/>
    <w:rsid w:val="00E97CE2"/>
    <w:rsid w:val="00E97D7F"/>
    <w:rsid w:val="00E97E65"/>
    <w:rsid w:val="00E97FE8"/>
    <w:rsid w:val="00EA0077"/>
    <w:rsid w:val="00EA0156"/>
    <w:rsid w:val="00EA0173"/>
    <w:rsid w:val="00EA031D"/>
    <w:rsid w:val="00EA038A"/>
    <w:rsid w:val="00EA0391"/>
    <w:rsid w:val="00EA050B"/>
    <w:rsid w:val="00EA053C"/>
    <w:rsid w:val="00EA05AE"/>
    <w:rsid w:val="00EA0694"/>
    <w:rsid w:val="00EA077B"/>
    <w:rsid w:val="00EA089E"/>
    <w:rsid w:val="00EA0A06"/>
    <w:rsid w:val="00EA0C26"/>
    <w:rsid w:val="00EA0C8F"/>
    <w:rsid w:val="00EA0CFD"/>
    <w:rsid w:val="00EA0D3A"/>
    <w:rsid w:val="00EA0D54"/>
    <w:rsid w:val="00EA0DAD"/>
    <w:rsid w:val="00EA0DBD"/>
    <w:rsid w:val="00EA0F2D"/>
    <w:rsid w:val="00EA0F9C"/>
    <w:rsid w:val="00EA0FD5"/>
    <w:rsid w:val="00EA1026"/>
    <w:rsid w:val="00EA109F"/>
    <w:rsid w:val="00EA1268"/>
    <w:rsid w:val="00EA12C3"/>
    <w:rsid w:val="00EA1505"/>
    <w:rsid w:val="00EA15DE"/>
    <w:rsid w:val="00EA16C1"/>
    <w:rsid w:val="00EA17E6"/>
    <w:rsid w:val="00EA18A5"/>
    <w:rsid w:val="00EA194A"/>
    <w:rsid w:val="00EA196C"/>
    <w:rsid w:val="00EA1B59"/>
    <w:rsid w:val="00EA1BB4"/>
    <w:rsid w:val="00EA1C64"/>
    <w:rsid w:val="00EA1C9D"/>
    <w:rsid w:val="00EA1DEE"/>
    <w:rsid w:val="00EA1F11"/>
    <w:rsid w:val="00EA2143"/>
    <w:rsid w:val="00EA215E"/>
    <w:rsid w:val="00EA2187"/>
    <w:rsid w:val="00EA21DE"/>
    <w:rsid w:val="00EA226B"/>
    <w:rsid w:val="00EA2373"/>
    <w:rsid w:val="00EA248B"/>
    <w:rsid w:val="00EA24BF"/>
    <w:rsid w:val="00EA250D"/>
    <w:rsid w:val="00EA250F"/>
    <w:rsid w:val="00EA255B"/>
    <w:rsid w:val="00EA2583"/>
    <w:rsid w:val="00EA25A0"/>
    <w:rsid w:val="00EA262E"/>
    <w:rsid w:val="00EA266E"/>
    <w:rsid w:val="00EA2697"/>
    <w:rsid w:val="00EA26DB"/>
    <w:rsid w:val="00EA2852"/>
    <w:rsid w:val="00EA285A"/>
    <w:rsid w:val="00EA2929"/>
    <w:rsid w:val="00EA2A78"/>
    <w:rsid w:val="00EA2AD3"/>
    <w:rsid w:val="00EA2C77"/>
    <w:rsid w:val="00EA2D4A"/>
    <w:rsid w:val="00EA2EAF"/>
    <w:rsid w:val="00EA2F90"/>
    <w:rsid w:val="00EA304D"/>
    <w:rsid w:val="00EA3094"/>
    <w:rsid w:val="00EA316E"/>
    <w:rsid w:val="00EA326B"/>
    <w:rsid w:val="00EA336E"/>
    <w:rsid w:val="00EA3437"/>
    <w:rsid w:val="00EA350D"/>
    <w:rsid w:val="00EA3522"/>
    <w:rsid w:val="00EA3525"/>
    <w:rsid w:val="00EA35E6"/>
    <w:rsid w:val="00EA3718"/>
    <w:rsid w:val="00EA3851"/>
    <w:rsid w:val="00EA3956"/>
    <w:rsid w:val="00EA3973"/>
    <w:rsid w:val="00EA39A2"/>
    <w:rsid w:val="00EA39CA"/>
    <w:rsid w:val="00EA3A5E"/>
    <w:rsid w:val="00EA3C2F"/>
    <w:rsid w:val="00EA3D3E"/>
    <w:rsid w:val="00EA3E7E"/>
    <w:rsid w:val="00EA3F4E"/>
    <w:rsid w:val="00EA3F9C"/>
    <w:rsid w:val="00EA3FCF"/>
    <w:rsid w:val="00EA4079"/>
    <w:rsid w:val="00EA4082"/>
    <w:rsid w:val="00EA4181"/>
    <w:rsid w:val="00EA424A"/>
    <w:rsid w:val="00EA4274"/>
    <w:rsid w:val="00EA4395"/>
    <w:rsid w:val="00EA445F"/>
    <w:rsid w:val="00EA45C0"/>
    <w:rsid w:val="00EA47C7"/>
    <w:rsid w:val="00EA4857"/>
    <w:rsid w:val="00EA4878"/>
    <w:rsid w:val="00EA495A"/>
    <w:rsid w:val="00EA49B2"/>
    <w:rsid w:val="00EA49E7"/>
    <w:rsid w:val="00EA4A97"/>
    <w:rsid w:val="00EA4ACD"/>
    <w:rsid w:val="00EA4C79"/>
    <w:rsid w:val="00EA4CE5"/>
    <w:rsid w:val="00EA4EB8"/>
    <w:rsid w:val="00EA5078"/>
    <w:rsid w:val="00EA514C"/>
    <w:rsid w:val="00EA51ED"/>
    <w:rsid w:val="00EA52D0"/>
    <w:rsid w:val="00EA533F"/>
    <w:rsid w:val="00EA5353"/>
    <w:rsid w:val="00EA53EF"/>
    <w:rsid w:val="00EA5513"/>
    <w:rsid w:val="00EA553A"/>
    <w:rsid w:val="00EA554A"/>
    <w:rsid w:val="00EA564F"/>
    <w:rsid w:val="00EA57CA"/>
    <w:rsid w:val="00EA58BD"/>
    <w:rsid w:val="00EA58C4"/>
    <w:rsid w:val="00EA58D9"/>
    <w:rsid w:val="00EA5943"/>
    <w:rsid w:val="00EA59DF"/>
    <w:rsid w:val="00EA5A4A"/>
    <w:rsid w:val="00EA5AE3"/>
    <w:rsid w:val="00EA5AEB"/>
    <w:rsid w:val="00EA5C9D"/>
    <w:rsid w:val="00EA5CDD"/>
    <w:rsid w:val="00EA5D25"/>
    <w:rsid w:val="00EA5D2B"/>
    <w:rsid w:val="00EA5DFC"/>
    <w:rsid w:val="00EA5F6F"/>
    <w:rsid w:val="00EA5F89"/>
    <w:rsid w:val="00EA60C5"/>
    <w:rsid w:val="00EA60E7"/>
    <w:rsid w:val="00EA6174"/>
    <w:rsid w:val="00EA618E"/>
    <w:rsid w:val="00EA61DF"/>
    <w:rsid w:val="00EA62EE"/>
    <w:rsid w:val="00EA6358"/>
    <w:rsid w:val="00EA6601"/>
    <w:rsid w:val="00EA661E"/>
    <w:rsid w:val="00EA6745"/>
    <w:rsid w:val="00EA6A10"/>
    <w:rsid w:val="00EA6A20"/>
    <w:rsid w:val="00EA6BEB"/>
    <w:rsid w:val="00EA6C72"/>
    <w:rsid w:val="00EA6C95"/>
    <w:rsid w:val="00EA6CB7"/>
    <w:rsid w:val="00EA6D5B"/>
    <w:rsid w:val="00EA6EE4"/>
    <w:rsid w:val="00EA6F07"/>
    <w:rsid w:val="00EA6F67"/>
    <w:rsid w:val="00EA6FFB"/>
    <w:rsid w:val="00EA7075"/>
    <w:rsid w:val="00EA70B6"/>
    <w:rsid w:val="00EA7107"/>
    <w:rsid w:val="00EA710D"/>
    <w:rsid w:val="00EA71C3"/>
    <w:rsid w:val="00EA7359"/>
    <w:rsid w:val="00EA738E"/>
    <w:rsid w:val="00EA7481"/>
    <w:rsid w:val="00EA75A7"/>
    <w:rsid w:val="00EA75CA"/>
    <w:rsid w:val="00EA75FD"/>
    <w:rsid w:val="00EA7600"/>
    <w:rsid w:val="00EA7631"/>
    <w:rsid w:val="00EA7662"/>
    <w:rsid w:val="00EA7857"/>
    <w:rsid w:val="00EA787D"/>
    <w:rsid w:val="00EA7A05"/>
    <w:rsid w:val="00EA7E0C"/>
    <w:rsid w:val="00EA7E2C"/>
    <w:rsid w:val="00EA7E7D"/>
    <w:rsid w:val="00EA7EA4"/>
    <w:rsid w:val="00EA7FA1"/>
    <w:rsid w:val="00EA7FB2"/>
    <w:rsid w:val="00EB001C"/>
    <w:rsid w:val="00EB0095"/>
    <w:rsid w:val="00EB0219"/>
    <w:rsid w:val="00EB02C5"/>
    <w:rsid w:val="00EB030B"/>
    <w:rsid w:val="00EB03EA"/>
    <w:rsid w:val="00EB049C"/>
    <w:rsid w:val="00EB06C3"/>
    <w:rsid w:val="00EB07B1"/>
    <w:rsid w:val="00EB08A5"/>
    <w:rsid w:val="00EB0991"/>
    <w:rsid w:val="00EB09C7"/>
    <w:rsid w:val="00EB0BFA"/>
    <w:rsid w:val="00EB0CEB"/>
    <w:rsid w:val="00EB0D77"/>
    <w:rsid w:val="00EB0EBE"/>
    <w:rsid w:val="00EB0F0A"/>
    <w:rsid w:val="00EB0F91"/>
    <w:rsid w:val="00EB0FDC"/>
    <w:rsid w:val="00EB1022"/>
    <w:rsid w:val="00EB1031"/>
    <w:rsid w:val="00EB1047"/>
    <w:rsid w:val="00EB12AF"/>
    <w:rsid w:val="00EB12E5"/>
    <w:rsid w:val="00EB1333"/>
    <w:rsid w:val="00EB13E2"/>
    <w:rsid w:val="00EB1435"/>
    <w:rsid w:val="00EB1529"/>
    <w:rsid w:val="00EB1615"/>
    <w:rsid w:val="00EB1635"/>
    <w:rsid w:val="00EB164F"/>
    <w:rsid w:val="00EB16EE"/>
    <w:rsid w:val="00EB170F"/>
    <w:rsid w:val="00EB1772"/>
    <w:rsid w:val="00EB1844"/>
    <w:rsid w:val="00EB19A1"/>
    <w:rsid w:val="00EB1A4F"/>
    <w:rsid w:val="00EB1B04"/>
    <w:rsid w:val="00EB1B47"/>
    <w:rsid w:val="00EB1BCA"/>
    <w:rsid w:val="00EB1BD7"/>
    <w:rsid w:val="00EB1C6C"/>
    <w:rsid w:val="00EB1CAC"/>
    <w:rsid w:val="00EB1CBB"/>
    <w:rsid w:val="00EB1D1F"/>
    <w:rsid w:val="00EB1D20"/>
    <w:rsid w:val="00EB1D7E"/>
    <w:rsid w:val="00EB1DAB"/>
    <w:rsid w:val="00EB1DC2"/>
    <w:rsid w:val="00EB1E08"/>
    <w:rsid w:val="00EB1E40"/>
    <w:rsid w:val="00EB1EDE"/>
    <w:rsid w:val="00EB1F8A"/>
    <w:rsid w:val="00EB209F"/>
    <w:rsid w:val="00EB20A1"/>
    <w:rsid w:val="00EB22B8"/>
    <w:rsid w:val="00EB22D7"/>
    <w:rsid w:val="00EB23A0"/>
    <w:rsid w:val="00EB23DD"/>
    <w:rsid w:val="00EB240F"/>
    <w:rsid w:val="00EB24F8"/>
    <w:rsid w:val="00EB26B3"/>
    <w:rsid w:val="00EB270E"/>
    <w:rsid w:val="00EB2AA6"/>
    <w:rsid w:val="00EB2C14"/>
    <w:rsid w:val="00EB2DC2"/>
    <w:rsid w:val="00EB2FFA"/>
    <w:rsid w:val="00EB322A"/>
    <w:rsid w:val="00EB3261"/>
    <w:rsid w:val="00EB3287"/>
    <w:rsid w:val="00EB3341"/>
    <w:rsid w:val="00EB3363"/>
    <w:rsid w:val="00EB33F9"/>
    <w:rsid w:val="00EB354D"/>
    <w:rsid w:val="00EB36A1"/>
    <w:rsid w:val="00EB383F"/>
    <w:rsid w:val="00EB384E"/>
    <w:rsid w:val="00EB39E3"/>
    <w:rsid w:val="00EB3AA1"/>
    <w:rsid w:val="00EB3AE3"/>
    <w:rsid w:val="00EB3B15"/>
    <w:rsid w:val="00EB3B4C"/>
    <w:rsid w:val="00EB3B87"/>
    <w:rsid w:val="00EB3C33"/>
    <w:rsid w:val="00EB3CC6"/>
    <w:rsid w:val="00EB3D83"/>
    <w:rsid w:val="00EB3E24"/>
    <w:rsid w:val="00EB3E3F"/>
    <w:rsid w:val="00EB3F3B"/>
    <w:rsid w:val="00EB4006"/>
    <w:rsid w:val="00EB4015"/>
    <w:rsid w:val="00EB4068"/>
    <w:rsid w:val="00EB40AD"/>
    <w:rsid w:val="00EB4181"/>
    <w:rsid w:val="00EB42C2"/>
    <w:rsid w:val="00EB430C"/>
    <w:rsid w:val="00EB4484"/>
    <w:rsid w:val="00EB4538"/>
    <w:rsid w:val="00EB45B4"/>
    <w:rsid w:val="00EB45D4"/>
    <w:rsid w:val="00EB46AE"/>
    <w:rsid w:val="00EB49FE"/>
    <w:rsid w:val="00EB4A51"/>
    <w:rsid w:val="00EB4A97"/>
    <w:rsid w:val="00EB4C35"/>
    <w:rsid w:val="00EB4D33"/>
    <w:rsid w:val="00EB4DCA"/>
    <w:rsid w:val="00EB4DE8"/>
    <w:rsid w:val="00EB4E79"/>
    <w:rsid w:val="00EB4EB8"/>
    <w:rsid w:val="00EB4F6A"/>
    <w:rsid w:val="00EB4F75"/>
    <w:rsid w:val="00EB4FF8"/>
    <w:rsid w:val="00EB5090"/>
    <w:rsid w:val="00EB513A"/>
    <w:rsid w:val="00EB523D"/>
    <w:rsid w:val="00EB52BE"/>
    <w:rsid w:val="00EB5359"/>
    <w:rsid w:val="00EB5380"/>
    <w:rsid w:val="00EB54B8"/>
    <w:rsid w:val="00EB5548"/>
    <w:rsid w:val="00EB5654"/>
    <w:rsid w:val="00EB56DF"/>
    <w:rsid w:val="00EB5716"/>
    <w:rsid w:val="00EB577C"/>
    <w:rsid w:val="00EB5837"/>
    <w:rsid w:val="00EB58B1"/>
    <w:rsid w:val="00EB5941"/>
    <w:rsid w:val="00EB5990"/>
    <w:rsid w:val="00EB59AB"/>
    <w:rsid w:val="00EB5A79"/>
    <w:rsid w:val="00EB5ADD"/>
    <w:rsid w:val="00EB5BC0"/>
    <w:rsid w:val="00EB5BDD"/>
    <w:rsid w:val="00EB5BED"/>
    <w:rsid w:val="00EB5D59"/>
    <w:rsid w:val="00EB5D5D"/>
    <w:rsid w:val="00EB5D71"/>
    <w:rsid w:val="00EB5D92"/>
    <w:rsid w:val="00EB5ECB"/>
    <w:rsid w:val="00EB5EDD"/>
    <w:rsid w:val="00EB5F01"/>
    <w:rsid w:val="00EB60E8"/>
    <w:rsid w:val="00EB60E9"/>
    <w:rsid w:val="00EB61D7"/>
    <w:rsid w:val="00EB61DF"/>
    <w:rsid w:val="00EB61E7"/>
    <w:rsid w:val="00EB61F6"/>
    <w:rsid w:val="00EB61F8"/>
    <w:rsid w:val="00EB6203"/>
    <w:rsid w:val="00EB624C"/>
    <w:rsid w:val="00EB63D0"/>
    <w:rsid w:val="00EB6412"/>
    <w:rsid w:val="00EB6447"/>
    <w:rsid w:val="00EB645F"/>
    <w:rsid w:val="00EB6487"/>
    <w:rsid w:val="00EB64A4"/>
    <w:rsid w:val="00EB65D7"/>
    <w:rsid w:val="00EB6673"/>
    <w:rsid w:val="00EB68A1"/>
    <w:rsid w:val="00EB68B2"/>
    <w:rsid w:val="00EB69F8"/>
    <w:rsid w:val="00EB6A0E"/>
    <w:rsid w:val="00EB6A98"/>
    <w:rsid w:val="00EB6B41"/>
    <w:rsid w:val="00EB6BFF"/>
    <w:rsid w:val="00EB6C2C"/>
    <w:rsid w:val="00EB6CAA"/>
    <w:rsid w:val="00EB6D10"/>
    <w:rsid w:val="00EB6E61"/>
    <w:rsid w:val="00EB6EC8"/>
    <w:rsid w:val="00EB6F4D"/>
    <w:rsid w:val="00EB6FEB"/>
    <w:rsid w:val="00EB708A"/>
    <w:rsid w:val="00EB71C1"/>
    <w:rsid w:val="00EB71EE"/>
    <w:rsid w:val="00EB71EF"/>
    <w:rsid w:val="00EB7216"/>
    <w:rsid w:val="00EB73EE"/>
    <w:rsid w:val="00EB742D"/>
    <w:rsid w:val="00EB7446"/>
    <w:rsid w:val="00EB744A"/>
    <w:rsid w:val="00EB756F"/>
    <w:rsid w:val="00EB75BB"/>
    <w:rsid w:val="00EB7760"/>
    <w:rsid w:val="00EB7912"/>
    <w:rsid w:val="00EB791C"/>
    <w:rsid w:val="00EB7952"/>
    <w:rsid w:val="00EB795D"/>
    <w:rsid w:val="00EB797B"/>
    <w:rsid w:val="00EB7AD8"/>
    <w:rsid w:val="00EB7BA0"/>
    <w:rsid w:val="00EB7BC4"/>
    <w:rsid w:val="00EB7C19"/>
    <w:rsid w:val="00EB7C8F"/>
    <w:rsid w:val="00EB7D9C"/>
    <w:rsid w:val="00EC00E4"/>
    <w:rsid w:val="00EC0192"/>
    <w:rsid w:val="00EC0250"/>
    <w:rsid w:val="00EC02A7"/>
    <w:rsid w:val="00EC0338"/>
    <w:rsid w:val="00EC03AF"/>
    <w:rsid w:val="00EC045C"/>
    <w:rsid w:val="00EC04F2"/>
    <w:rsid w:val="00EC062B"/>
    <w:rsid w:val="00EC0672"/>
    <w:rsid w:val="00EC0683"/>
    <w:rsid w:val="00EC0684"/>
    <w:rsid w:val="00EC0716"/>
    <w:rsid w:val="00EC073C"/>
    <w:rsid w:val="00EC076D"/>
    <w:rsid w:val="00EC07B0"/>
    <w:rsid w:val="00EC097F"/>
    <w:rsid w:val="00EC0A77"/>
    <w:rsid w:val="00EC0AC2"/>
    <w:rsid w:val="00EC0D36"/>
    <w:rsid w:val="00EC0D47"/>
    <w:rsid w:val="00EC0EA3"/>
    <w:rsid w:val="00EC0EF5"/>
    <w:rsid w:val="00EC0FAE"/>
    <w:rsid w:val="00EC0FDB"/>
    <w:rsid w:val="00EC103D"/>
    <w:rsid w:val="00EC104C"/>
    <w:rsid w:val="00EC10D3"/>
    <w:rsid w:val="00EC10DD"/>
    <w:rsid w:val="00EC132C"/>
    <w:rsid w:val="00EC146E"/>
    <w:rsid w:val="00EC1711"/>
    <w:rsid w:val="00EC173E"/>
    <w:rsid w:val="00EC1798"/>
    <w:rsid w:val="00EC18FF"/>
    <w:rsid w:val="00EC192E"/>
    <w:rsid w:val="00EC1989"/>
    <w:rsid w:val="00EC1A61"/>
    <w:rsid w:val="00EC1A9B"/>
    <w:rsid w:val="00EC1B8F"/>
    <w:rsid w:val="00EC1C74"/>
    <w:rsid w:val="00EC1E10"/>
    <w:rsid w:val="00EC1F6B"/>
    <w:rsid w:val="00EC2097"/>
    <w:rsid w:val="00EC209A"/>
    <w:rsid w:val="00EC20C0"/>
    <w:rsid w:val="00EC2176"/>
    <w:rsid w:val="00EC220C"/>
    <w:rsid w:val="00EC221E"/>
    <w:rsid w:val="00EC2261"/>
    <w:rsid w:val="00EC2315"/>
    <w:rsid w:val="00EC2391"/>
    <w:rsid w:val="00EC23C7"/>
    <w:rsid w:val="00EC2406"/>
    <w:rsid w:val="00EC244F"/>
    <w:rsid w:val="00EC24C4"/>
    <w:rsid w:val="00EC24F9"/>
    <w:rsid w:val="00EC2530"/>
    <w:rsid w:val="00EC253C"/>
    <w:rsid w:val="00EC2544"/>
    <w:rsid w:val="00EC259E"/>
    <w:rsid w:val="00EC25BB"/>
    <w:rsid w:val="00EC26D3"/>
    <w:rsid w:val="00EC275A"/>
    <w:rsid w:val="00EC2764"/>
    <w:rsid w:val="00EC27DC"/>
    <w:rsid w:val="00EC286C"/>
    <w:rsid w:val="00EC28CA"/>
    <w:rsid w:val="00EC2ABF"/>
    <w:rsid w:val="00EC2AD7"/>
    <w:rsid w:val="00EC2B29"/>
    <w:rsid w:val="00EC2CD1"/>
    <w:rsid w:val="00EC2D3D"/>
    <w:rsid w:val="00EC2D95"/>
    <w:rsid w:val="00EC2DD4"/>
    <w:rsid w:val="00EC2E3A"/>
    <w:rsid w:val="00EC2E48"/>
    <w:rsid w:val="00EC2E4B"/>
    <w:rsid w:val="00EC2EDD"/>
    <w:rsid w:val="00EC301E"/>
    <w:rsid w:val="00EC3052"/>
    <w:rsid w:val="00EC3079"/>
    <w:rsid w:val="00EC307E"/>
    <w:rsid w:val="00EC30FA"/>
    <w:rsid w:val="00EC311E"/>
    <w:rsid w:val="00EC3271"/>
    <w:rsid w:val="00EC32E7"/>
    <w:rsid w:val="00EC3305"/>
    <w:rsid w:val="00EC3388"/>
    <w:rsid w:val="00EC354C"/>
    <w:rsid w:val="00EC3550"/>
    <w:rsid w:val="00EC35A9"/>
    <w:rsid w:val="00EC3746"/>
    <w:rsid w:val="00EC37BA"/>
    <w:rsid w:val="00EC394C"/>
    <w:rsid w:val="00EC3A39"/>
    <w:rsid w:val="00EC3B1D"/>
    <w:rsid w:val="00EC3B2D"/>
    <w:rsid w:val="00EC3BF3"/>
    <w:rsid w:val="00EC3CA2"/>
    <w:rsid w:val="00EC3CE7"/>
    <w:rsid w:val="00EC3E0B"/>
    <w:rsid w:val="00EC3E5A"/>
    <w:rsid w:val="00EC3E83"/>
    <w:rsid w:val="00EC3EDA"/>
    <w:rsid w:val="00EC3F9C"/>
    <w:rsid w:val="00EC3FA4"/>
    <w:rsid w:val="00EC4069"/>
    <w:rsid w:val="00EC414B"/>
    <w:rsid w:val="00EC41D1"/>
    <w:rsid w:val="00EC4397"/>
    <w:rsid w:val="00EC44AB"/>
    <w:rsid w:val="00EC4595"/>
    <w:rsid w:val="00EC45D7"/>
    <w:rsid w:val="00EC46D1"/>
    <w:rsid w:val="00EC4703"/>
    <w:rsid w:val="00EC4862"/>
    <w:rsid w:val="00EC48D0"/>
    <w:rsid w:val="00EC4A8F"/>
    <w:rsid w:val="00EC4AB5"/>
    <w:rsid w:val="00EC4B78"/>
    <w:rsid w:val="00EC4BA5"/>
    <w:rsid w:val="00EC4CAF"/>
    <w:rsid w:val="00EC4CCB"/>
    <w:rsid w:val="00EC4CD2"/>
    <w:rsid w:val="00EC4D68"/>
    <w:rsid w:val="00EC4DB2"/>
    <w:rsid w:val="00EC4ECE"/>
    <w:rsid w:val="00EC4ED5"/>
    <w:rsid w:val="00EC4EDF"/>
    <w:rsid w:val="00EC509D"/>
    <w:rsid w:val="00EC5146"/>
    <w:rsid w:val="00EC5178"/>
    <w:rsid w:val="00EC51FB"/>
    <w:rsid w:val="00EC524C"/>
    <w:rsid w:val="00EC5254"/>
    <w:rsid w:val="00EC526B"/>
    <w:rsid w:val="00EC53B3"/>
    <w:rsid w:val="00EC53B8"/>
    <w:rsid w:val="00EC53C9"/>
    <w:rsid w:val="00EC5409"/>
    <w:rsid w:val="00EC54E7"/>
    <w:rsid w:val="00EC551F"/>
    <w:rsid w:val="00EC5583"/>
    <w:rsid w:val="00EC55A0"/>
    <w:rsid w:val="00EC5723"/>
    <w:rsid w:val="00EC5896"/>
    <w:rsid w:val="00EC58BB"/>
    <w:rsid w:val="00EC58F3"/>
    <w:rsid w:val="00EC596E"/>
    <w:rsid w:val="00EC59F6"/>
    <w:rsid w:val="00EC5AA7"/>
    <w:rsid w:val="00EC5AD0"/>
    <w:rsid w:val="00EC5C54"/>
    <w:rsid w:val="00EC5CBC"/>
    <w:rsid w:val="00EC5D00"/>
    <w:rsid w:val="00EC5E41"/>
    <w:rsid w:val="00EC5E99"/>
    <w:rsid w:val="00EC5F2D"/>
    <w:rsid w:val="00EC5F5F"/>
    <w:rsid w:val="00EC5F62"/>
    <w:rsid w:val="00EC5F87"/>
    <w:rsid w:val="00EC5F89"/>
    <w:rsid w:val="00EC60A2"/>
    <w:rsid w:val="00EC60E0"/>
    <w:rsid w:val="00EC6248"/>
    <w:rsid w:val="00EC63F5"/>
    <w:rsid w:val="00EC65E5"/>
    <w:rsid w:val="00EC660A"/>
    <w:rsid w:val="00EC6625"/>
    <w:rsid w:val="00EC68A5"/>
    <w:rsid w:val="00EC68BB"/>
    <w:rsid w:val="00EC68D9"/>
    <w:rsid w:val="00EC694B"/>
    <w:rsid w:val="00EC6ADA"/>
    <w:rsid w:val="00EC6B7A"/>
    <w:rsid w:val="00EC6BF8"/>
    <w:rsid w:val="00EC6EAC"/>
    <w:rsid w:val="00EC6F1D"/>
    <w:rsid w:val="00EC6FC5"/>
    <w:rsid w:val="00EC7078"/>
    <w:rsid w:val="00EC708F"/>
    <w:rsid w:val="00EC71FF"/>
    <w:rsid w:val="00EC72D5"/>
    <w:rsid w:val="00EC72DF"/>
    <w:rsid w:val="00EC7306"/>
    <w:rsid w:val="00EC73D1"/>
    <w:rsid w:val="00EC73DD"/>
    <w:rsid w:val="00EC73E1"/>
    <w:rsid w:val="00EC7484"/>
    <w:rsid w:val="00EC7547"/>
    <w:rsid w:val="00EC7567"/>
    <w:rsid w:val="00EC75FD"/>
    <w:rsid w:val="00EC7601"/>
    <w:rsid w:val="00EC762B"/>
    <w:rsid w:val="00EC7649"/>
    <w:rsid w:val="00EC76D7"/>
    <w:rsid w:val="00EC7710"/>
    <w:rsid w:val="00EC7767"/>
    <w:rsid w:val="00EC778A"/>
    <w:rsid w:val="00EC7808"/>
    <w:rsid w:val="00EC781F"/>
    <w:rsid w:val="00EC78D1"/>
    <w:rsid w:val="00EC78DF"/>
    <w:rsid w:val="00EC7924"/>
    <w:rsid w:val="00EC79B6"/>
    <w:rsid w:val="00EC79CA"/>
    <w:rsid w:val="00EC7A30"/>
    <w:rsid w:val="00EC7ABD"/>
    <w:rsid w:val="00EC7B46"/>
    <w:rsid w:val="00EC7BEA"/>
    <w:rsid w:val="00EC7C2C"/>
    <w:rsid w:val="00EC7CCA"/>
    <w:rsid w:val="00EC7CE0"/>
    <w:rsid w:val="00EC7D03"/>
    <w:rsid w:val="00EC7DD8"/>
    <w:rsid w:val="00EC7E00"/>
    <w:rsid w:val="00EC7EA6"/>
    <w:rsid w:val="00EC7EAB"/>
    <w:rsid w:val="00ED0073"/>
    <w:rsid w:val="00ED00B8"/>
    <w:rsid w:val="00ED0148"/>
    <w:rsid w:val="00ED0204"/>
    <w:rsid w:val="00ED0207"/>
    <w:rsid w:val="00ED02D8"/>
    <w:rsid w:val="00ED0529"/>
    <w:rsid w:val="00ED06BA"/>
    <w:rsid w:val="00ED06EE"/>
    <w:rsid w:val="00ED06FA"/>
    <w:rsid w:val="00ED0771"/>
    <w:rsid w:val="00ED07A3"/>
    <w:rsid w:val="00ED08BD"/>
    <w:rsid w:val="00ED0A1A"/>
    <w:rsid w:val="00ED0A56"/>
    <w:rsid w:val="00ED0B2C"/>
    <w:rsid w:val="00ED0C97"/>
    <w:rsid w:val="00ED0E68"/>
    <w:rsid w:val="00ED0EDD"/>
    <w:rsid w:val="00ED0FF8"/>
    <w:rsid w:val="00ED10BC"/>
    <w:rsid w:val="00ED10F6"/>
    <w:rsid w:val="00ED1104"/>
    <w:rsid w:val="00ED1176"/>
    <w:rsid w:val="00ED1370"/>
    <w:rsid w:val="00ED13DA"/>
    <w:rsid w:val="00ED13DF"/>
    <w:rsid w:val="00ED14DA"/>
    <w:rsid w:val="00ED1659"/>
    <w:rsid w:val="00ED1679"/>
    <w:rsid w:val="00ED16A4"/>
    <w:rsid w:val="00ED18ED"/>
    <w:rsid w:val="00ED18F4"/>
    <w:rsid w:val="00ED1912"/>
    <w:rsid w:val="00ED199F"/>
    <w:rsid w:val="00ED1A1B"/>
    <w:rsid w:val="00ED1A9E"/>
    <w:rsid w:val="00ED1C5C"/>
    <w:rsid w:val="00ED1C62"/>
    <w:rsid w:val="00ED1CC6"/>
    <w:rsid w:val="00ED1CCE"/>
    <w:rsid w:val="00ED1D0D"/>
    <w:rsid w:val="00ED1D12"/>
    <w:rsid w:val="00ED1D9C"/>
    <w:rsid w:val="00ED2058"/>
    <w:rsid w:val="00ED20A7"/>
    <w:rsid w:val="00ED20A8"/>
    <w:rsid w:val="00ED20C1"/>
    <w:rsid w:val="00ED2105"/>
    <w:rsid w:val="00ED2257"/>
    <w:rsid w:val="00ED226B"/>
    <w:rsid w:val="00ED227E"/>
    <w:rsid w:val="00ED22AB"/>
    <w:rsid w:val="00ED22E0"/>
    <w:rsid w:val="00ED231D"/>
    <w:rsid w:val="00ED2348"/>
    <w:rsid w:val="00ED245E"/>
    <w:rsid w:val="00ED2496"/>
    <w:rsid w:val="00ED2687"/>
    <w:rsid w:val="00ED273A"/>
    <w:rsid w:val="00ED28B7"/>
    <w:rsid w:val="00ED299C"/>
    <w:rsid w:val="00ED29BE"/>
    <w:rsid w:val="00ED29F0"/>
    <w:rsid w:val="00ED2E3F"/>
    <w:rsid w:val="00ED30E6"/>
    <w:rsid w:val="00ED3321"/>
    <w:rsid w:val="00ED3324"/>
    <w:rsid w:val="00ED353D"/>
    <w:rsid w:val="00ED3613"/>
    <w:rsid w:val="00ED3615"/>
    <w:rsid w:val="00ED361D"/>
    <w:rsid w:val="00ED362E"/>
    <w:rsid w:val="00ED3679"/>
    <w:rsid w:val="00ED3895"/>
    <w:rsid w:val="00ED3941"/>
    <w:rsid w:val="00ED3976"/>
    <w:rsid w:val="00ED3A00"/>
    <w:rsid w:val="00ED3D0D"/>
    <w:rsid w:val="00ED3DA0"/>
    <w:rsid w:val="00ED3FC6"/>
    <w:rsid w:val="00ED3FF0"/>
    <w:rsid w:val="00ED41EF"/>
    <w:rsid w:val="00ED429B"/>
    <w:rsid w:val="00ED443E"/>
    <w:rsid w:val="00ED4531"/>
    <w:rsid w:val="00ED462E"/>
    <w:rsid w:val="00ED4741"/>
    <w:rsid w:val="00ED4A0E"/>
    <w:rsid w:val="00ED4C56"/>
    <w:rsid w:val="00ED4D98"/>
    <w:rsid w:val="00ED50B6"/>
    <w:rsid w:val="00ED5156"/>
    <w:rsid w:val="00ED515C"/>
    <w:rsid w:val="00ED523C"/>
    <w:rsid w:val="00ED5312"/>
    <w:rsid w:val="00ED5395"/>
    <w:rsid w:val="00ED547F"/>
    <w:rsid w:val="00ED5539"/>
    <w:rsid w:val="00ED55C2"/>
    <w:rsid w:val="00ED5785"/>
    <w:rsid w:val="00ED57D7"/>
    <w:rsid w:val="00ED5852"/>
    <w:rsid w:val="00ED5B39"/>
    <w:rsid w:val="00ED5BC3"/>
    <w:rsid w:val="00ED5D78"/>
    <w:rsid w:val="00ED5DAF"/>
    <w:rsid w:val="00ED5E52"/>
    <w:rsid w:val="00ED5E56"/>
    <w:rsid w:val="00ED5FA4"/>
    <w:rsid w:val="00ED5FE5"/>
    <w:rsid w:val="00ED61B3"/>
    <w:rsid w:val="00ED63AB"/>
    <w:rsid w:val="00ED65BE"/>
    <w:rsid w:val="00ED6869"/>
    <w:rsid w:val="00ED68B9"/>
    <w:rsid w:val="00ED69B2"/>
    <w:rsid w:val="00ED6A1D"/>
    <w:rsid w:val="00ED6A98"/>
    <w:rsid w:val="00ED6C46"/>
    <w:rsid w:val="00ED6CE1"/>
    <w:rsid w:val="00ED6DF7"/>
    <w:rsid w:val="00ED6E19"/>
    <w:rsid w:val="00ED6FB6"/>
    <w:rsid w:val="00ED7111"/>
    <w:rsid w:val="00ED71AD"/>
    <w:rsid w:val="00ED724C"/>
    <w:rsid w:val="00ED74D7"/>
    <w:rsid w:val="00ED7731"/>
    <w:rsid w:val="00ED77F0"/>
    <w:rsid w:val="00ED77F5"/>
    <w:rsid w:val="00ED77FB"/>
    <w:rsid w:val="00ED78F0"/>
    <w:rsid w:val="00ED7A9B"/>
    <w:rsid w:val="00ED7BB3"/>
    <w:rsid w:val="00ED7E4F"/>
    <w:rsid w:val="00ED7FC9"/>
    <w:rsid w:val="00ED7FD1"/>
    <w:rsid w:val="00EE01C7"/>
    <w:rsid w:val="00EE021A"/>
    <w:rsid w:val="00EE0242"/>
    <w:rsid w:val="00EE02FA"/>
    <w:rsid w:val="00EE0349"/>
    <w:rsid w:val="00EE0468"/>
    <w:rsid w:val="00EE0535"/>
    <w:rsid w:val="00EE0751"/>
    <w:rsid w:val="00EE0817"/>
    <w:rsid w:val="00EE0ADB"/>
    <w:rsid w:val="00EE0B3F"/>
    <w:rsid w:val="00EE0BBA"/>
    <w:rsid w:val="00EE0C12"/>
    <w:rsid w:val="00EE0C73"/>
    <w:rsid w:val="00EE0C8E"/>
    <w:rsid w:val="00EE0CB9"/>
    <w:rsid w:val="00EE0CE7"/>
    <w:rsid w:val="00EE0CEB"/>
    <w:rsid w:val="00EE0DC4"/>
    <w:rsid w:val="00EE0DD3"/>
    <w:rsid w:val="00EE0F4C"/>
    <w:rsid w:val="00EE0F5E"/>
    <w:rsid w:val="00EE0FCF"/>
    <w:rsid w:val="00EE1076"/>
    <w:rsid w:val="00EE1145"/>
    <w:rsid w:val="00EE13F5"/>
    <w:rsid w:val="00EE14A5"/>
    <w:rsid w:val="00EE14F0"/>
    <w:rsid w:val="00EE15AF"/>
    <w:rsid w:val="00EE1631"/>
    <w:rsid w:val="00EE166D"/>
    <w:rsid w:val="00EE1771"/>
    <w:rsid w:val="00EE177D"/>
    <w:rsid w:val="00EE17E3"/>
    <w:rsid w:val="00EE1800"/>
    <w:rsid w:val="00EE18D4"/>
    <w:rsid w:val="00EE1A64"/>
    <w:rsid w:val="00EE1CBE"/>
    <w:rsid w:val="00EE1D3D"/>
    <w:rsid w:val="00EE1EDF"/>
    <w:rsid w:val="00EE1FD8"/>
    <w:rsid w:val="00EE217D"/>
    <w:rsid w:val="00EE2231"/>
    <w:rsid w:val="00EE24D8"/>
    <w:rsid w:val="00EE2546"/>
    <w:rsid w:val="00EE268C"/>
    <w:rsid w:val="00EE26BF"/>
    <w:rsid w:val="00EE272C"/>
    <w:rsid w:val="00EE275E"/>
    <w:rsid w:val="00EE2790"/>
    <w:rsid w:val="00EE2828"/>
    <w:rsid w:val="00EE2BBF"/>
    <w:rsid w:val="00EE2BC9"/>
    <w:rsid w:val="00EE2BCC"/>
    <w:rsid w:val="00EE2C63"/>
    <w:rsid w:val="00EE2CAF"/>
    <w:rsid w:val="00EE2D9B"/>
    <w:rsid w:val="00EE2D9E"/>
    <w:rsid w:val="00EE2E3D"/>
    <w:rsid w:val="00EE2ED0"/>
    <w:rsid w:val="00EE2F69"/>
    <w:rsid w:val="00EE2FB7"/>
    <w:rsid w:val="00EE2FC0"/>
    <w:rsid w:val="00EE3025"/>
    <w:rsid w:val="00EE3032"/>
    <w:rsid w:val="00EE3163"/>
    <w:rsid w:val="00EE3366"/>
    <w:rsid w:val="00EE337A"/>
    <w:rsid w:val="00EE33BD"/>
    <w:rsid w:val="00EE3555"/>
    <w:rsid w:val="00EE3607"/>
    <w:rsid w:val="00EE368A"/>
    <w:rsid w:val="00EE368C"/>
    <w:rsid w:val="00EE3726"/>
    <w:rsid w:val="00EE3728"/>
    <w:rsid w:val="00EE373A"/>
    <w:rsid w:val="00EE3791"/>
    <w:rsid w:val="00EE38FA"/>
    <w:rsid w:val="00EE3903"/>
    <w:rsid w:val="00EE3AE8"/>
    <w:rsid w:val="00EE3B26"/>
    <w:rsid w:val="00EE3D17"/>
    <w:rsid w:val="00EE3DCE"/>
    <w:rsid w:val="00EE3EE2"/>
    <w:rsid w:val="00EE3FDE"/>
    <w:rsid w:val="00EE40A2"/>
    <w:rsid w:val="00EE40DC"/>
    <w:rsid w:val="00EE4242"/>
    <w:rsid w:val="00EE4284"/>
    <w:rsid w:val="00EE444B"/>
    <w:rsid w:val="00EE4640"/>
    <w:rsid w:val="00EE464F"/>
    <w:rsid w:val="00EE4685"/>
    <w:rsid w:val="00EE46DC"/>
    <w:rsid w:val="00EE4750"/>
    <w:rsid w:val="00EE47F0"/>
    <w:rsid w:val="00EE4819"/>
    <w:rsid w:val="00EE48FF"/>
    <w:rsid w:val="00EE4A4B"/>
    <w:rsid w:val="00EE4B13"/>
    <w:rsid w:val="00EE4C64"/>
    <w:rsid w:val="00EE4D1A"/>
    <w:rsid w:val="00EE4E0C"/>
    <w:rsid w:val="00EE4F35"/>
    <w:rsid w:val="00EE4F93"/>
    <w:rsid w:val="00EE4FBC"/>
    <w:rsid w:val="00EE5034"/>
    <w:rsid w:val="00EE5093"/>
    <w:rsid w:val="00EE515C"/>
    <w:rsid w:val="00EE518D"/>
    <w:rsid w:val="00EE51DF"/>
    <w:rsid w:val="00EE529C"/>
    <w:rsid w:val="00EE5321"/>
    <w:rsid w:val="00EE5607"/>
    <w:rsid w:val="00EE564E"/>
    <w:rsid w:val="00EE5664"/>
    <w:rsid w:val="00EE566E"/>
    <w:rsid w:val="00EE57FC"/>
    <w:rsid w:val="00EE5865"/>
    <w:rsid w:val="00EE5930"/>
    <w:rsid w:val="00EE5A36"/>
    <w:rsid w:val="00EE5AE3"/>
    <w:rsid w:val="00EE5B40"/>
    <w:rsid w:val="00EE5B9A"/>
    <w:rsid w:val="00EE5BD3"/>
    <w:rsid w:val="00EE5C24"/>
    <w:rsid w:val="00EE5C6D"/>
    <w:rsid w:val="00EE5D53"/>
    <w:rsid w:val="00EE5D86"/>
    <w:rsid w:val="00EE5E70"/>
    <w:rsid w:val="00EE5EF4"/>
    <w:rsid w:val="00EE6177"/>
    <w:rsid w:val="00EE6252"/>
    <w:rsid w:val="00EE6276"/>
    <w:rsid w:val="00EE633C"/>
    <w:rsid w:val="00EE6396"/>
    <w:rsid w:val="00EE63A0"/>
    <w:rsid w:val="00EE6401"/>
    <w:rsid w:val="00EE6456"/>
    <w:rsid w:val="00EE64BE"/>
    <w:rsid w:val="00EE657B"/>
    <w:rsid w:val="00EE661F"/>
    <w:rsid w:val="00EE6646"/>
    <w:rsid w:val="00EE67C2"/>
    <w:rsid w:val="00EE67DC"/>
    <w:rsid w:val="00EE68B4"/>
    <w:rsid w:val="00EE6984"/>
    <w:rsid w:val="00EE69AA"/>
    <w:rsid w:val="00EE6A51"/>
    <w:rsid w:val="00EE6AA9"/>
    <w:rsid w:val="00EE6B06"/>
    <w:rsid w:val="00EE6B08"/>
    <w:rsid w:val="00EE6BBE"/>
    <w:rsid w:val="00EE6C24"/>
    <w:rsid w:val="00EE6E61"/>
    <w:rsid w:val="00EE6EA4"/>
    <w:rsid w:val="00EE6EBF"/>
    <w:rsid w:val="00EE6F28"/>
    <w:rsid w:val="00EE6FE4"/>
    <w:rsid w:val="00EE71D7"/>
    <w:rsid w:val="00EE722A"/>
    <w:rsid w:val="00EE728B"/>
    <w:rsid w:val="00EE7414"/>
    <w:rsid w:val="00EE7592"/>
    <w:rsid w:val="00EE7667"/>
    <w:rsid w:val="00EE7762"/>
    <w:rsid w:val="00EE77BE"/>
    <w:rsid w:val="00EE7BAF"/>
    <w:rsid w:val="00EE7D2E"/>
    <w:rsid w:val="00EE7DD7"/>
    <w:rsid w:val="00EE7E1A"/>
    <w:rsid w:val="00EE7F06"/>
    <w:rsid w:val="00EE7F60"/>
    <w:rsid w:val="00EE7FED"/>
    <w:rsid w:val="00EF0071"/>
    <w:rsid w:val="00EF00BE"/>
    <w:rsid w:val="00EF0129"/>
    <w:rsid w:val="00EF04A8"/>
    <w:rsid w:val="00EF052C"/>
    <w:rsid w:val="00EF055B"/>
    <w:rsid w:val="00EF058A"/>
    <w:rsid w:val="00EF05D1"/>
    <w:rsid w:val="00EF0800"/>
    <w:rsid w:val="00EF081F"/>
    <w:rsid w:val="00EF0851"/>
    <w:rsid w:val="00EF08F4"/>
    <w:rsid w:val="00EF090D"/>
    <w:rsid w:val="00EF0B04"/>
    <w:rsid w:val="00EF0B1D"/>
    <w:rsid w:val="00EF0C46"/>
    <w:rsid w:val="00EF0C83"/>
    <w:rsid w:val="00EF0CF7"/>
    <w:rsid w:val="00EF0EF6"/>
    <w:rsid w:val="00EF1028"/>
    <w:rsid w:val="00EF1073"/>
    <w:rsid w:val="00EF10B1"/>
    <w:rsid w:val="00EF1130"/>
    <w:rsid w:val="00EF1190"/>
    <w:rsid w:val="00EF127B"/>
    <w:rsid w:val="00EF1292"/>
    <w:rsid w:val="00EF1296"/>
    <w:rsid w:val="00EF12DD"/>
    <w:rsid w:val="00EF131A"/>
    <w:rsid w:val="00EF1376"/>
    <w:rsid w:val="00EF147F"/>
    <w:rsid w:val="00EF15E2"/>
    <w:rsid w:val="00EF1657"/>
    <w:rsid w:val="00EF16D3"/>
    <w:rsid w:val="00EF1866"/>
    <w:rsid w:val="00EF1868"/>
    <w:rsid w:val="00EF1924"/>
    <w:rsid w:val="00EF1969"/>
    <w:rsid w:val="00EF19EB"/>
    <w:rsid w:val="00EF1A15"/>
    <w:rsid w:val="00EF1A64"/>
    <w:rsid w:val="00EF1B9F"/>
    <w:rsid w:val="00EF1BDA"/>
    <w:rsid w:val="00EF1C91"/>
    <w:rsid w:val="00EF1D09"/>
    <w:rsid w:val="00EF1D3B"/>
    <w:rsid w:val="00EF1DA1"/>
    <w:rsid w:val="00EF1DA4"/>
    <w:rsid w:val="00EF1E0A"/>
    <w:rsid w:val="00EF1E32"/>
    <w:rsid w:val="00EF1E34"/>
    <w:rsid w:val="00EF1E4F"/>
    <w:rsid w:val="00EF1E8F"/>
    <w:rsid w:val="00EF1EA2"/>
    <w:rsid w:val="00EF206B"/>
    <w:rsid w:val="00EF20A6"/>
    <w:rsid w:val="00EF2154"/>
    <w:rsid w:val="00EF21C9"/>
    <w:rsid w:val="00EF21DA"/>
    <w:rsid w:val="00EF2205"/>
    <w:rsid w:val="00EF2229"/>
    <w:rsid w:val="00EF223E"/>
    <w:rsid w:val="00EF22CA"/>
    <w:rsid w:val="00EF2481"/>
    <w:rsid w:val="00EF250C"/>
    <w:rsid w:val="00EF252C"/>
    <w:rsid w:val="00EF2588"/>
    <w:rsid w:val="00EF270F"/>
    <w:rsid w:val="00EF2753"/>
    <w:rsid w:val="00EF27FD"/>
    <w:rsid w:val="00EF2861"/>
    <w:rsid w:val="00EF28F0"/>
    <w:rsid w:val="00EF2903"/>
    <w:rsid w:val="00EF2A21"/>
    <w:rsid w:val="00EF2AC6"/>
    <w:rsid w:val="00EF2C3F"/>
    <w:rsid w:val="00EF2C5E"/>
    <w:rsid w:val="00EF2CB9"/>
    <w:rsid w:val="00EF2DD4"/>
    <w:rsid w:val="00EF2E49"/>
    <w:rsid w:val="00EF2E5E"/>
    <w:rsid w:val="00EF2EEA"/>
    <w:rsid w:val="00EF2EEE"/>
    <w:rsid w:val="00EF3071"/>
    <w:rsid w:val="00EF30EC"/>
    <w:rsid w:val="00EF31AD"/>
    <w:rsid w:val="00EF3382"/>
    <w:rsid w:val="00EF34C0"/>
    <w:rsid w:val="00EF3545"/>
    <w:rsid w:val="00EF36BC"/>
    <w:rsid w:val="00EF38CA"/>
    <w:rsid w:val="00EF39C2"/>
    <w:rsid w:val="00EF3A5E"/>
    <w:rsid w:val="00EF3A62"/>
    <w:rsid w:val="00EF3B09"/>
    <w:rsid w:val="00EF3B72"/>
    <w:rsid w:val="00EF3B9E"/>
    <w:rsid w:val="00EF3BCC"/>
    <w:rsid w:val="00EF3CCD"/>
    <w:rsid w:val="00EF3CF3"/>
    <w:rsid w:val="00EF3D68"/>
    <w:rsid w:val="00EF3DF3"/>
    <w:rsid w:val="00EF3E00"/>
    <w:rsid w:val="00EF3E16"/>
    <w:rsid w:val="00EF3E8D"/>
    <w:rsid w:val="00EF3F8C"/>
    <w:rsid w:val="00EF3FC8"/>
    <w:rsid w:val="00EF402F"/>
    <w:rsid w:val="00EF4049"/>
    <w:rsid w:val="00EF41BF"/>
    <w:rsid w:val="00EF41C4"/>
    <w:rsid w:val="00EF4219"/>
    <w:rsid w:val="00EF43B1"/>
    <w:rsid w:val="00EF4431"/>
    <w:rsid w:val="00EF4509"/>
    <w:rsid w:val="00EF4545"/>
    <w:rsid w:val="00EF4575"/>
    <w:rsid w:val="00EF45C0"/>
    <w:rsid w:val="00EF45F1"/>
    <w:rsid w:val="00EF4653"/>
    <w:rsid w:val="00EF4675"/>
    <w:rsid w:val="00EF4676"/>
    <w:rsid w:val="00EF474E"/>
    <w:rsid w:val="00EF475E"/>
    <w:rsid w:val="00EF47FA"/>
    <w:rsid w:val="00EF4847"/>
    <w:rsid w:val="00EF48CA"/>
    <w:rsid w:val="00EF49A7"/>
    <w:rsid w:val="00EF49B9"/>
    <w:rsid w:val="00EF4A31"/>
    <w:rsid w:val="00EF4AE4"/>
    <w:rsid w:val="00EF4B56"/>
    <w:rsid w:val="00EF4CBC"/>
    <w:rsid w:val="00EF4CCF"/>
    <w:rsid w:val="00EF4E35"/>
    <w:rsid w:val="00EF4FD8"/>
    <w:rsid w:val="00EF50FD"/>
    <w:rsid w:val="00EF510F"/>
    <w:rsid w:val="00EF517B"/>
    <w:rsid w:val="00EF5220"/>
    <w:rsid w:val="00EF5240"/>
    <w:rsid w:val="00EF5282"/>
    <w:rsid w:val="00EF53D9"/>
    <w:rsid w:val="00EF5439"/>
    <w:rsid w:val="00EF5593"/>
    <w:rsid w:val="00EF57C3"/>
    <w:rsid w:val="00EF57DF"/>
    <w:rsid w:val="00EF57E7"/>
    <w:rsid w:val="00EF580B"/>
    <w:rsid w:val="00EF5A26"/>
    <w:rsid w:val="00EF5C08"/>
    <w:rsid w:val="00EF5CF4"/>
    <w:rsid w:val="00EF5CF9"/>
    <w:rsid w:val="00EF5D52"/>
    <w:rsid w:val="00EF5DF8"/>
    <w:rsid w:val="00EF5E93"/>
    <w:rsid w:val="00EF5EDC"/>
    <w:rsid w:val="00EF5F0D"/>
    <w:rsid w:val="00EF5F3B"/>
    <w:rsid w:val="00EF5F4F"/>
    <w:rsid w:val="00EF5FAF"/>
    <w:rsid w:val="00EF6175"/>
    <w:rsid w:val="00EF6249"/>
    <w:rsid w:val="00EF632C"/>
    <w:rsid w:val="00EF63CF"/>
    <w:rsid w:val="00EF63DF"/>
    <w:rsid w:val="00EF6458"/>
    <w:rsid w:val="00EF64C2"/>
    <w:rsid w:val="00EF6571"/>
    <w:rsid w:val="00EF6616"/>
    <w:rsid w:val="00EF66DE"/>
    <w:rsid w:val="00EF67C5"/>
    <w:rsid w:val="00EF6952"/>
    <w:rsid w:val="00EF6A4D"/>
    <w:rsid w:val="00EF6A6C"/>
    <w:rsid w:val="00EF6B5E"/>
    <w:rsid w:val="00EF6BAC"/>
    <w:rsid w:val="00EF6EBD"/>
    <w:rsid w:val="00EF6FA6"/>
    <w:rsid w:val="00EF70CC"/>
    <w:rsid w:val="00EF7138"/>
    <w:rsid w:val="00EF72E4"/>
    <w:rsid w:val="00EF737C"/>
    <w:rsid w:val="00EF737D"/>
    <w:rsid w:val="00EF73BD"/>
    <w:rsid w:val="00EF7465"/>
    <w:rsid w:val="00EF74C2"/>
    <w:rsid w:val="00EF74D5"/>
    <w:rsid w:val="00EF750E"/>
    <w:rsid w:val="00EF762A"/>
    <w:rsid w:val="00EF765D"/>
    <w:rsid w:val="00EF765E"/>
    <w:rsid w:val="00EF7667"/>
    <w:rsid w:val="00EF76F2"/>
    <w:rsid w:val="00EF77E9"/>
    <w:rsid w:val="00EF78C0"/>
    <w:rsid w:val="00EF7931"/>
    <w:rsid w:val="00EF7969"/>
    <w:rsid w:val="00EF79CC"/>
    <w:rsid w:val="00EF7B18"/>
    <w:rsid w:val="00EF7C1C"/>
    <w:rsid w:val="00EF7C7B"/>
    <w:rsid w:val="00EF7D6B"/>
    <w:rsid w:val="00EF7DC5"/>
    <w:rsid w:val="00EF7E53"/>
    <w:rsid w:val="00EF7E63"/>
    <w:rsid w:val="00EF7F68"/>
    <w:rsid w:val="00EF8996"/>
    <w:rsid w:val="00F00180"/>
    <w:rsid w:val="00F00238"/>
    <w:rsid w:val="00F0024F"/>
    <w:rsid w:val="00F0029D"/>
    <w:rsid w:val="00F002E4"/>
    <w:rsid w:val="00F003EB"/>
    <w:rsid w:val="00F003F2"/>
    <w:rsid w:val="00F0047E"/>
    <w:rsid w:val="00F005EF"/>
    <w:rsid w:val="00F0060D"/>
    <w:rsid w:val="00F00617"/>
    <w:rsid w:val="00F006D3"/>
    <w:rsid w:val="00F006F4"/>
    <w:rsid w:val="00F00737"/>
    <w:rsid w:val="00F008FE"/>
    <w:rsid w:val="00F0091D"/>
    <w:rsid w:val="00F00B6B"/>
    <w:rsid w:val="00F00BA8"/>
    <w:rsid w:val="00F00C43"/>
    <w:rsid w:val="00F00D9E"/>
    <w:rsid w:val="00F00E78"/>
    <w:rsid w:val="00F01100"/>
    <w:rsid w:val="00F011AC"/>
    <w:rsid w:val="00F011B8"/>
    <w:rsid w:val="00F0120A"/>
    <w:rsid w:val="00F01293"/>
    <w:rsid w:val="00F0134D"/>
    <w:rsid w:val="00F01363"/>
    <w:rsid w:val="00F013A4"/>
    <w:rsid w:val="00F014CE"/>
    <w:rsid w:val="00F01639"/>
    <w:rsid w:val="00F01658"/>
    <w:rsid w:val="00F01690"/>
    <w:rsid w:val="00F01794"/>
    <w:rsid w:val="00F0179F"/>
    <w:rsid w:val="00F017A6"/>
    <w:rsid w:val="00F018B9"/>
    <w:rsid w:val="00F019A0"/>
    <w:rsid w:val="00F019AE"/>
    <w:rsid w:val="00F019BC"/>
    <w:rsid w:val="00F01AF2"/>
    <w:rsid w:val="00F01B75"/>
    <w:rsid w:val="00F01C17"/>
    <w:rsid w:val="00F01C2C"/>
    <w:rsid w:val="00F01D56"/>
    <w:rsid w:val="00F01D6A"/>
    <w:rsid w:val="00F01E66"/>
    <w:rsid w:val="00F01FA2"/>
    <w:rsid w:val="00F02007"/>
    <w:rsid w:val="00F02023"/>
    <w:rsid w:val="00F02149"/>
    <w:rsid w:val="00F02160"/>
    <w:rsid w:val="00F0216F"/>
    <w:rsid w:val="00F02194"/>
    <w:rsid w:val="00F022AB"/>
    <w:rsid w:val="00F023DE"/>
    <w:rsid w:val="00F02522"/>
    <w:rsid w:val="00F0252B"/>
    <w:rsid w:val="00F0277C"/>
    <w:rsid w:val="00F02883"/>
    <w:rsid w:val="00F02968"/>
    <w:rsid w:val="00F029BF"/>
    <w:rsid w:val="00F02A53"/>
    <w:rsid w:val="00F02BC7"/>
    <w:rsid w:val="00F02E03"/>
    <w:rsid w:val="00F02EE3"/>
    <w:rsid w:val="00F02F76"/>
    <w:rsid w:val="00F03069"/>
    <w:rsid w:val="00F03124"/>
    <w:rsid w:val="00F031C3"/>
    <w:rsid w:val="00F032FC"/>
    <w:rsid w:val="00F0333E"/>
    <w:rsid w:val="00F03372"/>
    <w:rsid w:val="00F03384"/>
    <w:rsid w:val="00F035A7"/>
    <w:rsid w:val="00F035B0"/>
    <w:rsid w:val="00F03633"/>
    <w:rsid w:val="00F036EC"/>
    <w:rsid w:val="00F039A9"/>
    <w:rsid w:val="00F03A09"/>
    <w:rsid w:val="00F03A3E"/>
    <w:rsid w:val="00F03ADE"/>
    <w:rsid w:val="00F03AED"/>
    <w:rsid w:val="00F03BAE"/>
    <w:rsid w:val="00F040D2"/>
    <w:rsid w:val="00F04105"/>
    <w:rsid w:val="00F041FA"/>
    <w:rsid w:val="00F0426B"/>
    <w:rsid w:val="00F042A9"/>
    <w:rsid w:val="00F042B2"/>
    <w:rsid w:val="00F042D4"/>
    <w:rsid w:val="00F044D8"/>
    <w:rsid w:val="00F0460E"/>
    <w:rsid w:val="00F04734"/>
    <w:rsid w:val="00F0478C"/>
    <w:rsid w:val="00F0485F"/>
    <w:rsid w:val="00F04AD5"/>
    <w:rsid w:val="00F04B1E"/>
    <w:rsid w:val="00F04BD3"/>
    <w:rsid w:val="00F04CBA"/>
    <w:rsid w:val="00F04CE4"/>
    <w:rsid w:val="00F04DD9"/>
    <w:rsid w:val="00F04EDE"/>
    <w:rsid w:val="00F04F5D"/>
    <w:rsid w:val="00F050BB"/>
    <w:rsid w:val="00F052A8"/>
    <w:rsid w:val="00F05394"/>
    <w:rsid w:val="00F05404"/>
    <w:rsid w:val="00F05489"/>
    <w:rsid w:val="00F054CC"/>
    <w:rsid w:val="00F055FD"/>
    <w:rsid w:val="00F05662"/>
    <w:rsid w:val="00F05734"/>
    <w:rsid w:val="00F05926"/>
    <w:rsid w:val="00F05931"/>
    <w:rsid w:val="00F059B7"/>
    <w:rsid w:val="00F059F1"/>
    <w:rsid w:val="00F05A6A"/>
    <w:rsid w:val="00F05AC4"/>
    <w:rsid w:val="00F05DF9"/>
    <w:rsid w:val="00F05E59"/>
    <w:rsid w:val="00F05E9F"/>
    <w:rsid w:val="00F05EAF"/>
    <w:rsid w:val="00F05ED2"/>
    <w:rsid w:val="00F05F30"/>
    <w:rsid w:val="00F05F64"/>
    <w:rsid w:val="00F06041"/>
    <w:rsid w:val="00F06128"/>
    <w:rsid w:val="00F06373"/>
    <w:rsid w:val="00F0637B"/>
    <w:rsid w:val="00F0654C"/>
    <w:rsid w:val="00F06621"/>
    <w:rsid w:val="00F0673F"/>
    <w:rsid w:val="00F06747"/>
    <w:rsid w:val="00F068BA"/>
    <w:rsid w:val="00F06A2C"/>
    <w:rsid w:val="00F06A98"/>
    <w:rsid w:val="00F06D26"/>
    <w:rsid w:val="00F06D5C"/>
    <w:rsid w:val="00F06EB0"/>
    <w:rsid w:val="00F06EF5"/>
    <w:rsid w:val="00F06EFE"/>
    <w:rsid w:val="00F07045"/>
    <w:rsid w:val="00F07302"/>
    <w:rsid w:val="00F0752F"/>
    <w:rsid w:val="00F0765D"/>
    <w:rsid w:val="00F07706"/>
    <w:rsid w:val="00F07753"/>
    <w:rsid w:val="00F07861"/>
    <w:rsid w:val="00F07AA3"/>
    <w:rsid w:val="00F07B12"/>
    <w:rsid w:val="00F07B33"/>
    <w:rsid w:val="00F07BDF"/>
    <w:rsid w:val="00F07C73"/>
    <w:rsid w:val="00F07D30"/>
    <w:rsid w:val="00F07D32"/>
    <w:rsid w:val="00F07E92"/>
    <w:rsid w:val="00F07F5E"/>
    <w:rsid w:val="00F10379"/>
    <w:rsid w:val="00F1048A"/>
    <w:rsid w:val="00F10512"/>
    <w:rsid w:val="00F105A8"/>
    <w:rsid w:val="00F10649"/>
    <w:rsid w:val="00F1064A"/>
    <w:rsid w:val="00F10655"/>
    <w:rsid w:val="00F1095D"/>
    <w:rsid w:val="00F10968"/>
    <w:rsid w:val="00F109C4"/>
    <w:rsid w:val="00F109EA"/>
    <w:rsid w:val="00F10A89"/>
    <w:rsid w:val="00F10AEB"/>
    <w:rsid w:val="00F10C01"/>
    <w:rsid w:val="00F10C8C"/>
    <w:rsid w:val="00F10D37"/>
    <w:rsid w:val="00F10D83"/>
    <w:rsid w:val="00F10E78"/>
    <w:rsid w:val="00F10EC3"/>
    <w:rsid w:val="00F10EDD"/>
    <w:rsid w:val="00F10F81"/>
    <w:rsid w:val="00F111B4"/>
    <w:rsid w:val="00F11305"/>
    <w:rsid w:val="00F1130E"/>
    <w:rsid w:val="00F113CB"/>
    <w:rsid w:val="00F11425"/>
    <w:rsid w:val="00F1159A"/>
    <w:rsid w:val="00F117CD"/>
    <w:rsid w:val="00F119A3"/>
    <w:rsid w:val="00F119C2"/>
    <w:rsid w:val="00F11A7E"/>
    <w:rsid w:val="00F11AA1"/>
    <w:rsid w:val="00F11BB7"/>
    <w:rsid w:val="00F11CF6"/>
    <w:rsid w:val="00F11D60"/>
    <w:rsid w:val="00F11DDB"/>
    <w:rsid w:val="00F12245"/>
    <w:rsid w:val="00F122BF"/>
    <w:rsid w:val="00F122CD"/>
    <w:rsid w:val="00F122FE"/>
    <w:rsid w:val="00F12374"/>
    <w:rsid w:val="00F123F9"/>
    <w:rsid w:val="00F126A8"/>
    <w:rsid w:val="00F127CE"/>
    <w:rsid w:val="00F1287B"/>
    <w:rsid w:val="00F128B1"/>
    <w:rsid w:val="00F1299A"/>
    <w:rsid w:val="00F12BB3"/>
    <w:rsid w:val="00F12CA6"/>
    <w:rsid w:val="00F12D4F"/>
    <w:rsid w:val="00F12DE6"/>
    <w:rsid w:val="00F12E08"/>
    <w:rsid w:val="00F12EFC"/>
    <w:rsid w:val="00F13000"/>
    <w:rsid w:val="00F13077"/>
    <w:rsid w:val="00F1311F"/>
    <w:rsid w:val="00F13187"/>
    <w:rsid w:val="00F131B6"/>
    <w:rsid w:val="00F13540"/>
    <w:rsid w:val="00F135A5"/>
    <w:rsid w:val="00F13601"/>
    <w:rsid w:val="00F13745"/>
    <w:rsid w:val="00F138DA"/>
    <w:rsid w:val="00F13A23"/>
    <w:rsid w:val="00F13A8F"/>
    <w:rsid w:val="00F13B3B"/>
    <w:rsid w:val="00F13D16"/>
    <w:rsid w:val="00F13F7F"/>
    <w:rsid w:val="00F13F94"/>
    <w:rsid w:val="00F1402B"/>
    <w:rsid w:val="00F1408A"/>
    <w:rsid w:val="00F14103"/>
    <w:rsid w:val="00F14533"/>
    <w:rsid w:val="00F14795"/>
    <w:rsid w:val="00F147F9"/>
    <w:rsid w:val="00F14858"/>
    <w:rsid w:val="00F148BC"/>
    <w:rsid w:val="00F1499F"/>
    <w:rsid w:val="00F149C4"/>
    <w:rsid w:val="00F14A97"/>
    <w:rsid w:val="00F14AAD"/>
    <w:rsid w:val="00F14B0E"/>
    <w:rsid w:val="00F14B81"/>
    <w:rsid w:val="00F14BF2"/>
    <w:rsid w:val="00F14DBE"/>
    <w:rsid w:val="00F14DF8"/>
    <w:rsid w:val="00F14EA2"/>
    <w:rsid w:val="00F14F0C"/>
    <w:rsid w:val="00F14F26"/>
    <w:rsid w:val="00F14F93"/>
    <w:rsid w:val="00F14F9A"/>
    <w:rsid w:val="00F14FA2"/>
    <w:rsid w:val="00F14FDA"/>
    <w:rsid w:val="00F15085"/>
    <w:rsid w:val="00F15176"/>
    <w:rsid w:val="00F152BD"/>
    <w:rsid w:val="00F154C5"/>
    <w:rsid w:val="00F1552D"/>
    <w:rsid w:val="00F1586D"/>
    <w:rsid w:val="00F15927"/>
    <w:rsid w:val="00F159A8"/>
    <w:rsid w:val="00F15A44"/>
    <w:rsid w:val="00F15A91"/>
    <w:rsid w:val="00F15ABE"/>
    <w:rsid w:val="00F15AEF"/>
    <w:rsid w:val="00F15B05"/>
    <w:rsid w:val="00F15B6C"/>
    <w:rsid w:val="00F15BFE"/>
    <w:rsid w:val="00F15C95"/>
    <w:rsid w:val="00F15CC7"/>
    <w:rsid w:val="00F15E1F"/>
    <w:rsid w:val="00F15E26"/>
    <w:rsid w:val="00F15E57"/>
    <w:rsid w:val="00F15EA2"/>
    <w:rsid w:val="00F15EA3"/>
    <w:rsid w:val="00F15EAF"/>
    <w:rsid w:val="00F15EF4"/>
    <w:rsid w:val="00F15F8F"/>
    <w:rsid w:val="00F16119"/>
    <w:rsid w:val="00F16286"/>
    <w:rsid w:val="00F163D8"/>
    <w:rsid w:val="00F1641F"/>
    <w:rsid w:val="00F164EC"/>
    <w:rsid w:val="00F1658A"/>
    <w:rsid w:val="00F16634"/>
    <w:rsid w:val="00F167CB"/>
    <w:rsid w:val="00F16972"/>
    <w:rsid w:val="00F169BD"/>
    <w:rsid w:val="00F16A06"/>
    <w:rsid w:val="00F16A84"/>
    <w:rsid w:val="00F16CD4"/>
    <w:rsid w:val="00F16CDB"/>
    <w:rsid w:val="00F16DFA"/>
    <w:rsid w:val="00F16ED1"/>
    <w:rsid w:val="00F16F91"/>
    <w:rsid w:val="00F17121"/>
    <w:rsid w:val="00F17156"/>
    <w:rsid w:val="00F172DE"/>
    <w:rsid w:val="00F17373"/>
    <w:rsid w:val="00F1738A"/>
    <w:rsid w:val="00F174CE"/>
    <w:rsid w:val="00F1757F"/>
    <w:rsid w:val="00F1759A"/>
    <w:rsid w:val="00F1770A"/>
    <w:rsid w:val="00F1777B"/>
    <w:rsid w:val="00F1779E"/>
    <w:rsid w:val="00F1780E"/>
    <w:rsid w:val="00F17902"/>
    <w:rsid w:val="00F17958"/>
    <w:rsid w:val="00F179B8"/>
    <w:rsid w:val="00F17A64"/>
    <w:rsid w:val="00F17C5F"/>
    <w:rsid w:val="00F17DAF"/>
    <w:rsid w:val="00F17F41"/>
    <w:rsid w:val="00F17F87"/>
    <w:rsid w:val="00F17F93"/>
    <w:rsid w:val="00F17F95"/>
    <w:rsid w:val="00F20216"/>
    <w:rsid w:val="00F203E8"/>
    <w:rsid w:val="00F20445"/>
    <w:rsid w:val="00F20455"/>
    <w:rsid w:val="00F204D5"/>
    <w:rsid w:val="00F204DE"/>
    <w:rsid w:val="00F205C8"/>
    <w:rsid w:val="00F205E3"/>
    <w:rsid w:val="00F206DF"/>
    <w:rsid w:val="00F207FF"/>
    <w:rsid w:val="00F208EC"/>
    <w:rsid w:val="00F2097F"/>
    <w:rsid w:val="00F20A13"/>
    <w:rsid w:val="00F20BA5"/>
    <w:rsid w:val="00F20C9F"/>
    <w:rsid w:val="00F20CD2"/>
    <w:rsid w:val="00F20DA7"/>
    <w:rsid w:val="00F20DF8"/>
    <w:rsid w:val="00F20E73"/>
    <w:rsid w:val="00F20F04"/>
    <w:rsid w:val="00F20F6D"/>
    <w:rsid w:val="00F211B4"/>
    <w:rsid w:val="00F211F1"/>
    <w:rsid w:val="00F21226"/>
    <w:rsid w:val="00F213D3"/>
    <w:rsid w:val="00F213E5"/>
    <w:rsid w:val="00F21419"/>
    <w:rsid w:val="00F21511"/>
    <w:rsid w:val="00F2156F"/>
    <w:rsid w:val="00F217CD"/>
    <w:rsid w:val="00F218C0"/>
    <w:rsid w:val="00F218D5"/>
    <w:rsid w:val="00F219E3"/>
    <w:rsid w:val="00F219ED"/>
    <w:rsid w:val="00F21B9B"/>
    <w:rsid w:val="00F21BCC"/>
    <w:rsid w:val="00F21C60"/>
    <w:rsid w:val="00F21D0D"/>
    <w:rsid w:val="00F21EAE"/>
    <w:rsid w:val="00F21ED6"/>
    <w:rsid w:val="00F21F37"/>
    <w:rsid w:val="00F2203C"/>
    <w:rsid w:val="00F220A5"/>
    <w:rsid w:val="00F22163"/>
    <w:rsid w:val="00F22316"/>
    <w:rsid w:val="00F223E1"/>
    <w:rsid w:val="00F2245F"/>
    <w:rsid w:val="00F2259F"/>
    <w:rsid w:val="00F2272D"/>
    <w:rsid w:val="00F2278F"/>
    <w:rsid w:val="00F2279E"/>
    <w:rsid w:val="00F22847"/>
    <w:rsid w:val="00F22944"/>
    <w:rsid w:val="00F229F7"/>
    <w:rsid w:val="00F22A3A"/>
    <w:rsid w:val="00F22A86"/>
    <w:rsid w:val="00F22B10"/>
    <w:rsid w:val="00F22B6C"/>
    <w:rsid w:val="00F22C97"/>
    <w:rsid w:val="00F22DE9"/>
    <w:rsid w:val="00F22E04"/>
    <w:rsid w:val="00F22EC5"/>
    <w:rsid w:val="00F22ED0"/>
    <w:rsid w:val="00F22F05"/>
    <w:rsid w:val="00F231AA"/>
    <w:rsid w:val="00F232C5"/>
    <w:rsid w:val="00F23511"/>
    <w:rsid w:val="00F2352A"/>
    <w:rsid w:val="00F23584"/>
    <w:rsid w:val="00F235AB"/>
    <w:rsid w:val="00F235C2"/>
    <w:rsid w:val="00F23636"/>
    <w:rsid w:val="00F23691"/>
    <w:rsid w:val="00F236F5"/>
    <w:rsid w:val="00F238DF"/>
    <w:rsid w:val="00F238E5"/>
    <w:rsid w:val="00F23918"/>
    <w:rsid w:val="00F2397D"/>
    <w:rsid w:val="00F23A04"/>
    <w:rsid w:val="00F23A70"/>
    <w:rsid w:val="00F23A8C"/>
    <w:rsid w:val="00F23C2B"/>
    <w:rsid w:val="00F23C37"/>
    <w:rsid w:val="00F23CB4"/>
    <w:rsid w:val="00F23D2D"/>
    <w:rsid w:val="00F23F81"/>
    <w:rsid w:val="00F23FFF"/>
    <w:rsid w:val="00F24087"/>
    <w:rsid w:val="00F241F2"/>
    <w:rsid w:val="00F2430B"/>
    <w:rsid w:val="00F2436A"/>
    <w:rsid w:val="00F244D2"/>
    <w:rsid w:val="00F244F7"/>
    <w:rsid w:val="00F245BB"/>
    <w:rsid w:val="00F245F2"/>
    <w:rsid w:val="00F24685"/>
    <w:rsid w:val="00F2468F"/>
    <w:rsid w:val="00F246A4"/>
    <w:rsid w:val="00F247E4"/>
    <w:rsid w:val="00F248DC"/>
    <w:rsid w:val="00F24961"/>
    <w:rsid w:val="00F24A2C"/>
    <w:rsid w:val="00F24BE7"/>
    <w:rsid w:val="00F24C29"/>
    <w:rsid w:val="00F24D7F"/>
    <w:rsid w:val="00F251B1"/>
    <w:rsid w:val="00F25263"/>
    <w:rsid w:val="00F25419"/>
    <w:rsid w:val="00F25595"/>
    <w:rsid w:val="00F255AD"/>
    <w:rsid w:val="00F2575C"/>
    <w:rsid w:val="00F25845"/>
    <w:rsid w:val="00F25900"/>
    <w:rsid w:val="00F25A68"/>
    <w:rsid w:val="00F25AB2"/>
    <w:rsid w:val="00F25AD4"/>
    <w:rsid w:val="00F25B08"/>
    <w:rsid w:val="00F25B7F"/>
    <w:rsid w:val="00F25E0D"/>
    <w:rsid w:val="00F25E46"/>
    <w:rsid w:val="00F25F3B"/>
    <w:rsid w:val="00F2619E"/>
    <w:rsid w:val="00F261EC"/>
    <w:rsid w:val="00F26223"/>
    <w:rsid w:val="00F26224"/>
    <w:rsid w:val="00F2626F"/>
    <w:rsid w:val="00F26301"/>
    <w:rsid w:val="00F26366"/>
    <w:rsid w:val="00F26497"/>
    <w:rsid w:val="00F26532"/>
    <w:rsid w:val="00F2654C"/>
    <w:rsid w:val="00F26676"/>
    <w:rsid w:val="00F26709"/>
    <w:rsid w:val="00F26749"/>
    <w:rsid w:val="00F26B06"/>
    <w:rsid w:val="00F26B91"/>
    <w:rsid w:val="00F26CFA"/>
    <w:rsid w:val="00F26D63"/>
    <w:rsid w:val="00F26E12"/>
    <w:rsid w:val="00F26E37"/>
    <w:rsid w:val="00F26E6B"/>
    <w:rsid w:val="00F26EB9"/>
    <w:rsid w:val="00F26F60"/>
    <w:rsid w:val="00F2708F"/>
    <w:rsid w:val="00F27172"/>
    <w:rsid w:val="00F27179"/>
    <w:rsid w:val="00F272D7"/>
    <w:rsid w:val="00F272DD"/>
    <w:rsid w:val="00F27424"/>
    <w:rsid w:val="00F27498"/>
    <w:rsid w:val="00F274AD"/>
    <w:rsid w:val="00F27567"/>
    <w:rsid w:val="00F275BC"/>
    <w:rsid w:val="00F276FD"/>
    <w:rsid w:val="00F27827"/>
    <w:rsid w:val="00F278CF"/>
    <w:rsid w:val="00F278E7"/>
    <w:rsid w:val="00F27967"/>
    <w:rsid w:val="00F279BC"/>
    <w:rsid w:val="00F27ACE"/>
    <w:rsid w:val="00F27CB0"/>
    <w:rsid w:val="00F27D5D"/>
    <w:rsid w:val="00F27F13"/>
    <w:rsid w:val="00F27F80"/>
    <w:rsid w:val="00F301A4"/>
    <w:rsid w:val="00F302BD"/>
    <w:rsid w:val="00F302F1"/>
    <w:rsid w:val="00F30337"/>
    <w:rsid w:val="00F3052A"/>
    <w:rsid w:val="00F3060F"/>
    <w:rsid w:val="00F30716"/>
    <w:rsid w:val="00F30835"/>
    <w:rsid w:val="00F308BC"/>
    <w:rsid w:val="00F308E0"/>
    <w:rsid w:val="00F309E9"/>
    <w:rsid w:val="00F30A6E"/>
    <w:rsid w:val="00F30ACE"/>
    <w:rsid w:val="00F30B8F"/>
    <w:rsid w:val="00F30CF1"/>
    <w:rsid w:val="00F30DAE"/>
    <w:rsid w:val="00F30EC0"/>
    <w:rsid w:val="00F30F81"/>
    <w:rsid w:val="00F30F9F"/>
    <w:rsid w:val="00F30FBE"/>
    <w:rsid w:val="00F3110C"/>
    <w:rsid w:val="00F3115E"/>
    <w:rsid w:val="00F311AB"/>
    <w:rsid w:val="00F31210"/>
    <w:rsid w:val="00F3123B"/>
    <w:rsid w:val="00F31267"/>
    <w:rsid w:val="00F312B3"/>
    <w:rsid w:val="00F312CA"/>
    <w:rsid w:val="00F313A0"/>
    <w:rsid w:val="00F313CB"/>
    <w:rsid w:val="00F31431"/>
    <w:rsid w:val="00F314DB"/>
    <w:rsid w:val="00F31521"/>
    <w:rsid w:val="00F31564"/>
    <w:rsid w:val="00F31691"/>
    <w:rsid w:val="00F317F6"/>
    <w:rsid w:val="00F31800"/>
    <w:rsid w:val="00F318D7"/>
    <w:rsid w:val="00F3195E"/>
    <w:rsid w:val="00F31A2F"/>
    <w:rsid w:val="00F31A59"/>
    <w:rsid w:val="00F31B08"/>
    <w:rsid w:val="00F31C50"/>
    <w:rsid w:val="00F31D2D"/>
    <w:rsid w:val="00F31D40"/>
    <w:rsid w:val="00F31D59"/>
    <w:rsid w:val="00F31E79"/>
    <w:rsid w:val="00F31F36"/>
    <w:rsid w:val="00F31F44"/>
    <w:rsid w:val="00F324BE"/>
    <w:rsid w:val="00F324F9"/>
    <w:rsid w:val="00F3259C"/>
    <w:rsid w:val="00F325B9"/>
    <w:rsid w:val="00F32621"/>
    <w:rsid w:val="00F32780"/>
    <w:rsid w:val="00F3283C"/>
    <w:rsid w:val="00F328C4"/>
    <w:rsid w:val="00F3298D"/>
    <w:rsid w:val="00F32997"/>
    <w:rsid w:val="00F32A1B"/>
    <w:rsid w:val="00F32B83"/>
    <w:rsid w:val="00F32C57"/>
    <w:rsid w:val="00F32DA6"/>
    <w:rsid w:val="00F32FA2"/>
    <w:rsid w:val="00F32FF6"/>
    <w:rsid w:val="00F3301B"/>
    <w:rsid w:val="00F3301E"/>
    <w:rsid w:val="00F33077"/>
    <w:rsid w:val="00F33171"/>
    <w:rsid w:val="00F332CB"/>
    <w:rsid w:val="00F334E9"/>
    <w:rsid w:val="00F335FF"/>
    <w:rsid w:val="00F33604"/>
    <w:rsid w:val="00F3371B"/>
    <w:rsid w:val="00F33812"/>
    <w:rsid w:val="00F3391D"/>
    <w:rsid w:val="00F339E0"/>
    <w:rsid w:val="00F33B06"/>
    <w:rsid w:val="00F33CEC"/>
    <w:rsid w:val="00F33D28"/>
    <w:rsid w:val="00F33D9B"/>
    <w:rsid w:val="00F33F44"/>
    <w:rsid w:val="00F33FA2"/>
    <w:rsid w:val="00F33FD1"/>
    <w:rsid w:val="00F33FD8"/>
    <w:rsid w:val="00F340D9"/>
    <w:rsid w:val="00F34191"/>
    <w:rsid w:val="00F34208"/>
    <w:rsid w:val="00F3421C"/>
    <w:rsid w:val="00F34276"/>
    <w:rsid w:val="00F342E2"/>
    <w:rsid w:val="00F343E3"/>
    <w:rsid w:val="00F3449C"/>
    <w:rsid w:val="00F3452A"/>
    <w:rsid w:val="00F34541"/>
    <w:rsid w:val="00F34542"/>
    <w:rsid w:val="00F3460F"/>
    <w:rsid w:val="00F34665"/>
    <w:rsid w:val="00F347E8"/>
    <w:rsid w:val="00F348FD"/>
    <w:rsid w:val="00F34922"/>
    <w:rsid w:val="00F34A9B"/>
    <w:rsid w:val="00F34BAE"/>
    <w:rsid w:val="00F34C08"/>
    <w:rsid w:val="00F34C23"/>
    <w:rsid w:val="00F34C62"/>
    <w:rsid w:val="00F34CC4"/>
    <w:rsid w:val="00F34F71"/>
    <w:rsid w:val="00F35030"/>
    <w:rsid w:val="00F352A9"/>
    <w:rsid w:val="00F353CC"/>
    <w:rsid w:val="00F3554C"/>
    <w:rsid w:val="00F35773"/>
    <w:rsid w:val="00F3577D"/>
    <w:rsid w:val="00F35794"/>
    <w:rsid w:val="00F35850"/>
    <w:rsid w:val="00F3585C"/>
    <w:rsid w:val="00F359CF"/>
    <w:rsid w:val="00F35B24"/>
    <w:rsid w:val="00F35E37"/>
    <w:rsid w:val="00F35E74"/>
    <w:rsid w:val="00F35F71"/>
    <w:rsid w:val="00F36152"/>
    <w:rsid w:val="00F3622F"/>
    <w:rsid w:val="00F36270"/>
    <w:rsid w:val="00F362E5"/>
    <w:rsid w:val="00F362EF"/>
    <w:rsid w:val="00F36311"/>
    <w:rsid w:val="00F36333"/>
    <w:rsid w:val="00F363B4"/>
    <w:rsid w:val="00F364D2"/>
    <w:rsid w:val="00F36680"/>
    <w:rsid w:val="00F3679B"/>
    <w:rsid w:val="00F3679E"/>
    <w:rsid w:val="00F367E6"/>
    <w:rsid w:val="00F36856"/>
    <w:rsid w:val="00F36857"/>
    <w:rsid w:val="00F36860"/>
    <w:rsid w:val="00F3687C"/>
    <w:rsid w:val="00F368B2"/>
    <w:rsid w:val="00F36AA0"/>
    <w:rsid w:val="00F36B3B"/>
    <w:rsid w:val="00F36B72"/>
    <w:rsid w:val="00F36BA3"/>
    <w:rsid w:val="00F36C62"/>
    <w:rsid w:val="00F36D64"/>
    <w:rsid w:val="00F36DC9"/>
    <w:rsid w:val="00F36DF9"/>
    <w:rsid w:val="00F36E62"/>
    <w:rsid w:val="00F36F16"/>
    <w:rsid w:val="00F36F8D"/>
    <w:rsid w:val="00F36FCB"/>
    <w:rsid w:val="00F3715C"/>
    <w:rsid w:val="00F371B7"/>
    <w:rsid w:val="00F372A3"/>
    <w:rsid w:val="00F372E0"/>
    <w:rsid w:val="00F372FB"/>
    <w:rsid w:val="00F37307"/>
    <w:rsid w:val="00F37325"/>
    <w:rsid w:val="00F3738C"/>
    <w:rsid w:val="00F373E2"/>
    <w:rsid w:val="00F374A1"/>
    <w:rsid w:val="00F37525"/>
    <w:rsid w:val="00F3764A"/>
    <w:rsid w:val="00F377BD"/>
    <w:rsid w:val="00F377EB"/>
    <w:rsid w:val="00F37B76"/>
    <w:rsid w:val="00F37C7A"/>
    <w:rsid w:val="00F37D35"/>
    <w:rsid w:val="00F37D66"/>
    <w:rsid w:val="00F37DE3"/>
    <w:rsid w:val="00F37DF2"/>
    <w:rsid w:val="00F37E09"/>
    <w:rsid w:val="00F37E32"/>
    <w:rsid w:val="00F37E9B"/>
    <w:rsid w:val="00F37EFA"/>
    <w:rsid w:val="00F37F03"/>
    <w:rsid w:val="00F37F70"/>
    <w:rsid w:val="00F37F8A"/>
    <w:rsid w:val="00F4000F"/>
    <w:rsid w:val="00F400FB"/>
    <w:rsid w:val="00F40154"/>
    <w:rsid w:val="00F40196"/>
    <w:rsid w:val="00F40235"/>
    <w:rsid w:val="00F403ED"/>
    <w:rsid w:val="00F403FA"/>
    <w:rsid w:val="00F40568"/>
    <w:rsid w:val="00F40649"/>
    <w:rsid w:val="00F406E3"/>
    <w:rsid w:val="00F409F0"/>
    <w:rsid w:val="00F40A39"/>
    <w:rsid w:val="00F40AFA"/>
    <w:rsid w:val="00F40B01"/>
    <w:rsid w:val="00F40B2D"/>
    <w:rsid w:val="00F40B98"/>
    <w:rsid w:val="00F40E49"/>
    <w:rsid w:val="00F40EC4"/>
    <w:rsid w:val="00F40EDC"/>
    <w:rsid w:val="00F41029"/>
    <w:rsid w:val="00F41043"/>
    <w:rsid w:val="00F410A5"/>
    <w:rsid w:val="00F4121E"/>
    <w:rsid w:val="00F41295"/>
    <w:rsid w:val="00F41304"/>
    <w:rsid w:val="00F4130E"/>
    <w:rsid w:val="00F41586"/>
    <w:rsid w:val="00F41740"/>
    <w:rsid w:val="00F4177E"/>
    <w:rsid w:val="00F41781"/>
    <w:rsid w:val="00F417AA"/>
    <w:rsid w:val="00F417AF"/>
    <w:rsid w:val="00F417D5"/>
    <w:rsid w:val="00F41801"/>
    <w:rsid w:val="00F41858"/>
    <w:rsid w:val="00F41882"/>
    <w:rsid w:val="00F41A23"/>
    <w:rsid w:val="00F41BC8"/>
    <w:rsid w:val="00F41DD7"/>
    <w:rsid w:val="00F41DE5"/>
    <w:rsid w:val="00F41E77"/>
    <w:rsid w:val="00F41E93"/>
    <w:rsid w:val="00F41EFF"/>
    <w:rsid w:val="00F41F93"/>
    <w:rsid w:val="00F420B8"/>
    <w:rsid w:val="00F42130"/>
    <w:rsid w:val="00F42133"/>
    <w:rsid w:val="00F42141"/>
    <w:rsid w:val="00F42150"/>
    <w:rsid w:val="00F4218F"/>
    <w:rsid w:val="00F421B4"/>
    <w:rsid w:val="00F422FF"/>
    <w:rsid w:val="00F425E3"/>
    <w:rsid w:val="00F427D1"/>
    <w:rsid w:val="00F427FA"/>
    <w:rsid w:val="00F428CE"/>
    <w:rsid w:val="00F42BC7"/>
    <w:rsid w:val="00F42C5D"/>
    <w:rsid w:val="00F42CEB"/>
    <w:rsid w:val="00F42EC4"/>
    <w:rsid w:val="00F4313F"/>
    <w:rsid w:val="00F43289"/>
    <w:rsid w:val="00F43315"/>
    <w:rsid w:val="00F43399"/>
    <w:rsid w:val="00F433C1"/>
    <w:rsid w:val="00F43424"/>
    <w:rsid w:val="00F43491"/>
    <w:rsid w:val="00F43584"/>
    <w:rsid w:val="00F43685"/>
    <w:rsid w:val="00F4369A"/>
    <w:rsid w:val="00F43892"/>
    <w:rsid w:val="00F43A46"/>
    <w:rsid w:val="00F43A6A"/>
    <w:rsid w:val="00F43AAD"/>
    <w:rsid w:val="00F43ADB"/>
    <w:rsid w:val="00F43B30"/>
    <w:rsid w:val="00F43BB6"/>
    <w:rsid w:val="00F43C03"/>
    <w:rsid w:val="00F43C0E"/>
    <w:rsid w:val="00F43CE7"/>
    <w:rsid w:val="00F43CF9"/>
    <w:rsid w:val="00F43DD3"/>
    <w:rsid w:val="00F43E88"/>
    <w:rsid w:val="00F43F5B"/>
    <w:rsid w:val="00F43F64"/>
    <w:rsid w:val="00F4404B"/>
    <w:rsid w:val="00F440DD"/>
    <w:rsid w:val="00F441FA"/>
    <w:rsid w:val="00F44240"/>
    <w:rsid w:val="00F44262"/>
    <w:rsid w:val="00F442BD"/>
    <w:rsid w:val="00F44324"/>
    <w:rsid w:val="00F4452D"/>
    <w:rsid w:val="00F446CC"/>
    <w:rsid w:val="00F4475F"/>
    <w:rsid w:val="00F44835"/>
    <w:rsid w:val="00F448D1"/>
    <w:rsid w:val="00F4493E"/>
    <w:rsid w:val="00F44A38"/>
    <w:rsid w:val="00F44ABA"/>
    <w:rsid w:val="00F44B5E"/>
    <w:rsid w:val="00F44BA3"/>
    <w:rsid w:val="00F44BB9"/>
    <w:rsid w:val="00F44D59"/>
    <w:rsid w:val="00F44F67"/>
    <w:rsid w:val="00F44FA5"/>
    <w:rsid w:val="00F45073"/>
    <w:rsid w:val="00F451D0"/>
    <w:rsid w:val="00F45273"/>
    <w:rsid w:val="00F45311"/>
    <w:rsid w:val="00F453CA"/>
    <w:rsid w:val="00F453E5"/>
    <w:rsid w:val="00F45463"/>
    <w:rsid w:val="00F45547"/>
    <w:rsid w:val="00F456BF"/>
    <w:rsid w:val="00F45719"/>
    <w:rsid w:val="00F45815"/>
    <w:rsid w:val="00F45853"/>
    <w:rsid w:val="00F459AB"/>
    <w:rsid w:val="00F45A6C"/>
    <w:rsid w:val="00F45AEC"/>
    <w:rsid w:val="00F45B69"/>
    <w:rsid w:val="00F45BC1"/>
    <w:rsid w:val="00F45C48"/>
    <w:rsid w:val="00F45D3E"/>
    <w:rsid w:val="00F45D42"/>
    <w:rsid w:val="00F45DA2"/>
    <w:rsid w:val="00F45ECB"/>
    <w:rsid w:val="00F45EF4"/>
    <w:rsid w:val="00F45F3B"/>
    <w:rsid w:val="00F45F93"/>
    <w:rsid w:val="00F45FB4"/>
    <w:rsid w:val="00F4623E"/>
    <w:rsid w:val="00F46251"/>
    <w:rsid w:val="00F4628D"/>
    <w:rsid w:val="00F4630A"/>
    <w:rsid w:val="00F46373"/>
    <w:rsid w:val="00F464A7"/>
    <w:rsid w:val="00F46724"/>
    <w:rsid w:val="00F46730"/>
    <w:rsid w:val="00F467C9"/>
    <w:rsid w:val="00F467EC"/>
    <w:rsid w:val="00F4682C"/>
    <w:rsid w:val="00F4687B"/>
    <w:rsid w:val="00F4699A"/>
    <w:rsid w:val="00F469BC"/>
    <w:rsid w:val="00F46A9D"/>
    <w:rsid w:val="00F46BE5"/>
    <w:rsid w:val="00F46C8E"/>
    <w:rsid w:val="00F46D00"/>
    <w:rsid w:val="00F46D6C"/>
    <w:rsid w:val="00F46E53"/>
    <w:rsid w:val="00F46EB5"/>
    <w:rsid w:val="00F47081"/>
    <w:rsid w:val="00F47104"/>
    <w:rsid w:val="00F47298"/>
    <w:rsid w:val="00F472F1"/>
    <w:rsid w:val="00F47363"/>
    <w:rsid w:val="00F473AE"/>
    <w:rsid w:val="00F4743A"/>
    <w:rsid w:val="00F47486"/>
    <w:rsid w:val="00F47511"/>
    <w:rsid w:val="00F475C3"/>
    <w:rsid w:val="00F47640"/>
    <w:rsid w:val="00F47731"/>
    <w:rsid w:val="00F47864"/>
    <w:rsid w:val="00F4797F"/>
    <w:rsid w:val="00F47984"/>
    <w:rsid w:val="00F47998"/>
    <w:rsid w:val="00F47D79"/>
    <w:rsid w:val="00F47E57"/>
    <w:rsid w:val="00F47E82"/>
    <w:rsid w:val="00F47F7F"/>
    <w:rsid w:val="00F50092"/>
    <w:rsid w:val="00F5010D"/>
    <w:rsid w:val="00F50222"/>
    <w:rsid w:val="00F5035D"/>
    <w:rsid w:val="00F50412"/>
    <w:rsid w:val="00F50467"/>
    <w:rsid w:val="00F504FA"/>
    <w:rsid w:val="00F5068A"/>
    <w:rsid w:val="00F506BF"/>
    <w:rsid w:val="00F50A11"/>
    <w:rsid w:val="00F50A1C"/>
    <w:rsid w:val="00F50A80"/>
    <w:rsid w:val="00F50BAD"/>
    <w:rsid w:val="00F50C93"/>
    <w:rsid w:val="00F50CD8"/>
    <w:rsid w:val="00F50D30"/>
    <w:rsid w:val="00F50D5C"/>
    <w:rsid w:val="00F50D98"/>
    <w:rsid w:val="00F50F65"/>
    <w:rsid w:val="00F510B4"/>
    <w:rsid w:val="00F510E6"/>
    <w:rsid w:val="00F51131"/>
    <w:rsid w:val="00F51214"/>
    <w:rsid w:val="00F5137E"/>
    <w:rsid w:val="00F5152B"/>
    <w:rsid w:val="00F51613"/>
    <w:rsid w:val="00F516B5"/>
    <w:rsid w:val="00F516B6"/>
    <w:rsid w:val="00F5174E"/>
    <w:rsid w:val="00F5175A"/>
    <w:rsid w:val="00F5178E"/>
    <w:rsid w:val="00F51938"/>
    <w:rsid w:val="00F51AAD"/>
    <w:rsid w:val="00F51B1C"/>
    <w:rsid w:val="00F51BE9"/>
    <w:rsid w:val="00F51C70"/>
    <w:rsid w:val="00F51D06"/>
    <w:rsid w:val="00F51DC8"/>
    <w:rsid w:val="00F51DD8"/>
    <w:rsid w:val="00F51E8F"/>
    <w:rsid w:val="00F51EA0"/>
    <w:rsid w:val="00F51F16"/>
    <w:rsid w:val="00F51F3A"/>
    <w:rsid w:val="00F51F70"/>
    <w:rsid w:val="00F51FA1"/>
    <w:rsid w:val="00F520BF"/>
    <w:rsid w:val="00F52106"/>
    <w:rsid w:val="00F52148"/>
    <w:rsid w:val="00F521D4"/>
    <w:rsid w:val="00F522C5"/>
    <w:rsid w:val="00F52378"/>
    <w:rsid w:val="00F523AB"/>
    <w:rsid w:val="00F52425"/>
    <w:rsid w:val="00F52430"/>
    <w:rsid w:val="00F5243E"/>
    <w:rsid w:val="00F52597"/>
    <w:rsid w:val="00F525DE"/>
    <w:rsid w:val="00F52858"/>
    <w:rsid w:val="00F52859"/>
    <w:rsid w:val="00F52868"/>
    <w:rsid w:val="00F52899"/>
    <w:rsid w:val="00F529D6"/>
    <w:rsid w:val="00F52A34"/>
    <w:rsid w:val="00F52A82"/>
    <w:rsid w:val="00F52C68"/>
    <w:rsid w:val="00F52D5C"/>
    <w:rsid w:val="00F52EDC"/>
    <w:rsid w:val="00F52F6F"/>
    <w:rsid w:val="00F52FEF"/>
    <w:rsid w:val="00F53011"/>
    <w:rsid w:val="00F5313B"/>
    <w:rsid w:val="00F531AF"/>
    <w:rsid w:val="00F5345F"/>
    <w:rsid w:val="00F534D2"/>
    <w:rsid w:val="00F53526"/>
    <w:rsid w:val="00F53578"/>
    <w:rsid w:val="00F53657"/>
    <w:rsid w:val="00F537F7"/>
    <w:rsid w:val="00F538C9"/>
    <w:rsid w:val="00F53A19"/>
    <w:rsid w:val="00F53A65"/>
    <w:rsid w:val="00F53A79"/>
    <w:rsid w:val="00F53AEC"/>
    <w:rsid w:val="00F53B2F"/>
    <w:rsid w:val="00F53B5C"/>
    <w:rsid w:val="00F53B78"/>
    <w:rsid w:val="00F53BED"/>
    <w:rsid w:val="00F53D07"/>
    <w:rsid w:val="00F53E0A"/>
    <w:rsid w:val="00F53F0D"/>
    <w:rsid w:val="00F53FAA"/>
    <w:rsid w:val="00F53FFD"/>
    <w:rsid w:val="00F54061"/>
    <w:rsid w:val="00F54062"/>
    <w:rsid w:val="00F5407A"/>
    <w:rsid w:val="00F54166"/>
    <w:rsid w:val="00F541E0"/>
    <w:rsid w:val="00F541EF"/>
    <w:rsid w:val="00F5424E"/>
    <w:rsid w:val="00F542A7"/>
    <w:rsid w:val="00F54338"/>
    <w:rsid w:val="00F54342"/>
    <w:rsid w:val="00F54375"/>
    <w:rsid w:val="00F54535"/>
    <w:rsid w:val="00F54631"/>
    <w:rsid w:val="00F547D3"/>
    <w:rsid w:val="00F54871"/>
    <w:rsid w:val="00F548D0"/>
    <w:rsid w:val="00F54BCE"/>
    <w:rsid w:val="00F54DB4"/>
    <w:rsid w:val="00F54E31"/>
    <w:rsid w:val="00F54E36"/>
    <w:rsid w:val="00F54E9B"/>
    <w:rsid w:val="00F54EB6"/>
    <w:rsid w:val="00F54F02"/>
    <w:rsid w:val="00F54F33"/>
    <w:rsid w:val="00F550BB"/>
    <w:rsid w:val="00F5511E"/>
    <w:rsid w:val="00F5517E"/>
    <w:rsid w:val="00F55234"/>
    <w:rsid w:val="00F552D7"/>
    <w:rsid w:val="00F55304"/>
    <w:rsid w:val="00F5542E"/>
    <w:rsid w:val="00F5547E"/>
    <w:rsid w:val="00F5563C"/>
    <w:rsid w:val="00F5569D"/>
    <w:rsid w:val="00F556EC"/>
    <w:rsid w:val="00F556F7"/>
    <w:rsid w:val="00F55762"/>
    <w:rsid w:val="00F5579D"/>
    <w:rsid w:val="00F558A2"/>
    <w:rsid w:val="00F558A8"/>
    <w:rsid w:val="00F55AD5"/>
    <w:rsid w:val="00F55AE0"/>
    <w:rsid w:val="00F55C3C"/>
    <w:rsid w:val="00F55C7E"/>
    <w:rsid w:val="00F55D1F"/>
    <w:rsid w:val="00F55D46"/>
    <w:rsid w:val="00F55D73"/>
    <w:rsid w:val="00F55F10"/>
    <w:rsid w:val="00F55F2A"/>
    <w:rsid w:val="00F55F57"/>
    <w:rsid w:val="00F56010"/>
    <w:rsid w:val="00F5603A"/>
    <w:rsid w:val="00F5605F"/>
    <w:rsid w:val="00F561FE"/>
    <w:rsid w:val="00F5625D"/>
    <w:rsid w:val="00F56372"/>
    <w:rsid w:val="00F5637E"/>
    <w:rsid w:val="00F56450"/>
    <w:rsid w:val="00F564C2"/>
    <w:rsid w:val="00F564DB"/>
    <w:rsid w:val="00F5657C"/>
    <w:rsid w:val="00F5666B"/>
    <w:rsid w:val="00F5669B"/>
    <w:rsid w:val="00F566B0"/>
    <w:rsid w:val="00F567A4"/>
    <w:rsid w:val="00F5689C"/>
    <w:rsid w:val="00F56A27"/>
    <w:rsid w:val="00F56A5D"/>
    <w:rsid w:val="00F56A92"/>
    <w:rsid w:val="00F56B6E"/>
    <w:rsid w:val="00F56BDE"/>
    <w:rsid w:val="00F56C71"/>
    <w:rsid w:val="00F56C96"/>
    <w:rsid w:val="00F56CD5"/>
    <w:rsid w:val="00F56D05"/>
    <w:rsid w:val="00F56D3B"/>
    <w:rsid w:val="00F56D63"/>
    <w:rsid w:val="00F56D99"/>
    <w:rsid w:val="00F56E64"/>
    <w:rsid w:val="00F57012"/>
    <w:rsid w:val="00F57034"/>
    <w:rsid w:val="00F5718B"/>
    <w:rsid w:val="00F57215"/>
    <w:rsid w:val="00F57296"/>
    <w:rsid w:val="00F5732E"/>
    <w:rsid w:val="00F573F8"/>
    <w:rsid w:val="00F5746D"/>
    <w:rsid w:val="00F574AE"/>
    <w:rsid w:val="00F57607"/>
    <w:rsid w:val="00F57625"/>
    <w:rsid w:val="00F57689"/>
    <w:rsid w:val="00F576BA"/>
    <w:rsid w:val="00F577A8"/>
    <w:rsid w:val="00F57865"/>
    <w:rsid w:val="00F579C7"/>
    <w:rsid w:val="00F57A72"/>
    <w:rsid w:val="00F57B05"/>
    <w:rsid w:val="00F57BAA"/>
    <w:rsid w:val="00F57DC3"/>
    <w:rsid w:val="00F57DDA"/>
    <w:rsid w:val="00F57E39"/>
    <w:rsid w:val="00F57E6A"/>
    <w:rsid w:val="00F57E6B"/>
    <w:rsid w:val="00F57F9D"/>
    <w:rsid w:val="00F57FA2"/>
    <w:rsid w:val="00F57FB5"/>
    <w:rsid w:val="00F60144"/>
    <w:rsid w:val="00F60237"/>
    <w:rsid w:val="00F60244"/>
    <w:rsid w:val="00F602AF"/>
    <w:rsid w:val="00F60321"/>
    <w:rsid w:val="00F603F1"/>
    <w:rsid w:val="00F60496"/>
    <w:rsid w:val="00F6054A"/>
    <w:rsid w:val="00F605AD"/>
    <w:rsid w:val="00F605C6"/>
    <w:rsid w:val="00F606A1"/>
    <w:rsid w:val="00F606ED"/>
    <w:rsid w:val="00F608BE"/>
    <w:rsid w:val="00F609D5"/>
    <w:rsid w:val="00F60A35"/>
    <w:rsid w:val="00F60C94"/>
    <w:rsid w:val="00F60CDE"/>
    <w:rsid w:val="00F60E18"/>
    <w:rsid w:val="00F60E67"/>
    <w:rsid w:val="00F60EAB"/>
    <w:rsid w:val="00F60EC8"/>
    <w:rsid w:val="00F60ED0"/>
    <w:rsid w:val="00F60EEA"/>
    <w:rsid w:val="00F60F48"/>
    <w:rsid w:val="00F610C6"/>
    <w:rsid w:val="00F61154"/>
    <w:rsid w:val="00F6135C"/>
    <w:rsid w:val="00F613FD"/>
    <w:rsid w:val="00F6144D"/>
    <w:rsid w:val="00F61476"/>
    <w:rsid w:val="00F614A7"/>
    <w:rsid w:val="00F614EF"/>
    <w:rsid w:val="00F61557"/>
    <w:rsid w:val="00F615A1"/>
    <w:rsid w:val="00F615E4"/>
    <w:rsid w:val="00F6163C"/>
    <w:rsid w:val="00F616B3"/>
    <w:rsid w:val="00F616C4"/>
    <w:rsid w:val="00F617BA"/>
    <w:rsid w:val="00F6183E"/>
    <w:rsid w:val="00F61879"/>
    <w:rsid w:val="00F618A9"/>
    <w:rsid w:val="00F618BC"/>
    <w:rsid w:val="00F618EB"/>
    <w:rsid w:val="00F61917"/>
    <w:rsid w:val="00F61962"/>
    <w:rsid w:val="00F61981"/>
    <w:rsid w:val="00F61994"/>
    <w:rsid w:val="00F61B13"/>
    <w:rsid w:val="00F61E9D"/>
    <w:rsid w:val="00F61EC2"/>
    <w:rsid w:val="00F61FF0"/>
    <w:rsid w:val="00F61FF4"/>
    <w:rsid w:val="00F6204C"/>
    <w:rsid w:val="00F62051"/>
    <w:rsid w:val="00F620AF"/>
    <w:rsid w:val="00F620FD"/>
    <w:rsid w:val="00F62105"/>
    <w:rsid w:val="00F62147"/>
    <w:rsid w:val="00F6220F"/>
    <w:rsid w:val="00F62257"/>
    <w:rsid w:val="00F624FC"/>
    <w:rsid w:val="00F62520"/>
    <w:rsid w:val="00F625EC"/>
    <w:rsid w:val="00F62754"/>
    <w:rsid w:val="00F62785"/>
    <w:rsid w:val="00F62890"/>
    <w:rsid w:val="00F628C9"/>
    <w:rsid w:val="00F62902"/>
    <w:rsid w:val="00F629C1"/>
    <w:rsid w:val="00F629F9"/>
    <w:rsid w:val="00F62A5F"/>
    <w:rsid w:val="00F62AC0"/>
    <w:rsid w:val="00F62B38"/>
    <w:rsid w:val="00F62D8C"/>
    <w:rsid w:val="00F62DA2"/>
    <w:rsid w:val="00F62E57"/>
    <w:rsid w:val="00F62EDE"/>
    <w:rsid w:val="00F62EE7"/>
    <w:rsid w:val="00F62F1C"/>
    <w:rsid w:val="00F62F36"/>
    <w:rsid w:val="00F6304D"/>
    <w:rsid w:val="00F630BC"/>
    <w:rsid w:val="00F63106"/>
    <w:rsid w:val="00F63165"/>
    <w:rsid w:val="00F63176"/>
    <w:rsid w:val="00F63186"/>
    <w:rsid w:val="00F63348"/>
    <w:rsid w:val="00F633BF"/>
    <w:rsid w:val="00F63412"/>
    <w:rsid w:val="00F63485"/>
    <w:rsid w:val="00F6359E"/>
    <w:rsid w:val="00F6363C"/>
    <w:rsid w:val="00F63782"/>
    <w:rsid w:val="00F637F7"/>
    <w:rsid w:val="00F639A9"/>
    <w:rsid w:val="00F639E7"/>
    <w:rsid w:val="00F63A48"/>
    <w:rsid w:val="00F63A62"/>
    <w:rsid w:val="00F63AC3"/>
    <w:rsid w:val="00F63B49"/>
    <w:rsid w:val="00F63B9E"/>
    <w:rsid w:val="00F63BE2"/>
    <w:rsid w:val="00F63CDC"/>
    <w:rsid w:val="00F63CE5"/>
    <w:rsid w:val="00F6402C"/>
    <w:rsid w:val="00F640E4"/>
    <w:rsid w:val="00F64313"/>
    <w:rsid w:val="00F643ED"/>
    <w:rsid w:val="00F64471"/>
    <w:rsid w:val="00F6451F"/>
    <w:rsid w:val="00F64601"/>
    <w:rsid w:val="00F64688"/>
    <w:rsid w:val="00F646B0"/>
    <w:rsid w:val="00F64705"/>
    <w:rsid w:val="00F6473F"/>
    <w:rsid w:val="00F6488F"/>
    <w:rsid w:val="00F648DA"/>
    <w:rsid w:val="00F64A1F"/>
    <w:rsid w:val="00F64AE8"/>
    <w:rsid w:val="00F64B44"/>
    <w:rsid w:val="00F64E82"/>
    <w:rsid w:val="00F64ECE"/>
    <w:rsid w:val="00F65155"/>
    <w:rsid w:val="00F651E0"/>
    <w:rsid w:val="00F6523D"/>
    <w:rsid w:val="00F6538D"/>
    <w:rsid w:val="00F6554B"/>
    <w:rsid w:val="00F65593"/>
    <w:rsid w:val="00F6569B"/>
    <w:rsid w:val="00F65724"/>
    <w:rsid w:val="00F6579E"/>
    <w:rsid w:val="00F65811"/>
    <w:rsid w:val="00F6581E"/>
    <w:rsid w:val="00F658AA"/>
    <w:rsid w:val="00F658EF"/>
    <w:rsid w:val="00F65950"/>
    <w:rsid w:val="00F65987"/>
    <w:rsid w:val="00F659C6"/>
    <w:rsid w:val="00F65A8C"/>
    <w:rsid w:val="00F65AB2"/>
    <w:rsid w:val="00F65BCC"/>
    <w:rsid w:val="00F65C23"/>
    <w:rsid w:val="00F65D49"/>
    <w:rsid w:val="00F65D75"/>
    <w:rsid w:val="00F65DE5"/>
    <w:rsid w:val="00F65FF8"/>
    <w:rsid w:val="00F65FFD"/>
    <w:rsid w:val="00F66066"/>
    <w:rsid w:val="00F66078"/>
    <w:rsid w:val="00F6612F"/>
    <w:rsid w:val="00F661A7"/>
    <w:rsid w:val="00F661FB"/>
    <w:rsid w:val="00F662D1"/>
    <w:rsid w:val="00F6632B"/>
    <w:rsid w:val="00F663B9"/>
    <w:rsid w:val="00F66429"/>
    <w:rsid w:val="00F66575"/>
    <w:rsid w:val="00F665E5"/>
    <w:rsid w:val="00F66703"/>
    <w:rsid w:val="00F66751"/>
    <w:rsid w:val="00F66775"/>
    <w:rsid w:val="00F6685C"/>
    <w:rsid w:val="00F668CF"/>
    <w:rsid w:val="00F6695E"/>
    <w:rsid w:val="00F66976"/>
    <w:rsid w:val="00F66C7A"/>
    <w:rsid w:val="00F66CA9"/>
    <w:rsid w:val="00F66D12"/>
    <w:rsid w:val="00F66D3B"/>
    <w:rsid w:val="00F66F63"/>
    <w:rsid w:val="00F6705E"/>
    <w:rsid w:val="00F67115"/>
    <w:rsid w:val="00F67206"/>
    <w:rsid w:val="00F6727A"/>
    <w:rsid w:val="00F67285"/>
    <w:rsid w:val="00F67303"/>
    <w:rsid w:val="00F6743A"/>
    <w:rsid w:val="00F674EC"/>
    <w:rsid w:val="00F674EE"/>
    <w:rsid w:val="00F67531"/>
    <w:rsid w:val="00F67558"/>
    <w:rsid w:val="00F67561"/>
    <w:rsid w:val="00F6761C"/>
    <w:rsid w:val="00F6764E"/>
    <w:rsid w:val="00F67771"/>
    <w:rsid w:val="00F677DA"/>
    <w:rsid w:val="00F677E1"/>
    <w:rsid w:val="00F67843"/>
    <w:rsid w:val="00F6784A"/>
    <w:rsid w:val="00F679AD"/>
    <w:rsid w:val="00F67A05"/>
    <w:rsid w:val="00F67B65"/>
    <w:rsid w:val="00F67B73"/>
    <w:rsid w:val="00F67B9E"/>
    <w:rsid w:val="00F67C8E"/>
    <w:rsid w:val="00F67E18"/>
    <w:rsid w:val="00F67E67"/>
    <w:rsid w:val="00F67EF6"/>
    <w:rsid w:val="00F67F28"/>
    <w:rsid w:val="00F700C4"/>
    <w:rsid w:val="00F702C4"/>
    <w:rsid w:val="00F70364"/>
    <w:rsid w:val="00F70387"/>
    <w:rsid w:val="00F70471"/>
    <w:rsid w:val="00F704E6"/>
    <w:rsid w:val="00F704ED"/>
    <w:rsid w:val="00F70522"/>
    <w:rsid w:val="00F705BF"/>
    <w:rsid w:val="00F70868"/>
    <w:rsid w:val="00F70A34"/>
    <w:rsid w:val="00F70A5B"/>
    <w:rsid w:val="00F70ADF"/>
    <w:rsid w:val="00F70B07"/>
    <w:rsid w:val="00F70B88"/>
    <w:rsid w:val="00F70C2C"/>
    <w:rsid w:val="00F70C55"/>
    <w:rsid w:val="00F70D5A"/>
    <w:rsid w:val="00F70EA8"/>
    <w:rsid w:val="00F70F30"/>
    <w:rsid w:val="00F71028"/>
    <w:rsid w:val="00F7103D"/>
    <w:rsid w:val="00F71087"/>
    <w:rsid w:val="00F7116D"/>
    <w:rsid w:val="00F711B2"/>
    <w:rsid w:val="00F7128F"/>
    <w:rsid w:val="00F713ED"/>
    <w:rsid w:val="00F71465"/>
    <w:rsid w:val="00F714AF"/>
    <w:rsid w:val="00F71585"/>
    <w:rsid w:val="00F719F4"/>
    <w:rsid w:val="00F71A26"/>
    <w:rsid w:val="00F71A86"/>
    <w:rsid w:val="00F71AFB"/>
    <w:rsid w:val="00F71B81"/>
    <w:rsid w:val="00F71C75"/>
    <w:rsid w:val="00F71C9D"/>
    <w:rsid w:val="00F71E32"/>
    <w:rsid w:val="00F71EBE"/>
    <w:rsid w:val="00F71ED2"/>
    <w:rsid w:val="00F71EF5"/>
    <w:rsid w:val="00F71F2B"/>
    <w:rsid w:val="00F72026"/>
    <w:rsid w:val="00F72041"/>
    <w:rsid w:val="00F72155"/>
    <w:rsid w:val="00F721F0"/>
    <w:rsid w:val="00F7222F"/>
    <w:rsid w:val="00F722E1"/>
    <w:rsid w:val="00F72315"/>
    <w:rsid w:val="00F7238B"/>
    <w:rsid w:val="00F72420"/>
    <w:rsid w:val="00F7256D"/>
    <w:rsid w:val="00F725AC"/>
    <w:rsid w:val="00F7278E"/>
    <w:rsid w:val="00F727B9"/>
    <w:rsid w:val="00F727D5"/>
    <w:rsid w:val="00F72847"/>
    <w:rsid w:val="00F728C6"/>
    <w:rsid w:val="00F728FC"/>
    <w:rsid w:val="00F72B23"/>
    <w:rsid w:val="00F72BF5"/>
    <w:rsid w:val="00F72BFB"/>
    <w:rsid w:val="00F72D2A"/>
    <w:rsid w:val="00F72D83"/>
    <w:rsid w:val="00F72DF7"/>
    <w:rsid w:val="00F72E7B"/>
    <w:rsid w:val="00F72F29"/>
    <w:rsid w:val="00F72F5F"/>
    <w:rsid w:val="00F7313B"/>
    <w:rsid w:val="00F732E2"/>
    <w:rsid w:val="00F732E4"/>
    <w:rsid w:val="00F73370"/>
    <w:rsid w:val="00F733D6"/>
    <w:rsid w:val="00F73507"/>
    <w:rsid w:val="00F73512"/>
    <w:rsid w:val="00F73527"/>
    <w:rsid w:val="00F73587"/>
    <w:rsid w:val="00F735B1"/>
    <w:rsid w:val="00F7362E"/>
    <w:rsid w:val="00F73664"/>
    <w:rsid w:val="00F736E0"/>
    <w:rsid w:val="00F737CD"/>
    <w:rsid w:val="00F7383F"/>
    <w:rsid w:val="00F7390A"/>
    <w:rsid w:val="00F73A1F"/>
    <w:rsid w:val="00F73AB4"/>
    <w:rsid w:val="00F73FA6"/>
    <w:rsid w:val="00F73FE7"/>
    <w:rsid w:val="00F740CF"/>
    <w:rsid w:val="00F74106"/>
    <w:rsid w:val="00F743F7"/>
    <w:rsid w:val="00F7440D"/>
    <w:rsid w:val="00F74422"/>
    <w:rsid w:val="00F74481"/>
    <w:rsid w:val="00F74534"/>
    <w:rsid w:val="00F7458D"/>
    <w:rsid w:val="00F74630"/>
    <w:rsid w:val="00F746E4"/>
    <w:rsid w:val="00F746ED"/>
    <w:rsid w:val="00F747E6"/>
    <w:rsid w:val="00F74831"/>
    <w:rsid w:val="00F749A5"/>
    <w:rsid w:val="00F749C9"/>
    <w:rsid w:val="00F74A2A"/>
    <w:rsid w:val="00F74A88"/>
    <w:rsid w:val="00F74B8C"/>
    <w:rsid w:val="00F74B9E"/>
    <w:rsid w:val="00F74BDC"/>
    <w:rsid w:val="00F74C54"/>
    <w:rsid w:val="00F74C7D"/>
    <w:rsid w:val="00F74CA7"/>
    <w:rsid w:val="00F74CC2"/>
    <w:rsid w:val="00F74DD4"/>
    <w:rsid w:val="00F74E35"/>
    <w:rsid w:val="00F74E77"/>
    <w:rsid w:val="00F74F0A"/>
    <w:rsid w:val="00F74F1A"/>
    <w:rsid w:val="00F75038"/>
    <w:rsid w:val="00F7505F"/>
    <w:rsid w:val="00F7510D"/>
    <w:rsid w:val="00F75196"/>
    <w:rsid w:val="00F75206"/>
    <w:rsid w:val="00F75335"/>
    <w:rsid w:val="00F754A2"/>
    <w:rsid w:val="00F755AB"/>
    <w:rsid w:val="00F75619"/>
    <w:rsid w:val="00F75633"/>
    <w:rsid w:val="00F75637"/>
    <w:rsid w:val="00F756C0"/>
    <w:rsid w:val="00F756FE"/>
    <w:rsid w:val="00F75786"/>
    <w:rsid w:val="00F75893"/>
    <w:rsid w:val="00F75A5B"/>
    <w:rsid w:val="00F75AE0"/>
    <w:rsid w:val="00F75AF5"/>
    <w:rsid w:val="00F75BB7"/>
    <w:rsid w:val="00F75DFF"/>
    <w:rsid w:val="00F75E3C"/>
    <w:rsid w:val="00F7603F"/>
    <w:rsid w:val="00F760BC"/>
    <w:rsid w:val="00F76118"/>
    <w:rsid w:val="00F7618A"/>
    <w:rsid w:val="00F76228"/>
    <w:rsid w:val="00F76321"/>
    <w:rsid w:val="00F764C8"/>
    <w:rsid w:val="00F76505"/>
    <w:rsid w:val="00F7651C"/>
    <w:rsid w:val="00F76537"/>
    <w:rsid w:val="00F765DB"/>
    <w:rsid w:val="00F7663E"/>
    <w:rsid w:val="00F767AD"/>
    <w:rsid w:val="00F768C3"/>
    <w:rsid w:val="00F76B2C"/>
    <w:rsid w:val="00F76C0D"/>
    <w:rsid w:val="00F76C36"/>
    <w:rsid w:val="00F76C3B"/>
    <w:rsid w:val="00F76CE0"/>
    <w:rsid w:val="00F76D42"/>
    <w:rsid w:val="00F76E53"/>
    <w:rsid w:val="00F76F72"/>
    <w:rsid w:val="00F76FE5"/>
    <w:rsid w:val="00F76FF5"/>
    <w:rsid w:val="00F77002"/>
    <w:rsid w:val="00F77025"/>
    <w:rsid w:val="00F770FE"/>
    <w:rsid w:val="00F7714F"/>
    <w:rsid w:val="00F771B5"/>
    <w:rsid w:val="00F7734A"/>
    <w:rsid w:val="00F77407"/>
    <w:rsid w:val="00F77464"/>
    <w:rsid w:val="00F77600"/>
    <w:rsid w:val="00F7782A"/>
    <w:rsid w:val="00F778E7"/>
    <w:rsid w:val="00F77922"/>
    <w:rsid w:val="00F779A6"/>
    <w:rsid w:val="00F77A2A"/>
    <w:rsid w:val="00F77AA2"/>
    <w:rsid w:val="00F77AFF"/>
    <w:rsid w:val="00F77BB5"/>
    <w:rsid w:val="00F77C40"/>
    <w:rsid w:val="00F77CA0"/>
    <w:rsid w:val="00F77CC3"/>
    <w:rsid w:val="00F77CD4"/>
    <w:rsid w:val="00F77D13"/>
    <w:rsid w:val="00F77D39"/>
    <w:rsid w:val="00F77D6A"/>
    <w:rsid w:val="00F77E45"/>
    <w:rsid w:val="00F77FC7"/>
    <w:rsid w:val="00F77FF5"/>
    <w:rsid w:val="00F80074"/>
    <w:rsid w:val="00F800A4"/>
    <w:rsid w:val="00F8016B"/>
    <w:rsid w:val="00F80190"/>
    <w:rsid w:val="00F801D0"/>
    <w:rsid w:val="00F80208"/>
    <w:rsid w:val="00F80298"/>
    <w:rsid w:val="00F80330"/>
    <w:rsid w:val="00F8033D"/>
    <w:rsid w:val="00F8034B"/>
    <w:rsid w:val="00F804B8"/>
    <w:rsid w:val="00F8050D"/>
    <w:rsid w:val="00F807C7"/>
    <w:rsid w:val="00F80849"/>
    <w:rsid w:val="00F808E6"/>
    <w:rsid w:val="00F80A62"/>
    <w:rsid w:val="00F80BEA"/>
    <w:rsid w:val="00F80E00"/>
    <w:rsid w:val="00F80EE2"/>
    <w:rsid w:val="00F80FB9"/>
    <w:rsid w:val="00F80FDA"/>
    <w:rsid w:val="00F810A6"/>
    <w:rsid w:val="00F81111"/>
    <w:rsid w:val="00F811F0"/>
    <w:rsid w:val="00F81220"/>
    <w:rsid w:val="00F812DE"/>
    <w:rsid w:val="00F81327"/>
    <w:rsid w:val="00F81365"/>
    <w:rsid w:val="00F814EC"/>
    <w:rsid w:val="00F814FD"/>
    <w:rsid w:val="00F81534"/>
    <w:rsid w:val="00F81572"/>
    <w:rsid w:val="00F817B9"/>
    <w:rsid w:val="00F817DD"/>
    <w:rsid w:val="00F818AC"/>
    <w:rsid w:val="00F818DC"/>
    <w:rsid w:val="00F818E2"/>
    <w:rsid w:val="00F81905"/>
    <w:rsid w:val="00F81A36"/>
    <w:rsid w:val="00F81AC0"/>
    <w:rsid w:val="00F81BB4"/>
    <w:rsid w:val="00F81BBB"/>
    <w:rsid w:val="00F81C06"/>
    <w:rsid w:val="00F81C53"/>
    <w:rsid w:val="00F81D0D"/>
    <w:rsid w:val="00F81D43"/>
    <w:rsid w:val="00F81D4A"/>
    <w:rsid w:val="00F81DA0"/>
    <w:rsid w:val="00F81DF1"/>
    <w:rsid w:val="00F81F31"/>
    <w:rsid w:val="00F81F71"/>
    <w:rsid w:val="00F81F82"/>
    <w:rsid w:val="00F820DD"/>
    <w:rsid w:val="00F82189"/>
    <w:rsid w:val="00F8222E"/>
    <w:rsid w:val="00F82234"/>
    <w:rsid w:val="00F8224C"/>
    <w:rsid w:val="00F82327"/>
    <w:rsid w:val="00F82336"/>
    <w:rsid w:val="00F823F1"/>
    <w:rsid w:val="00F82404"/>
    <w:rsid w:val="00F82442"/>
    <w:rsid w:val="00F82576"/>
    <w:rsid w:val="00F82648"/>
    <w:rsid w:val="00F82696"/>
    <w:rsid w:val="00F826A0"/>
    <w:rsid w:val="00F82719"/>
    <w:rsid w:val="00F82865"/>
    <w:rsid w:val="00F828E4"/>
    <w:rsid w:val="00F82964"/>
    <w:rsid w:val="00F8297D"/>
    <w:rsid w:val="00F82A69"/>
    <w:rsid w:val="00F82A6A"/>
    <w:rsid w:val="00F82B16"/>
    <w:rsid w:val="00F82B67"/>
    <w:rsid w:val="00F82BE4"/>
    <w:rsid w:val="00F82E2E"/>
    <w:rsid w:val="00F82FE8"/>
    <w:rsid w:val="00F8308F"/>
    <w:rsid w:val="00F83305"/>
    <w:rsid w:val="00F8335C"/>
    <w:rsid w:val="00F83654"/>
    <w:rsid w:val="00F83743"/>
    <w:rsid w:val="00F837E1"/>
    <w:rsid w:val="00F838E7"/>
    <w:rsid w:val="00F83904"/>
    <w:rsid w:val="00F83AAF"/>
    <w:rsid w:val="00F83B25"/>
    <w:rsid w:val="00F83B63"/>
    <w:rsid w:val="00F83CB8"/>
    <w:rsid w:val="00F83DF7"/>
    <w:rsid w:val="00F83F17"/>
    <w:rsid w:val="00F83F2A"/>
    <w:rsid w:val="00F83F8E"/>
    <w:rsid w:val="00F83FFC"/>
    <w:rsid w:val="00F842CA"/>
    <w:rsid w:val="00F845CD"/>
    <w:rsid w:val="00F84696"/>
    <w:rsid w:val="00F846E6"/>
    <w:rsid w:val="00F84743"/>
    <w:rsid w:val="00F84821"/>
    <w:rsid w:val="00F84922"/>
    <w:rsid w:val="00F84A21"/>
    <w:rsid w:val="00F84E4F"/>
    <w:rsid w:val="00F84F43"/>
    <w:rsid w:val="00F84FFB"/>
    <w:rsid w:val="00F84FFC"/>
    <w:rsid w:val="00F85047"/>
    <w:rsid w:val="00F85161"/>
    <w:rsid w:val="00F851BC"/>
    <w:rsid w:val="00F852BC"/>
    <w:rsid w:val="00F853F1"/>
    <w:rsid w:val="00F85559"/>
    <w:rsid w:val="00F855B8"/>
    <w:rsid w:val="00F856A2"/>
    <w:rsid w:val="00F856C0"/>
    <w:rsid w:val="00F85707"/>
    <w:rsid w:val="00F8570D"/>
    <w:rsid w:val="00F85777"/>
    <w:rsid w:val="00F8580C"/>
    <w:rsid w:val="00F858ED"/>
    <w:rsid w:val="00F85A2E"/>
    <w:rsid w:val="00F85A57"/>
    <w:rsid w:val="00F85AA8"/>
    <w:rsid w:val="00F85BF1"/>
    <w:rsid w:val="00F85D11"/>
    <w:rsid w:val="00F85F5C"/>
    <w:rsid w:val="00F85FF7"/>
    <w:rsid w:val="00F861AB"/>
    <w:rsid w:val="00F86227"/>
    <w:rsid w:val="00F8638B"/>
    <w:rsid w:val="00F86571"/>
    <w:rsid w:val="00F865F4"/>
    <w:rsid w:val="00F86631"/>
    <w:rsid w:val="00F86734"/>
    <w:rsid w:val="00F86960"/>
    <w:rsid w:val="00F869FD"/>
    <w:rsid w:val="00F86A83"/>
    <w:rsid w:val="00F86B2E"/>
    <w:rsid w:val="00F86B98"/>
    <w:rsid w:val="00F86BFF"/>
    <w:rsid w:val="00F86C3D"/>
    <w:rsid w:val="00F86DA9"/>
    <w:rsid w:val="00F86E7F"/>
    <w:rsid w:val="00F87076"/>
    <w:rsid w:val="00F87108"/>
    <w:rsid w:val="00F871D4"/>
    <w:rsid w:val="00F87251"/>
    <w:rsid w:val="00F87284"/>
    <w:rsid w:val="00F872FA"/>
    <w:rsid w:val="00F8739A"/>
    <w:rsid w:val="00F874CB"/>
    <w:rsid w:val="00F8758D"/>
    <w:rsid w:val="00F87734"/>
    <w:rsid w:val="00F877C3"/>
    <w:rsid w:val="00F877CB"/>
    <w:rsid w:val="00F87894"/>
    <w:rsid w:val="00F87911"/>
    <w:rsid w:val="00F87A95"/>
    <w:rsid w:val="00F87AD9"/>
    <w:rsid w:val="00F87B38"/>
    <w:rsid w:val="00F87B4A"/>
    <w:rsid w:val="00F87C55"/>
    <w:rsid w:val="00F87E6B"/>
    <w:rsid w:val="00F87E97"/>
    <w:rsid w:val="00F87F3B"/>
    <w:rsid w:val="00F87F87"/>
    <w:rsid w:val="00F87FF3"/>
    <w:rsid w:val="00F90075"/>
    <w:rsid w:val="00F90137"/>
    <w:rsid w:val="00F90410"/>
    <w:rsid w:val="00F90428"/>
    <w:rsid w:val="00F904B8"/>
    <w:rsid w:val="00F90515"/>
    <w:rsid w:val="00F90528"/>
    <w:rsid w:val="00F905A3"/>
    <w:rsid w:val="00F905BB"/>
    <w:rsid w:val="00F90632"/>
    <w:rsid w:val="00F906CC"/>
    <w:rsid w:val="00F906E5"/>
    <w:rsid w:val="00F90745"/>
    <w:rsid w:val="00F907BA"/>
    <w:rsid w:val="00F90838"/>
    <w:rsid w:val="00F90873"/>
    <w:rsid w:val="00F90975"/>
    <w:rsid w:val="00F9097D"/>
    <w:rsid w:val="00F90AA3"/>
    <w:rsid w:val="00F90AE3"/>
    <w:rsid w:val="00F90B20"/>
    <w:rsid w:val="00F90B3F"/>
    <w:rsid w:val="00F90C25"/>
    <w:rsid w:val="00F90C34"/>
    <w:rsid w:val="00F90D4E"/>
    <w:rsid w:val="00F9102E"/>
    <w:rsid w:val="00F910DB"/>
    <w:rsid w:val="00F91117"/>
    <w:rsid w:val="00F91156"/>
    <w:rsid w:val="00F91182"/>
    <w:rsid w:val="00F91185"/>
    <w:rsid w:val="00F911B1"/>
    <w:rsid w:val="00F91266"/>
    <w:rsid w:val="00F912F5"/>
    <w:rsid w:val="00F9138A"/>
    <w:rsid w:val="00F914BB"/>
    <w:rsid w:val="00F91526"/>
    <w:rsid w:val="00F91577"/>
    <w:rsid w:val="00F9161A"/>
    <w:rsid w:val="00F9166C"/>
    <w:rsid w:val="00F9168A"/>
    <w:rsid w:val="00F9174F"/>
    <w:rsid w:val="00F917E8"/>
    <w:rsid w:val="00F91893"/>
    <w:rsid w:val="00F918B9"/>
    <w:rsid w:val="00F91976"/>
    <w:rsid w:val="00F919E4"/>
    <w:rsid w:val="00F91B05"/>
    <w:rsid w:val="00F91B38"/>
    <w:rsid w:val="00F91B76"/>
    <w:rsid w:val="00F91B8B"/>
    <w:rsid w:val="00F91BC7"/>
    <w:rsid w:val="00F91C50"/>
    <w:rsid w:val="00F91CD4"/>
    <w:rsid w:val="00F91E1A"/>
    <w:rsid w:val="00F91E2B"/>
    <w:rsid w:val="00F91F90"/>
    <w:rsid w:val="00F91FB1"/>
    <w:rsid w:val="00F92005"/>
    <w:rsid w:val="00F92015"/>
    <w:rsid w:val="00F923E3"/>
    <w:rsid w:val="00F923FB"/>
    <w:rsid w:val="00F92402"/>
    <w:rsid w:val="00F92534"/>
    <w:rsid w:val="00F92577"/>
    <w:rsid w:val="00F92634"/>
    <w:rsid w:val="00F92656"/>
    <w:rsid w:val="00F926F1"/>
    <w:rsid w:val="00F92735"/>
    <w:rsid w:val="00F92745"/>
    <w:rsid w:val="00F927C2"/>
    <w:rsid w:val="00F92832"/>
    <w:rsid w:val="00F9288F"/>
    <w:rsid w:val="00F928B4"/>
    <w:rsid w:val="00F928FE"/>
    <w:rsid w:val="00F92AAA"/>
    <w:rsid w:val="00F92B97"/>
    <w:rsid w:val="00F92BCC"/>
    <w:rsid w:val="00F92E0E"/>
    <w:rsid w:val="00F92E46"/>
    <w:rsid w:val="00F92E78"/>
    <w:rsid w:val="00F92EE5"/>
    <w:rsid w:val="00F9301E"/>
    <w:rsid w:val="00F9317B"/>
    <w:rsid w:val="00F93231"/>
    <w:rsid w:val="00F93330"/>
    <w:rsid w:val="00F93351"/>
    <w:rsid w:val="00F93502"/>
    <w:rsid w:val="00F935B1"/>
    <w:rsid w:val="00F935CA"/>
    <w:rsid w:val="00F9368E"/>
    <w:rsid w:val="00F93702"/>
    <w:rsid w:val="00F9370F"/>
    <w:rsid w:val="00F9375A"/>
    <w:rsid w:val="00F93895"/>
    <w:rsid w:val="00F9398F"/>
    <w:rsid w:val="00F93CE8"/>
    <w:rsid w:val="00F93F03"/>
    <w:rsid w:val="00F93FC8"/>
    <w:rsid w:val="00F9403C"/>
    <w:rsid w:val="00F9417D"/>
    <w:rsid w:val="00F94241"/>
    <w:rsid w:val="00F94327"/>
    <w:rsid w:val="00F944D4"/>
    <w:rsid w:val="00F944D5"/>
    <w:rsid w:val="00F945D4"/>
    <w:rsid w:val="00F94662"/>
    <w:rsid w:val="00F947ED"/>
    <w:rsid w:val="00F948EE"/>
    <w:rsid w:val="00F9497E"/>
    <w:rsid w:val="00F94988"/>
    <w:rsid w:val="00F949E5"/>
    <w:rsid w:val="00F94A9E"/>
    <w:rsid w:val="00F94B33"/>
    <w:rsid w:val="00F94B68"/>
    <w:rsid w:val="00F94B71"/>
    <w:rsid w:val="00F94C86"/>
    <w:rsid w:val="00F94CB1"/>
    <w:rsid w:val="00F94CC5"/>
    <w:rsid w:val="00F94D05"/>
    <w:rsid w:val="00F94DEB"/>
    <w:rsid w:val="00F94EDD"/>
    <w:rsid w:val="00F950F4"/>
    <w:rsid w:val="00F95132"/>
    <w:rsid w:val="00F952E0"/>
    <w:rsid w:val="00F95404"/>
    <w:rsid w:val="00F954D5"/>
    <w:rsid w:val="00F9551F"/>
    <w:rsid w:val="00F95568"/>
    <w:rsid w:val="00F95613"/>
    <w:rsid w:val="00F9566F"/>
    <w:rsid w:val="00F956F4"/>
    <w:rsid w:val="00F9592F"/>
    <w:rsid w:val="00F95B19"/>
    <w:rsid w:val="00F95B26"/>
    <w:rsid w:val="00F95B30"/>
    <w:rsid w:val="00F95B4F"/>
    <w:rsid w:val="00F95C1F"/>
    <w:rsid w:val="00F95CCC"/>
    <w:rsid w:val="00F95D59"/>
    <w:rsid w:val="00F95DF2"/>
    <w:rsid w:val="00F95E44"/>
    <w:rsid w:val="00F95EDF"/>
    <w:rsid w:val="00F95F4F"/>
    <w:rsid w:val="00F960D4"/>
    <w:rsid w:val="00F96187"/>
    <w:rsid w:val="00F96265"/>
    <w:rsid w:val="00F962B6"/>
    <w:rsid w:val="00F96399"/>
    <w:rsid w:val="00F96428"/>
    <w:rsid w:val="00F96494"/>
    <w:rsid w:val="00F96516"/>
    <w:rsid w:val="00F9667C"/>
    <w:rsid w:val="00F96715"/>
    <w:rsid w:val="00F96724"/>
    <w:rsid w:val="00F96758"/>
    <w:rsid w:val="00F967E1"/>
    <w:rsid w:val="00F967F5"/>
    <w:rsid w:val="00F9686A"/>
    <w:rsid w:val="00F96961"/>
    <w:rsid w:val="00F9696D"/>
    <w:rsid w:val="00F96972"/>
    <w:rsid w:val="00F96A10"/>
    <w:rsid w:val="00F96AFE"/>
    <w:rsid w:val="00F96B22"/>
    <w:rsid w:val="00F96B92"/>
    <w:rsid w:val="00F96CD8"/>
    <w:rsid w:val="00F96CE5"/>
    <w:rsid w:val="00F96D3B"/>
    <w:rsid w:val="00F96DC8"/>
    <w:rsid w:val="00F96F1C"/>
    <w:rsid w:val="00F97018"/>
    <w:rsid w:val="00F97096"/>
    <w:rsid w:val="00F971E8"/>
    <w:rsid w:val="00F97353"/>
    <w:rsid w:val="00F973B0"/>
    <w:rsid w:val="00F973BB"/>
    <w:rsid w:val="00F9744B"/>
    <w:rsid w:val="00F974E7"/>
    <w:rsid w:val="00F9757C"/>
    <w:rsid w:val="00F975C1"/>
    <w:rsid w:val="00F975FB"/>
    <w:rsid w:val="00F97646"/>
    <w:rsid w:val="00F97648"/>
    <w:rsid w:val="00F9765E"/>
    <w:rsid w:val="00F97675"/>
    <w:rsid w:val="00F976EB"/>
    <w:rsid w:val="00F97778"/>
    <w:rsid w:val="00F9788A"/>
    <w:rsid w:val="00F97899"/>
    <w:rsid w:val="00F9789E"/>
    <w:rsid w:val="00F9794C"/>
    <w:rsid w:val="00F9795F"/>
    <w:rsid w:val="00F9799A"/>
    <w:rsid w:val="00F979D4"/>
    <w:rsid w:val="00F97A21"/>
    <w:rsid w:val="00F97B35"/>
    <w:rsid w:val="00F97BE9"/>
    <w:rsid w:val="00F97DA1"/>
    <w:rsid w:val="00F97DAD"/>
    <w:rsid w:val="00F97E53"/>
    <w:rsid w:val="00F97E70"/>
    <w:rsid w:val="00F97FCF"/>
    <w:rsid w:val="00FA0024"/>
    <w:rsid w:val="00FA0094"/>
    <w:rsid w:val="00FA01EC"/>
    <w:rsid w:val="00FA022F"/>
    <w:rsid w:val="00FA024E"/>
    <w:rsid w:val="00FA0250"/>
    <w:rsid w:val="00FA0329"/>
    <w:rsid w:val="00FA0385"/>
    <w:rsid w:val="00FA0517"/>
    <w:rsid w:val="00FA0613"/>
    <w:rsid w:val="00FA0646"/>
    <w:rsid w:val="00FA083A"/>
    <w:rsid w:val="00FA083D"/>
    <w:rsid w:val="00FA0894"/>
    <w:rsid w:val="00FA08E5"/>
    <w:rsid w:val="00FA090E"/>
    <w:rsid w:val="00FA097E"/>
    <w:rsid w:val="00FA0A50"/>
    <w:rsid w:val="00FA0AA9"/>
    <w:rsid w:val="00FA0AE3"/>
    <w:rsid w:val="00FA0B32"/>
    <w:rsid w:val="00FA0CFC"/>
    <w:rsid w:val="00FA0D01"/>
    <w:rsid w:val="00FA0D22"/>
    <w:rsid w:val="00FA0F14"/>
    <w:rsid w:val="00FA1031"/>
    <w:rsid w:val="00FA10FC"/>
    <w:rsid w:val="00FA1228"/>
    <w:rsid w:val="00FA1352"/>
    <w:rsid w:val="00FA143B"/>
    <w:rsid w:val="00FA15B6"/>
    <w:rsid w:val="00FA1667"/>
    <w:rsid w:val="00FA1750"/>
    <w:rsid w:val="00FA177F"/>
    <w:rsid w:val="00FA17EA"/>
    <w:rsid w:val="00FA1826"/>
    <w:rsid w:val="00FA19D3"/>
    <w:rsid w:val="00FA1AB0"/>
    <w:rsid w:val="00FA1BEA"/>
    <w:rsid w:val="00FA1CCB"/>
    <w:rsid w:val="00FA1D8A"/>
    <w:rsid w:val="00FA1DD8"/>
    <w:rsid w:val="00FA206A"/>
    <w:rsid w:val="00FA20DD"/>
    <w:rsid w:val="00FA217D"/>
    <w:rsid w:val="00FA21F9"/>
    <w:rsid w:val="00FA2247"/>
    <w:rsid w:val="00FA2250"/>
    <w:rsid w:val="00FA22E9"/>
    <w:rsid w:val="00FA2320"/>
    <w:rsid w:val="00FA23D1"/>
    <w:rsid w:val="00FA24F6"/>
    <w:rsid w:val="00FA250B"/>
    <w:rsid w:val="00FA2561"/>
    <w:rsid w:val="00FA26D2"/>
    <w:rsid w:val="00FA273D"/>
    <w:rsid w:val="00FA2B10"/>
    <w:rsid w:val="00FA2BF5"/>
    <w:rsid w:val="00FA2BFF"/>
    <w:rsid w:val="00FA2C05"/>
    <w:rsid w:val="00FA2CC0"/>
    <w:rsid w:val="00FA2D1B"/>
    <w:rsid w:val="00FA2D77"/>
    <w:rsid w:val="00FA31A3"/>
    <w:rsid w:val="00FA322A"/>
    <w:rsid w:val="00FA3384"/>
    <w:rsid w:val="00FA33AC"/>
    <w:rsid w:val="00FA3411"/>
    <w:rsid w:val="00FA35A1"/>
    <w:rsid w:val="00FA36E2"/>
    <w:rsid w:val="00FA3705"/>
    <w:rsid w:val="00FA38F1"/>
    <w:rsid w:val="00FA3A81"/>
    <w:rsid w:val="00FA3AA8"/>
    <w:rsid w:val="00FA3B96"/>
    <w:rsid w:val="00FA3CA1"/>
    <w:rsid w:val="00FA3D42"/>
    <w:rsid w:val="00FA3DDE"/>
    <w:rsid w:val="00FA3EF8"/>
    <w:rsid w:val="00FA40B7"/>
    <w:rsid w:val="00FA412D"/>
    <w:rsid w:val="00FA4265"/>
    <w:rsid w:val="00FA4277"/>
    <w:rsid w:val="00FA43E8"/>
    <w:rsid w:val="00FA4475"/>
    <w:rsid w:val="00FA45B6"/>
    <w:rsid w:val="00FA463F"/>
    <w:rsid w:val="00FA48B2"/>
    <w:rsid w:val="00FA48D9"/>
    <w:rsid w:val="00FA48DF"/>
    <w:rsid w:val="00FA49A2"/>
    <w:rsid w:val="00FA4A95"/>
    <w:rsid w:val="00FA4A9B"/>
    <w:rsid w:val="00FA4B0E"/>
    <w:rsid w:val="00FA4B9D"/>
    <w:rsid w:val="00FA4C7E"/>
    <w:rsid w:val="00FA4CEC"/>
    <w:rsid w:val="00FA4D09"/>
    <w:rsid w:val="00FA4F90"/>
    <w:rsid w:val="00FA504A"/>
    <w:rsid w:val="00FA50DF"/>
    <w:rsid w:val="00FA50FE"/>
    <w:rsid w:val="00FA50FF"/>
    <w:rsid w:val="00FA51A9"/>
    <w:rsid w:val="00FA56B7"/>
    <w:rsid w:val="00FA56F6"/>
    <w:rsid w:val="00FA5753"/>
    <w:rsid w:val="00FA5800"/>
    <w:rsid w:val="00FA59AC"/>
    <w:rsid w:val="00FA5B8E"/>
    <w:rsid w:val="00FA5BBC"/>
    <w:rsid w:val="00FA5C01"/>
    <w:rsid w:val="00FA5D01"/>
    <w:rsid w:val="00FA5D3D"/>
    <w:rsid w:val="00FA5D8B"/>
    <w:rsid w:val="00FA5DC0"/>
    <w:rsid w:val="00FA5DD2"/>
    <w:rsid w:val="00FA5E0C"/>
    <w:rsid w:val="00FA5E9C"/>
    <w:rsid w:val="00FA5EB5"/>
    <w:rsid w:val="00FA60A6"/>
    <w:rsid w:val="00FA610F"/>
    <w:rsid w:val="00FA6116"/>
    <w:rsid w:val="00FA6128"/>
    <w:rsid w:val="00FA62F1"/>
    <w:rsid w:val="00FA62FC"/>
    <w:rsid w:val="00FA63D1"/>
    <w:rsid w:val="00FA642E"/>
    <w:rsid w:val="00FA64BC"/>
    <w:rsid w:val="00FA6634"/>
    <w:rsid w:val="00FA6681"/>
    <w:rsid w:val="00FA66C3"/>
    <w:rsid w:val="00FA6700"/>
    <w:rsid w:val="00FA6830"/>
    <w:rsid w:val="00FA697B"/>
    <w:rsid w:val="00FA69BD"/>
    <w:rsid w:val="00FA6B59"/>
    <w:rsid w:val="00FA6C65"/>
    <w:rsid w:val="00FA6D26"/>
    <w:rsid w:val="00FA6D3C"/>
    <w:rsid w:val="00FA6E8F"/>
    <w:rsid w:val="00FA6EF2"/>
    <w:rsid w:val="00FA6F56"/>
    <w:rsid w:val="00FA6F9C"/>
    <w:rsid w:val="00FA7017"/>
    <w:rsid w:val="00FA706E"/>
    <w:rsid w:val="00FA70E2"/>
    <w:rsid w:val="00FA7181"/>
    <w:rsid w:val="00FA71EC"/>
    <w:rsid w:val="00FA7273"/>
    <w:rsid w:val="00FA73D6"/>
    <w:rsid w:val="00FA7504"/>
    <w:rsid w:val="00FA7538"/>
    <w:rsid w:val="00FA7658"/>
    <w:rsid w:val="00FA77BF"/>
    <w:rsid w:val="00FA7900"/>
    <w:rsid w:val="00FA798B"/>
    <w:rsid w:val="00FA79F8"/>
    <w:rsid w:val="00FA7A9D"/>
    <w:rsid w:val="00FA7B7C"/>
    <w:rsid w:val="00FA7BAB"/>
    <w:rsid w:val="00FA7C79"/>
    <w:rsid w:val="00FA7CA9"/>
    <w:rsid w:val="00FA7CC8"/>
    <w:rsid w:val="00FA7D30"/>
    <w:rsid w:val="00FA7DD4"/>
    <w:rsid w:val="00FA7E74"/>
    <w:rsid w:val="00FA7ECF"/>
    <w:rsid w:val="00FA7F00"/>
    <w:rsid w:val="00FA7FAC"/>
    <w:rsid w:val="00FA7FF7"/>
    <w:rsid w:val="00FB00FA"/>
    <w:rsid w:val="00FB0212"/>
    <w:rsid w:val="00FB0385"/>
    <w:rsid w:val="00FB060A"/>
    <w:rsid w:val="00FB070E"/>
    <w:rsid w:val="00FB07F6"/>
    <w:rsid w:val="00FB0857"/>
    <w:rsid w:val="00FB0878"/>
    <w:rsid w:val="00FB0893"/>
    <w:rsid w:val="00FB08C3"/>
    <w:rsid w:val="00FB08C6"/>
    <w:rsid w:val="00FB093E"/>
    <w:rsid w:val="00FB097C"/>
    <w:rsid w:val="00FB0A42"/>
    <w:rsid w:val="00FB0AD6"/>
    <w:rsid w:val="00FB0BEB"/>
    <w:rsid w:val="00FB0C44"/>
    <w:rsid w:val="00FB0C8D"/>
    <w:rsid w:val="00FB0D71"/>
    <w:rsid w:val="00FB0DD0"/>
    <w:rsid w:val="00FB0DF8"/>
    <w:rsid w:val="00FB0E9E"/>
    <w:rsid w:val="00FB0F14"/>
    <w:rsid w:val="00FB0F75"/>
    <w:rsid w:val="00FB1009"/>
    <w:rsid w:val="00FB103F"/>
    <w:rsid w:val="00FB1060"/>
    <w:rsid w:val="00FB1091"/>
    <w:rsid w:val="00FB11AF"/>
    <w:rsid w:val="00FB11D7"/>
    <w:rsid w:val="00FB123D"/>
    <w:rsid w:val="00FB12B5"/>
    <w:rsid w:val="00FB131E"/>
    <w:rsid w:val="00FB1547"/>
    <w:rsid w:val="00FB1655"/>
    <w:rsid w:val="00FB166A"/>
    <w:rsid w:val="00FB1697"/>
    <w:rsid w:val="00FB1909"/>
    <w:rsid w:val="00FB19A4"/>
    <w:rsid w:val="00FB19BC"/>
    <w:rsid w:val="00FB1A16"/>
    <w:rsid w:val="00FB1AD6"/>
    <w:rsid w:val="00FB1BC8"/>
    <w:rsid w:val="00FB1BDE"/>
    <w:rsid w:val="00FB1C8D"/>
    <w:rsid w:val="00FB1DB7"/>
    <w:rsid w:val="00FB1DC4"/>
    <w:rsid w:val="00FB1DC8"/>
    <w:rsid w:val="00FB1F2E"/>
    <w:rsid w:val="00FB1F39"/>
    <w:rsid w:val="00FB243A"/>
    <w:rsid w:val="00FB256D"/>
    <w:rsid w:val="00FB2573"/>
    <w:rsid w:val="00FB25E4"/>
    <w:rsid w:val="00FB271B"/>
    <w:rsid w:val="00FB272F"/>
    <w:rsid w:val="00FB2742"/>
    <w:rsid w:val="00FB27D6"/>
    <w:rsid w:val="00FB2812"/>
    <w:rsid w:val="00FB28AA"/>
    <w:rsid w:val="00FB2A09"/>
    <w:rsid w:val="00FB2A16"/>
    <w:rsid w:val="00FB2A7D"/>
    <w:rsid w:val="00FB2B0E"/>
    <w:rsid w:val="00FB2B80"/>
    <w:rsid w:val="00FB2BC9"/>
    <w:rsid w:val="00FB2C09"/>
    <w:rsid w:val="00FB2C21"/>
    <w:rsid w:val="00FB2C66"/>
    <w:rsid w:val="00FB2CA8"/>
    <w:rsid w:val="00FB2E11"/>
    <w:rsid w:val="00FB2E45"/>
    <w:rsid w:val="00FB2F70"/>
    <w:rsid w:val="00FB2FB8"/>
    <w:rsid w:val="00FB32E7"/>
    <w:rsid w:val="00FB3332"/>
    <w:rsid w:val="00FB335E"/>
    <w:rsid w:val="00FB33A0"/>
    <w:rsid w:val="00FB341B"/>
    <w:rsid w:val="00FB3493"/>
    <w:rsid w:val="00FB350C"/>
    <w:rsid w:val="00FB357C"/>
    <w:rsid w:val="00FB360C"/>
    <w:rsid w:val="00FB3866"/>
    <w:rsid w:val="00FB38FC"/>
    <w:rsid w:val="00FB3906"/>
    <w:rsid w:val="00FB3A08"/>
    <w:rsid w:val="00FB3A49"/>
    <w:rsid w:val="00FB3A8E"/>
    <w:rsid w:val="00FB3AF3"/>
    <w:rsid w:val="00FB3B01"/>
    <w:rsid w:val="00FB3B28"/>
    <w:rsid w:val="00FB3BC0"/>
    <w:rsid w:val="00FB3D92"/>
    <w:rsid w:val="00FB3DDA"/>
    <w:rsid w:val="00FB3DF2"/>
    <w:rsid w:val="00FB3F44"/>
    <w:rsid w:val="00FB4069"/>
    <w:rsid w:val="00FB40D6"/>
    <w:rsid w:val="00FB42BA"/>
    <w:rsid w:val="00FB42C6"/>
    <w:rsid w:val="00FB4316"/>
    <w:rsid w:val="00FB4333"/>
    <w:rsid w:val="00FB4373"/>
    <w:rsid w:val="00FB439D"/>
    <w:rsid w:val="00FB43C3"/>
    <w:rsid w:val="00FB4422"/>
    <w:rsid w:val="00FB443D"/>
    <w:rsid w:val="00FB464A"/>
    <w:rsid w:val="00FB4651"/>
    <w:rsid w:val="00FB474D"/>
    <w:rsid w:val="00FB475C"/>
    <w:rsid w:val="00FB487A"/>
    <w:rsid w:val="00FB490D"/>
    <w:rsid w:val="00FB494B"/>
    <w:rsid w:val="00FB4A45"/>
    <w:rsid w:val="00FB4A92"/>
    <w:rsid w:val="00FB4B0C"/>
    <w:rsid w:val="00FB4B0F"/>
    <w:rsid w:val="00FB4D49"/>
    <w:rsid w:val="00FB4D8F"/>
    <w:rsid w:val="00FB4DBA"/>
    <w:rsid w:val="00FB4DD7"/>
    <w:rsid w:val="00FB4DF8"/>
    <w:rsid w:val="00FB4F7E"/>
    <w:rsid w:val="00FB4FAF"/>
    <w:rsid w:val="00FB50F6"/>
    <w:rsid w:val="00FB5110"/>
    <w:rsid w:val="00FB514A"/>
    <w:rsid w:val="00FB51B6"/>
    <w:rsid w:val="00FB5244"/>
    <w:rsid w:val="00FB529E"/>
    <w:rsid w:val="00FB52D3"/>
    <w:rsid w:val="00FB53C4"/>
    <w:rsid w:val="00FB53DD"/>
    <w:rsid w:val="00FB5429"/>
    <w:rsid w:val="00FB543A"/>
    <w:rsid w:val="00FB5452"/>
    <w:rsid w:val="00FB551A"/>
    <w:rsid w:val="00FB556F"/>
    <w:rsid w:val="00FB5675"/>
    <w:rsid w:val="00FB56A3"/>
    <w:rsid w:val="00FB571A"/>
    <w:rsid w:val="00FB584A"/>
    <w:rsid w:val="00FB5928"/>
    <w:rsid w:val="00FB5A17"/>
    <w:rsid w:val="00FB5A8D"/>
    <w:rsid w:val="00FB5AB1"/>
    <w:rsid w:val="00FB5B90"/>
    <w:rsid w:val="00FB5C1A"/>
    <w:rsid w:val="00FB5C62"/>
    <w:rsid w:val="00FB5C89"/>
    <w:rsid w:val="00FB5D83"/>
    <w:rsid w:val="00FB5E82"/>
    <w:rsid w:val="00FB5EA0"/>
    <w:rsid w:val="00FB5EFF"/>
    <w:rsid w:val="00FB5F29"/>
    <w:rsid w:val="00FB5F8D"/>
    <w:rsid w:val="00FB5FFA"/>
    <w:rsid w:val="00FB600F"/>
    <w:rsid w:val="00FB6017"/>
    <w:rsid w:val="00FB602C"/>
    <w:rsid w:val="00FB6049"/>
    <w:rsid w:val="00FB6134"/>
    <w:rsid w:val="00FB626D"/>
    <w:rsid w:val="00FB629D"/>
    <w:rsid w:val="00FB62DA"/>
    <w:rsid w:val="00FB62E9"/>
    <w:rsid w:val="00FB62F0"/>
    <w:rsid w:val="00FB633A"/>
    <w:rsid w:val="00FB6342"/>
    <w:rsid w:val="00FB6429"/>
    <w:rsid w:val="00FB6506"/>
    <w:rsid w:val="00FB653C"/>
    <w:rsid w:val="00FB66B9"/>
    <w:rsid w:val="00FB682E"/>
    <w:rsid w:val="00FB6862"/>
    <w:rsid w:val="00FB6872"/>
    <w:rsid w:val="00FB688C"/>
    <w:rsid w:val="00FB68CE"/>
    <w:rsid w:val="00FB69AA"/>
    <w:rsid w:val="00FB69BA"/>
    <w:rsid w:val="00FB6AD0"/>
    <w:rsid w:val="00FB6BC5"/>
    <w:rsid w:val="00FB6CC1"/>
    <w:rsid w:val="00FB6D5E"/>
    <w:rsid w:val="00FB6F2E"/>
    <w:rsid w:val="00FB6FA1"/>
    <w:rsid w:val="00FB6FBB"/>
    <w:rsid w:val="00FB713A"/>
    <w:rsid w:val="00FB7310"/>
    <w:rsid w:val="00FB7316"/>
    <w:rsid w:val="00FB7530"/>
    <w:rsid w:val="00FB7552"/>
    <w:rsid w:val="00FB755C"/>
    <w:rsid w:val="00FB75A8"/>
    <w:rsid w:val="00FB7640"/>
    <w:rsid w:val="00FB7669"/>
    <w:rsid w:val="00FB7696"/>
    <w:rsid w:val="00FB7887"/>
    <w:rsid w:val="00FB7968"/>
    <w:rsid w:val="00FB7C24"/>
    <w:rsid w:val="00FB7C63"/>
    <w:rsid w:val="00FB7C79"/>
    <w:rsid w:val="00FB7CC7"/>
    <w:rsid w:val="00FB7E29"/>
    <w:rsid w:val="00FB7E6C"/>
    <w:rsid w:val="00FB7E88"/>
    <w:rsid w:val="00FB7EDE"/>
    <w:rsid w:val="00FC014C"/>
    <w:rsid w:val="00FC03DA"/>
    <w:rsid w:val="00FC04E0"/>
    <w:rsid w:val="00FC04FE"/>
    <w:rsid w:val="00FC0582"/>
    <w:rsid w:val="00FC0610"/>
    <w:rsid w:val="00FC06E1"/>
    <w:rsid w:val="00FC0796"/>
    <w:rsid w:val="00FC07B3"/>
    <w:rsid w:val="00FC07E6"/>
    <w:rsid w:val="00FC08CE"/>
    <w:rsid w:val="00FC08F1"/>
    <w:rsid w:val="00FC09E4"/>
    <w:rsid w:val="00FC0B3A"/>
    <w:rsid w:val="00FC0BAD"/>
    <w:rsid w:val="00FC0D8A"/>
    <w:rsid w:val="00FC0D93"/>
    <w:rsid w:val="00FC0E28"/>
    <w:rsid w:val="00FC0E99"/>
    <w:rsid w:val="00FC0EBC"/>
    <w:rsid w:val="00FC0F53"/>
    <w:rsid w:val="00FC1005"/>
    <w:rsid w:val="00FC10B1"/>
    <w:rsid w:val="00FC10C6"/>
    <w:rsid w:val="00FC10ED"/>
    <w:rsid w:val="00FC1111"/>
    <w:rsid w:val="00FC111C"/>
    <w:rsid w:val="00FC117B"/>
    <w:rsid w:val="00FC1523"/>
    <w:rsid w:val="00FC15E5"/>
    <w:rsid w:val="00FC17CB"/>
    <w:rsid w:val="00FC17E8"/>
    <w:rsid w:val="00FC1856"/>
    <w:rsid w:val="00FC187B"/>
    <w:rsid w:val="00FC190B"/>
    <w:rsid w:val="00FC1979"/>
    <w:rsid w:val="00FC1985"/>
    <w:rsid w:val="00FC1A52"/>
    <w:rsid w:val="00FC1A60"/>
    <w:rsid w:val="00FC1BE0"/>
    <w:rsid w:val="00FC1C13"/>
    <w:rsid w:val="00FC1C30"/>
    <w:rsid w:val="00FC2068"/>
    <w:rsid w:val="00FC20A3"/>
    <w:rsid w:val="00FC2138"/>
    <w:rsid w:val="00FC2159"/>
    <w:rsid w:val="00FC218D"/>
    <w:rsid w:val="00FC219D"/>
    <w:rsid w:val="00FC232E"/>
    <w:rsid w:val="00FC2371"/>
    <w:rsid w:val="00FC2654"/>
    <w:rsid w:val="00FC2865"/>
    <w:rsid w:val="00FC288D"/>
    <w:rsid w:val="00FC28B0"/>
    <w:rsid w:val="00FC293C"/>
    <w:rsid w:val="00FC2948"/>
    <w:rsid w:val="00FC2B45"/>
    <w:rsid w:val="00FC2B5E"/>
    <w:rsid w:val="00FC2C62"/>
    <w:rsid w:val="00FC2C68"/>
    <w:rsid w:val="00FC2C7A"/>
    <w:rsid w:val="00FC2C93"/>
    <w:rsid w:val="00FC2D22"/>
    <w:rsid w:val="00FC2D54"/>
    <w:rsid w:val="00FC2EB1"/>
    <w:rsid w:val="00FC2F0E"/>
    <w:rsid w:val="00FC2F4E"/>
    <w:rsid w:val="00FC2F5D"/>
    <w:rsid w:val="00FC31F5"/>
    <w:rsid w:val="00FC3278"/>
    <w:rsid w:val="00FC32A9"/>
    <w:rsid w:val="00FC32CE"/>
    <w:rsid w:val="00FC33A1"/>
    <w:rsid w:val="00FC33D4"/>
    <w:rsid w:val="00FC351D"/>
    <w:rsid w:val="00FC35A3"/>
    <w:rsid w:val="00FC367A"/>
    <w:rsid w:val="00FC3756"/>
    <w:rsid w:val="00FC3762"/>
    <w:rsid w:val="00FC380E"/>
    <w:rsid w:val="00FC3811"/>
    <w:rsid w:val="00FC3821"/>
    <w:rsid w:val="00FC390B"/>
    <w:rsid w:val="00FC39AA"/>
    <w:rsid w:val="00FC3B08"/>
    <w:rsid w:val="00FC3B46"/>
    <w:rsid w:val="00FC3B56"/>
    <w:rsid w:val="00FC3B76"/>
    <w:rsid w:val="00FC3B94"/>
    <w:rsid w:val="00FC3BF3"/>
    <w:rsid w:val="00FC3C12"/>
    <w:rsid w:val="00FC3C48"/>
    <w:rsid w:val="00FC3D19"/>
    <w:rsid w:val="00FC3DD2"/>
    <w:rsid w:val="00FC3EF5"/>
    <w:rsid w:val="00FC4015"/>
    <w:rsid w:val="00FC40A2"/>
    <w:rsid w:val="00FC419F"/>
    <w:rsid w:val="00FC41FF"/>
    <w:rsid w:val="00FC43A3"/>
    <w:rsid w:val="00FC43C9"/>
    <w:rsid w:val="00FC44F6"/>
    <w:rsid w:val="00FC46E3"/>
    <w:rsid w:val="00FC48CA"/>
    <w:rsid w:val="00FC4902"/>
    <w:rsid w:val="00FC496D"/>
    <w:rsid w:val="00FC49A1"/>
    <w:rsid w:val="00FC4A07"/>
    <w:rsid w:val="00FC4AA3"/>
    <w:rsid w:val="00FC4AA7"/>
    <w:rsid w:val="00FC4B56"/>
    <w:rsid w:val="00FC4B6C"/>
    <w:rsid w:val="00FC4C31"/>
    <w:rsid w:val="00FC4DE9"/>
    <w:rsid w:val="00FC4EEB"/>
    <w:rsid w:val="00FC4FBB"/>
    <w:rsid w:val="00FC502B"/>
    <w:rsid w:val="00FC506D"/>
    <w:rsid w:val="00FC5079"/>
    <w:rsid w:val="00FC50E6"/>
    <w:rsid w:val="00FC520B"/>
    <w:rsid w:val="00FC52B0"/>
    <w:rsid w:val="00FC53DD"/>
    <w:rsid w:val="00FC547C"/>
    <w:rsid w:val="00FC549A"/>
    <w:rsid w:val="00FC54D1"/>
    <w:rsid w:val="00FC55BA"/>
    <w:rsid w:val="00FC566A"/>
    <w:rsid w:val="00FC597C"/>
    <w:rsid w:val="00FC5A4B"/>
    <w:rsid w:val="00FC5A8E"/>
    <w:rsid w:val="00FC5B1A"/>
    <w:rsid w:val="00FC5BCE"/>
    <w:rsid w:val="00FC5D49"/>
    <w:rsid w:val="00FC5D66"/>
    <w:rsid w:val="00FC5D92"/>
    <w:rsid w:val="00FC5E1A"/>
    <w:rsid w:val="00FC5EA4"/>
    <w:rsid w:val="00FC5F30"/>
    <w:rsid w:val="00FC60E9"/>
    <w:rsid w:val="00FC6132"/>
    <w:rsid w:val="00FC61D8"/>
    <w:rsid w:val="00FC61DF"/>
    <w:rsid w:val="00FC6270"/>
    <w:rsid w:val="00FC629E"/>
    <w:rsid w:val="00FC6302"/>
    <w:rsid w:val="00FC6330"/>
    <w:rsid w:val="00FC638C"/>
    <w:rsid w:val="00FC6666"/>
    <w:rsid w:val="00FC67C0"/>
    <w:rsid w:val="00FC684B"/>
    <w:rsid w:val="00FC688C"/>
    <w:rsid w:val="00FC68D9"/>
    <w:rsid w:val="00FC68ED"/>
    <w:rsid w:val="00FC69A8"/>
    <w:rsid w:val="00FC69EF"/>
    <w:rsid w:val="00FC6A2C"/>
    <w:rsid w:val="00FC6B25"/>
    <w:rsid w:val="00FC6B6D"/>
    <w:rsid w:val="00FC6BEF"/>
    <w:rsid w:val="00FC6D1E"/>
    <w:rsid w:val="00FC6F08"/>
    <w:rsid w:val="00FC72DD"/>
    <w:rsid w:val="00FC74A4"/>
    <w:rsid w:val="00FC7608"/>
    <w:rsid w:val="00FC7709"/>
    <w:rsid w:val="00FC7862"/>
    <w:rsid w:val="00FC7893"/>
    <w:rsid w:val="00FC78A4"/>
    <w:rsid w:val="00FC78AE"/>
    <w:rsid w:val="00FC78BC"/>
    <w:rsid w:val="00FC7A56"/>
    <w:rsid w:val="00FC7ADF"/>
    <w:rsid w:val="00FC7C91"/>
    <w:rsid w:val="00FC7CAF"/>
    <w:rsid w:val="00FC7D6B"/>
    <w:rsid w:val="00FC7D70"/>
    <w:rsid w:val="00FC7D9B"/>
    <w:rsid w:val="00FC7E18"/>
    <w:rsid w:val="00FC7EF9"/>
    <w:rsid w:val="00FC7FB9"/>
    <w:rsid w:val="00FC7FC4"/>
    <w:rsid w:val="00FD0015"/>
    <w:rsid w:val="00FD0029"/>
    <w:rsid w:val="00FD034B"/>
    <w:rsid w:val="00FD0476"/>
    <w:rsid w:val="00FD0484"/>
    <w:rsid w:val="00FD057F"/>
    <w:rsid w:val="00FD0845"/>
    <w:rsid w:val="00FD08E7"/>
    <w:rsid w:val="00FD0980"/>
    <w:rsid w:val="00FD0B67"/>
    <w:rsid w:val="00FD0B95"/>
    <w:rsid w:val="00FD0BE5"/>
    <w:rsid w:val="00FD0D06"/>
    <w:rsid w:val="00FD0D46"/>
    <w:rsid w:val="00FD0D74"/>
    <w:rsid w:val="00FD0D91"/>
    <w:rsid w:val="00FD0E95"/>
    <w:rsid w:val="00FD0E99"/>
    <w:rsid w:val="00FD0F17"/>
    <w:rsid w:val="00FD1007"/>
    <w:rsid w:val="00FD1072"/>
    <w:rsid w:val="00FD1273"/>
    <w:rsid w:val="00FD13A9"/>
    <w:rsid w:val="00FD1515"/>
    <w:rsid w:val="00FD15AB"/>
    <w:rsid w:val="00FD15BE"/>
    <w:rsid w:val="00FD16B5"/>
    <w:rsid w:val="00FD1874"/>
    <w:rsid w:val="00FD19D4"/>
    <w:rsid w:val="00FD1A12"/>
    <w:rsid w:val="00FD1A57"/>
    <w:rsid w:val="00FD1A86"/>
    <w:rsid w:val="00FD1BFB"/>
    <w:rsid w:val="00FD1CDF"/>
    <w:rsid w:val="00FD1E89"/>
    <w:rsid w:val="00FD1EAB"/>
    <w:rsid w:val="00FD1EDD"/>
    <w:rsid w:val="00FD1F45"/>
    <w:rsid w:val="00FD2118"/>
    <w:rsid w:val="00FD2120"/>
    <w:rsid w:val="00FD21C0"/>
    <w:rsid w:val="00FD21E2"/>
    <w:rsid w:val="00FD220E"/>
    <w:rsid w:val="00FD2379"/>
    <w:rsid w:val="00FD2398"/>
    <w:rsid w:val="00FD23D7"/>
    <w:rsid w:val="00FD23EA"/>
    <w:rsid w:val="00FD2408"/>
    <w:rsid w:val="00FD240D"/>
    <w:rsid w:val="00FD243A"/>
    <w:rsid w:val="00FD24A4"/>
    <w:rsid w:val="00FD26BF"/>
    <w:rsid w:val="00FD2738"/>
    <w:rsid w:val="00FD2A81"/>
    <w:rsid w:val="00FD2B0F"/>
    <w:rsid w:val="00FD2C3E"/>
    <w:rsid w:val="00FD2C9C"/>
    <w:rsid w:val="00FD2D18"/>
    <w:rsid w:val="00FD2D62"/>
    <w:rsid w:val="00FD2E72"/>
    <w:rsid w:val="00FD3024"/>
    <w:rsid w:val="00FD311E"/>
    <w:rsid w:val="00FD3138"/>
    <w:rsid w:val="00FD31B5"/>
    <w:rsid w:val="00FD368E"/>
    <w:rsid w:val="00FD3729"/>
    <w:rsid w:val="00FD374E"/>
    <w:rsid w:val="00FD375E"/>
    <w:rsid w:val="00FD38A5"/>
    <w:rsid w:val="00FD38F5"/>
    <w:rsid w:val="00FD3AFC"/>
    <w:rsid w:val="00FD3BCD"/>
    <w:rsid w:val="00FD3C10"/>
    <w:rsid w:val="00FD3C1C"/>
    <w:rsid w:val="00FD3C6C"/>
    <w:rsid w:val="00FD3D5C"/>
    <w:rsid w:val="00FD3E13"/>
    <w:rsid w:val="00FD3E44"/>
    <w:rsid w:val="00FD3E5A"/>
    <w:rsid w:val="00FD3EBD"/>
    <w:rsid w:val="00FD3FE8"/>
    <w:rsid w:val="00FD414E"/>
    <w:rsid w:val="00FD4266"/>
    <w:rsid w:val="00FD42C9"/>
    <w:rsid w:val="00FD433B"/>
    <w:rsid w:val="00FD4385"/>
    <w:rsid w:val="00FD45E8"/>
    <w:rsid w:val="00FD4617"/>
    <w:rsid w:val="00FD4697"/>
    <w:rsid w:val="00FD46A2"/>
    <w:rsid w:val="00FD4737"/>
    <w:rsid w:val="00FD479D"/>
    <w:rsid w:val="00FD479F"/>
    <w:rsid w:val="00FD49A7"/>
    <w:rsid w:val="00FD4A9A"/>
    <w:rsid w:val="00FD4A9C"/>
    <w:rsid w:val="00FD4AD8"/>
    <w:rsid w:val="00FD4C1C"/>
    <w:rsid w:val="00FD4C9E"/>
    <w:rsid w:val="00FD4CBF"/>
    <w:rsid w:val="00FD4CDF"/>
    <w:rsid w:val="00FD4CFA"/>
    <w:rsid w:val="00FD4D5F"/>
    <w:rsid w:val="00FD4DC2"/>
    <w:rsid w:val="00FD4F06"/>
    <w:rsid w:val="00FD4F62"/>
    <w:rsid w:val="00FD513B"/>
    <w:rsid w:val="00FD519C"/>
    <w:rsid w:val="00FD51A9"/>
    <w:rsid w:val="00FD5215"/>
    <w:rsid w:val="00FD528E"/>
    <w:rsid w:val="00FD529D"/>
    <w:rsid w:val="00FD553E"/>
    <w:rsid w:val="00FD5696"/>
    <w:rsid w:val="00FD5890"/>
    <w:rsid w:val="00FD5A09"/>
    <w:rsid w:val="00FD5A0C"/>
    <w:rsid w:val="00FD5CE6"/>
    <w:rsid w:val="00FD5D28"/>
    <w:rsid w:val="00FD5DAB"/>
    <w:rsid w:val="00FD5E72"/>
    <w:rsid w:val="00FD5F23"/>
    <w:rsid w:val="00FD5FE7"/>
    <w:rsid w:val="00FD60C8"/>
    <w:rsid w:val="00FD6425"/>
    <w:rsid w:val="00FD6682"/>
    <w:rsid w:val="00FD669D"/>
    <w:rsid w:val="00FD6740"/>
    <w:rsid w:val="00FD6880"/>
    <w:rsid w:val="00FD68A7"/>
    <w:rsid w:val="00FD6952"/>
    <w:rsid w:val="00FD69B2"/>
    <w:rsid w:val="00FD6AE8"/>
    <w:rsid w:val="00FD6C38"/>
    <w:rsid w:val="00FD6D51"/>
    <w:rsid w:val="00FD6D6B"/>
    <w:rsid w:val="00FD6EFF"/>
    <w:rsid w:val="00FD6F05"/>
    <w:rsid w:val="00FD7061"/>
    <w:rsid w:val="00FD711B"/>
    <w:rsid w:val="00FD7169"/>
    <w:rsid w:val="00FD722B"/>
    <w:rsid w:val="00FD722C"/>
    <w:rsid w:val="00FD7286"/>
    <w:rsid w:val="00FD72D6"/>
    <w:rsid w:val="00FD72E3"/>
    <w:rsid w:val="00FD7327"/>
    <w:rsid w:val="00FD744D"/>
    <w:rsid w:val="00FD7487"/>
    <w:rsid w:val="00FD76A4"/>
    <w:rsid w:val="00FD76B7"/>
    <w:rsid w:val="00FD77A0"/>
    <w:rsid w:val="00FD792B"/>
    <w:rsid w:val="00FD7A1D"/>
    <w:rsid w:val="00FD7AF0"/>
    <w:rsid w:val="00FD7D75"/>
    <w:rsid w:val="00FD7F4C"/>
    <w:rsid w:val="00FE0114"/>
    <w:rsid w:val="00FE017F"/>
    <w:rsid w:val="00FE01BA"/>
    <w:rsid w:val="00FE039D"/>
    <w:rsid w:val="00FE087F"/>
    <w:rsid w:val="00FE08AC"/>
    <w:rsid w:val="00FE0A5D"/>
    <w:rsid w:val="00FE0AC5"/>
    <w:rsid w:val="00FE0C62"/>
    <w:rsid w:val="00FE0D41"/>
    <w:rsid w:val="00FE0DEF"/>
    <w:rsid w:val="00FE0EA6"/>
    <w:rsid w:val="00FE0EB1"/>
    <w:rsid w:val="00FE1022"/>
    <w:rsid w:val="00FE109F"/>
    <w:rsid w:val="00FE10FC"/>
    <w:rsid w:val="00FE11A0"/>
    <w:rsid w:val="00FE11F4"/>
    <w:rsid w:val="00FE13B5"/>
    <w:rsid w:val="00FE13C1"/>
    <w:rsid w:val="00FE1437"/>
    <w:rsid w:val="00FE145A"/>
    <w:rsid w:val="00FE1546"/>
    <w:rsid w:val="00FE1584"/>
    <w:rsid w:val="00FE1719"/>
    <w:rsid w:val="00FE177E"/>
    <w:rsid w:val="00FE17A6"/>
    <w:rsid w:val="00FE17D7"/>
    <w:rsid w:val="00FE1874"/>
    <w:rsid w:val="00FE191A"/>
    <w:rsid w:val="00FE1969"/>
    <w:rsid w:val="00FE19A9"/>
    <w:rsid w:val="00FE19DD"/>
    <w:rsid w:val="00FE1A62"/>
    <w:rsid w:val="00FE1ACD"/>
    <w:rsid w:val="00FE1AD8"/>
    <w:rsid w:val="00FE1AE9"/>
    <w:rsid w:val="00FE1C03"/>
    <w:rsid w:val="00FE1C64"/>
    <w:rsid w:val="00FE1CC2"/>
    <w:rsid w:val="00FE1E79"/>
    <w:rsid w:val="00FE1E84"/>
    <w:rsid w:val="00FE1E97"/>
    <w:rsid w:val="00FE1F12"/>
    <w:rsid w:val="00FE1FCF"/>
    <w:rsid w:val="00FE205F"/>
    <w:rsid w:val="00FE2081"/>
    <w:rsid w:val="00FE2266"/>
    <w:rsid w:val="00FE22A6"/>
    <w:rsid w:val="00FE2339"/>
    <w:rsid w:val="00FE2353"/>
    <w:rsid w:val="00FE237D"/>
    <w:rsid w:val="00FE23EB"/>
    <w:rsid w:val="00FE2408"/>
    <w:rsid w:val="00FE242E"/>
    <w:rsid w:val="00FE253C"/>
    <w:rsid w:val="00FE2658"/>
    <w:rsid w:val="00FE2693"/>
    <w:rsid w:val="00FE27E8"/>
    <w:rsid w:val="00FE27E9"/>
    <w:rsid w:val="00FE28CB"/>
    <w:rsid w:val="00FE2927"/>
    <w:rsid w:val="00FE2A36"/>
    <w:rsid w:val="00FE2B75"/>
    <w:rsid w:val="00FE2C9F"/>
    <w:rsid w:val="00FE2CB5"/>
    <w:rsid w:val="00FE2D4F"/>
    <w:rsid w:val="00FE2DCD"/>
    <w:rsid w:val="00FE2E05"/>
    <w:rsid w:val="00FE2E2F"/>
    <w:rsid w:val="00FE2E74"/>
    <w:rsid w:val="00FE2F31"/>
    <w:rsid w:val="00FE2F82"/>
    <w:rsid w:val="00FE3111"/>
    <w:rsid w:val="00FE318B"/>
    <w:rsid w:val="00FE318E"/>
    <w:rsid w:val="00FE326B"/>
    <w:rsid w:val="00FE32E0"/>
    <w:rsid w:val="00FE345D"/>
    <w:rsid w:val="00FE34AA"/>
    <w:rsid w:val="00FE35C7"/>
    <w:rsid w:val="00FE3614"/>
    <w:rsid w:val="00FE3688"/>
    <w:rsid w:val="00FE3768"/>
    <w:rsid w:val="00FE3818"/>
    <w:rsid w:val="00FE3844"/>
    <w:rsid w:val="00FE384F"/>
    <w:rsid w:val="00FE3991"/>
    <w:rsid w:val="00FE3A1E"/>
    <w:rsid w:val="00FE3B7A"/>
    <w:rsid w:val="00FE3B7C"/>
    <w:rsid w:val="00FE3C8B"/>
    <w:rsid w:val="00FE3CC7"/>
    <w:rsid w:val="00FE3D7E"/>
    <w:rsid w:val="00FE3DB5"/>
    <w:rsid w:val="00FE3ED4"/>
    <w:rsid w:val="00FE3F04"/>
    <w:rsid w:val="00FE3F53"/>
    <w:rsid w:val="00FE4013"/>
    <w:rsid w:val="00FE4086"/>
    <w:rsid w:val="00FE4136"/>
    <w:rsid w:val="00FE4152"/>
    <w:rsid w:val="00FE416C"/>
    <w:rsid w:val="00FE41D4"/>
    <w:rsid w:val="00FE42BE"/>
    <w:rsid w:val="00FE4383"/>
    <w:rsid w:val="00FE43A8"/>
    <w:rsid w:val="00FE4477"/>
    <w:rsid w:val="00FE465A"/>
    <w:rsid w:val="00FE46A6"/>
    <w:rsid w:val="00FE46FF"/>
    <w:rsid w:val="00FE4716"/>
    <w:rsid w:val="00FE4736"/>
    <w:rsid w:val="00FE4765"/>
    <w:rsid w:val="00FE4796"/>
    <w:rsid w:val="00FE47C2"/>
    <w:rsid w:val="00FE47C5"/>
    <w:rsid w:val="00FE489C"/>
    <w:rsid w:val="00FE4936"/>
    <w:rsid w:val="00FE493A"/>
    <w:rsid w:val="00FE4A0C"/>
    <w:rsid w:val="00FE4A60"/>
    <w:rsid w:val="00FE4ABC"/>
    <w:rsid w:val="00FE4AC7"/>
    <w:rsid w:val="00FE4EB2"/>
    <w:rsid w:val="00FE5166"/>
    <w:rsid w:val="00FE516E"/>
    <w:rsid w:val="00FE517A"/>
    <w:rsid w:val="00FE5255"/>
    <w:rsid w:val="00FE5285"/>
    <w:rsid w:val="00FE5310"/>
    <w:rsid w:val="00FE5636"/>
    <w:rsid w:val="00FE56B7"/>
    <w:rsid w:val="00FE57BC"/>
    <w:rsid w:val="00FE586F"/>
    <w:rsid w:val="00FE589B"/>
    <w:rsid w:val="00FE58B7"/>
    <w:rsid w:val="00FE58D5"/>
    <w:rsid w:val="00FE599C"/>
    <w:rsid w:val="00FE5A8B"/>
    <w:rsid w:val="00FE5AD3"/>
    <w:rsid w:val="00FE5BD3"/>
    <w:rsid w:val="00FE5C37"/>
    <w:rsid w:val="00FE5D5B"/>
    <w:rsid w:val="00FE60E7"/>
    <w:rsid w:val="00FE62F9"/>
    <w:rsid w:val="00FE6516"/>
    <w:rsid w:val="00FE6613"/>
    <w:rsid w:val="00FE679B"/>
    <w:rsid w:val="00FE67EF"/>
    <w:rsid w:val="00FE683C"/>
    <w:rsid w:val="00FE6858"/>
    <w:rsid w:val="00FE6A3A"/>
    <w:rsid w:val="00FE6B9A"/>
    <w:rsid w:val="00FE6C43"/>
    <w:rsid w:val="00FE6CF7"/>
    <w:rsid w:val="00FE6D16"/>
    <w:rsid w:val="00FE6E14"/>
    <w:rsid w:val="00FE6E56"/>
    <w:rsid w:val="00FE6E5A"/>
    <w:rsid w:val="00FE6E87"/>
    <w:rsid w:val="00FE6ED6"/>
    <w:rsid w:val="00FE7045"/>
    <w:rsid w:val="00FE717B"/>
    <w:rsid w:val="00FE7219"/>
    <w:rsid w:val="00FE7261"/>
    <w:rsid w:val="00FE7263"/>
    <w:rsid w:val="00FE73C9"/>
    <w:rsid w:val="00FE73E9"/>
    <w:rsid w:val="00FE7414"/>
    <w:rsid w:val="00FE75B7"/>
    <w:rsid w:val="00FE75D7"/>
    <w:rsid w:val="00FE76BD"/>
    <w:rsid w:val="00FE799D"/>
    <w:rsid w:val="00FE79F0"/>
    <w:rsid w:val="00FE7A59"/>
    <w:rsid w:val="00FE7B8E"/>
    <w:rsid w:val="00FE7C91"/>
    <w:rsid w:val="00FE7D6C"/>
    <w:rsid w:val="00FE7DA6"/>
    <w:rsid w:val="00FE7DE6"/>
    <w:rsid w:val="00FE7E41"/>
    <w:rsid w:val="00FE7F77"/>
    <w:rsid w:val="00FE7F86"/>
    <w:rsid w:val="00FE7FD9"/>
    <w:rsid w:val="00FF008C"/>
    <w:rsid w:val="00FF020C"/>
    <w:rsid w:val="00FF0305"/>
    <w:rsid w:val="00FF0360"/>
    <w:rsid w:val="00FF04B3"/>
    <w:rsid w:val="00FF0508"/>
    <w:rsid w:val="00FF059F"/>
    <w:rsid w:val="00FF05AC"/>
    <w:rsid w:val="00FF068E"/>
    <w:rsid w:val="00FF0866"/>
    <w:rsid w:val="00FF09DA"/>
    <w:rsid w:val="00FF0A8C"/>
    <w:rsid w:val="00FF0BE9"/>
    <w:rsid w:val="00FF0E3B"/>
    <w:rsid w:val="00FF0F79"/>
    <w:rsid w:val="00FF0FA1"/>
    <w:rsid w:val="00FF1076"/>
    <w:rsid w:val="00FF112E"/>
    <w:rsid w:val="00FF1221"/>
    <w:rsid w:val="00FF1425"/>
    <w:rsid w:val="00FF142B"/>
    <w:rsid w:val="00FF14BE"/>
    <w:rsid w:val="00FF15C6"/>
    <w:rsid w:val="00FF15C8"/>
    <w:rsid w:val="00FF15D2"/>
    <w:rsid w:val="00FF16DF"/>
    <w:rsid w:val="00FF1908"/>
    <w:rsid w:val="00FF192E"/>
    <w:rsid w:val="00FF1985"/>
    <w:rsid w:val="00FF1A30"/>
    <w:rsid w:val="00FF1AB0"/>
    <w:rsid w:val="00FF1AC3"/>
    <w:rsid w:val="00FF1C2A"/>
    <w:rsid w:val="00FF1C78"/>
    <w:rsid w:val="00FF1DC5"/>
    <w:rsid w:val="00FF1E09"/>
    <w:rsid w:val="00FF1E16"/>
    <w:rsid w:val="00FF1FCB"/>
    <w:rsid w:val="00FF1FF1"/>
    <w:rsid w:val="00FF201C"/>
    <w:rsid w:val="00FF2048"/>
    <w:rsid w:val="00FF205F"/>
    <w:rsid w:val="00FF20DC"/>
    <w:rsid w:val="00FF2562"/>
    <w:rsid w:val="00FF25F1"/>
    <w:rsid w:val="00FF25F9"/>
    <w:rsid w:val="00FF26AB"/>
    <w:rsid w:val="00FF27C8"/>
    <w:rsid w:val="00FF2827"/>
    <w:rsid w:val="00FF28AF"/>
    <w:rsid w:val="00FF2932"/>
    <w:rsid w:val="00FF2A2B"/>
    <w:rsid w:val="00FF2B2D"/>
    <w:rsid w:val="00FF2BE3"/>
    <w:rsid w:val="00FF2C11"/>
    <w:rsid w:val="00FF2C72"/>
    <w:rsid w:val="00FF2D7B"/>
    <w:rsid w:val="00FF2E41"/>
    <w:rsid w:val="00FF2E98"/>
    <w:rsid w:val="00FF2EED"/>
    <w:rsid w:val="00FF2F54"/>
    <w:rsid w:val="00FF3010"/>
    <w:rsid w:val="00FF3059"/>
    <w:rsid w:val="00FF321C"/>
    <w:rsid w:val="00FF32B9"/>
    <w:rsid w:val="00FF32F2"/>
    <w:rsid w:val="00FF34BF"/>
    <w:rsid w:val="00FF358D"/>
    <w:rsid w:val="00FF3683"/>
    <w:rsid w:val="00FF3686"/>
    <w:rsid w:val="00FF36B1"/>
    <w:rsid w:val="00FF37FB"/>
    <w:rsid w:val="00FF385C"/>
    <w:rsid w:val="00FF394B"/>
    <w:rsid w:val="00FF3963"/>
    <w:rsid w:val="00FF3982"/>
    <w:rsid w:val="00FF3CF9"/>
    <w:rsid w:val="00FF3D3E"/>
    <w:rsid w:val="00FF3DB8"/>
    <w:rsid w:val="00FF3E1E"/>
    <w:rsid w:val="00FF3E6F"/>
    <w:rsid w:val="00FF3E87"/>
    <w:rsid w:val="00FF4115"/>
    <w:rsid w:val="00FF41AB"/>
    <w:rsid w:val="00FF4253"/>
    <w:rsid w:val="00FF42E3"/>
    <w:rsid w:val="00FF4394"/>
    <w:rsid w:val="00FF43C2"/>
    <w:rsid w:val="00FF4405"/>
    <w:rsid w:val="00FF4505"/>
    <w:rsid w:val="00FF4619"/>
    <w:rsid w:val="00FF4642"/>
    <w:rsid w:val="00FF4647"/>
    <w:rsid w:val="00FF466C"/>
    <w:rsid w:val="00FF472F"/>
    <w:rsid w:val="00FF49B0"/>
    <w:rsid w:val="00FF49DE"/>
    <w:rsid w:val="00FF49F5"/>
    <w:rsid w:val="00FF4A94"/>
    <w:rsid w:val="00FF4AA2"/>
    <w:rsid w:val="00FF4B56"/>
    <w:rsid w:val="00FF4B7E"/>
    <w:rsid w:val="00FF4C0E"/>
    <w:rsid w:val="00FF4CBD"/>
    <w:rsid w:val="00FF4D84"/>
    <w:rsid w:val="00FF504D"/>
    <w:rsid w:val="00FF52FB"/>
    <w:rsid w:val="00FF532C"/>
    <w:rsid w:val="00FF559A"/>
    <w:rsid w:val="00FF55F4"/>
    <w:rsid w:val="00FF571C"/>
    <w:rsid w:val="00FF57B1"/>
    <w:rsid w:val="00FF5893"/>
    <w:rsid w:val="00FF58AB"/>
    <w:rsid w:val="00FF58EA"/>
    <w:rsid w:val="00FF59B2"/>
    <w:rsid w:val="00FF59E7"/>
    <w:rsid w:val="00FF5A08"/>
    <w:rsid w:val="00FF5A1D"/>
    <w:rsid w:val="00FF5A89"/>
    <w:rsid w:val="00FF5B43"/>
    <w:rsid w:val="00FF5B7D"/>
    <w:rsid w:val="00FF5B96"/>
    <w:rsid w:val="00FF5C78"/>
    <w:rsid w:val="00FF5EC3"/>
    <w:rsid w:val="00FF5F57"/>
    <w:rsid w:val="00FF5F91"/>
    <w:rsid w:val="00FF5FE0"/>
    <w:rsid w:val="00FF5FE2"/>
    <w:rsid w:val="00FF600A"/>
    <w:rsid w:val="00FF601E"/>
    <w:rsid w:val="00FF60B8"/>
    <w:rsid w:val="00FF61F9"/>
    <w:rsid w:val="00FF640D"/>
    <w:rsid w:val="00FF6511"/>
    <w:rsid w:val="00FF6512"/>
    <w:rsid w:val="00FF6570"/>
    <w:rsid w:val="00FF6625"/>
    <w:rsid w:val="00FF6819"/>
    <w:rsid w:val="00FF687A"/>
    <w:rsid w:val="00FF692D"/>
    <w:rsid w:val="00FF6B09"/>
    <w:rsid w:val="00FF6C77"/>
    <w:rsid w:val="00FF6C7D"/>
    <w:rsid w:val="00FF6C9C"/>
    <w:rsid w:val="00FF6CB7"/>
    <w:rsid w:val="00FF6CF5"/>
    <w:rsid w:val="00FF6CFD"/>
    <w:rsid w:val="00FF6E5A"/>
    <w:rsid w:val="00FF6EC4"/>
    <w:rsid w:val="00FF6EF3"/>
    <w:rsid w:val="00FF6F54"/>
    <w:rsid w:val="00FF6F72"/>
    <w:rsid w:val="00FF6FA0"/>
    <w:rsid w:val="00FF7062"/>
    <w:rsid w:val="00FF710E"/>
    <w:rsid w:val="00FF7114"/>
    <w:rsid w:val="00FF71AC"/>
    <w:rsid w:val="00FF72CF"/>
    <w:rsid w:val="00FF734C"/>
    <w:rsid w:val="00FF7353"/>
    <w:rsid w:val="00FF74B5"/>
    <w:rsid w:val="00FF7643"/>
    <w:rsid w:val="00FF773C"/>
    <w:rsid w:val="00FF7791"/>
    <w:rsid w:val="00FF7A3F"/>
    <w:rsid w:val="00FF7AB0"/>
    <w:rsid w:val="00FF7AD0"/>
    <w:rsid w:val="00FF7B99"/>
    <w:rsid w:val="00FF7C1F"/>
    <w:rsid w:val="00FF7C7A"/>
    <w:rsid w:val="00FF7EA0"/>
    <w:rsid w:val="00FF7FE4"/>
    <w:rsid w:val="0108A8D1"/>
    <w:rsid w:val="01124E9E"/>
    <w:rsid w:val="0128CAA3"/>
    <w:rsid w:val="013EBE0D"/>
    <w:rsid w:val="015E8B83"/>
    <w:rsid w:val="01678C9D"/>
    <w:rsid w:val="0171C248"/>
    <w:rsid w:val="01733BB6"/>
    <w:rsid w:val="01760F64"/>
    <w:rsid w:val="017DED6A"/>
    <w:rsid w:val="0198CD9E"/>
    <w:rsid w:val="019BC433"/>
    <w:rsid w:val="01A84693"/>
    <w:rsid w:val="01ACAE56"/>
    <w:rsid w:val="01AE5AEA"/>
    <w:rsid w:val="01B01FED"/>
    <w:rsid w:val="01B05DB7"/>
    <w:rsid w:val="01B6179B"/>
    <w:rsid w:val="01B79EF2"/>
    <w:rsid w:val="01B94FE2"/>
    <w:rsid w:val="01BC01A0"/>
    <w:rsid w:val="01E17CB3"/>
    <w:rsid w:val="0204567F"/>
    <w:rsid w:val="0217906B"/>
    <w:rsid w:val="021795CB"/>
    <w:rsid w:val="021C2EB1"/>
    <w:rsid w:val="023C0407"/>
    <w:rsid w:val="0247ECCD"/>
    <w:rsid w:val="025D0EC1"/>
    <w:rsid w:val="026D05E8"/>
    <w:rsid w:val="02778E9A"/>
    <w:rsid w:val="027BB833"/>
    <w:rsid w:val="027DA1A1"/>
    <w:rsid w:val="0282F8BE"/>
    <w:rsid w:val="029DFBEB"/>
    <w:rsid w:val="02B20BEF"/>
    <w:rsid w:val="02B57CE4"/>
    <w:rsid w:val="02B85788"/>
    <w:rsid w:val="02BC337B"/>
    <w:rsid w:val="02BEE7E7"/>
    <w:rsid w:val="02C3CCD6"/>
    <w:rsid w:val="02C9FAC7"/>
    <w:rsid w:val="02D172E9"/>
    <w:rsid w:val="02DCA44A"/>
    <w:rsid w:val="02E9B9A7"/>
    <w:rsid w:val="02FF2860"/>
    <w:rsid w:val="03005993"/>
    <w:rsid w:val="030972AC"/>
    <w:rsid w:val="030C1B7D"/>
    <w:rsid w:val="032CEBBD"/>
    <w:rsid w:val="033E4FE7"/>
    <w:rsid w:val="034E3B5F"/>
    <w:rsid w:val="0350B065"/>
    <w:rsid w:val="0374F79B"/>
    <w:rsid w:val="03751598"/>
    <w:rsid w:val="03751EE4"/>
    <w:rsid w:val="0376718D"/>
    <w:rsid w:val="03886915"/>
    <w:rsid w:val="0389647C"/>
    <w:rsid w:val="038B7B2C"/>
    <w:rsid w:val="0396F0A1"/>
    <w:rsid w:val="03974994"/>
    <w:rsid w:val="03A90915"/>
    <w:rsid w:val="03BD41AC"/>
    <w:rsid w:val="03C0551D"/>
    <w:rsid w:val="03E6CEF9"/>
    <w:rsid w:val="03EE145E"/>
    <w:rsid w:val="03EE3A3F"/>
    <w:rsid w:val="03F00596"/>
    <w:rsid w:val="040DAFE8"/>
    <w:rsid w:val="0410A8C4"/>
    <w:rsid w:val="041FAC56"/>
    <w:rsid w:val="04288AA3"/>
    <w:rsid w:val="042FC514"/>
    <w:rsid w:val="043CE05F"/>
    <w:rsid w:val="04433B9C"/>
    <w:rsid w:val="0447EA73"/>
    <w:rsid w:val="044A2809"/>
    <w:rsid w:val="046E0FA2"/>
    <w:rsid w:val="0476E6D9"/>
    <w:rsid w:val="0476F57E"/>
    <w:rsid w:val="047894CB"/>
    <w:rsid w:val="0480F866"/>
    <w:rsid w:val="04926654"/>
    <w:rsid w:val="0496631E"/>
    <w:rsid w:val="049B620C"/>
    <w:rsid w:val="049BC79A"/>
    <w:rsid w:val="04A052F0"/>
    <w:rsid w:val="04A323D5"/>
    <w:rsid w:val="04A39B55"/>
    <w:rsid w:val="04A4AB9D"/>
    <w:rsid w:val="04A4C3EF"/>
    <w:rsid w:val="04AD283E"/>
    <w:rsid w:val="04AD8F24"/>
    <w:rsid w:val="04ADAA3D"/>
    <w:rsid w:val="04B212BE"/>
    <w:rsid w:val="04B37076"/>
    <w:rsid w:val="04B40913"/>
    <w:rsid w:val="04C952CB"/>
    <w:rsid w:val="04CA22ED"/>
    <w:rsid w:val="04DC04A9"/>
    <w:rsid w:val="04DD4DAF"/>
    <w:rsid w:val="04E2D45F"/>
    <w:rsid w:val="04E3D085"/>
    <w:rsid w:val="04F7C641"/>
    <w:rsid w:val="05119CFF"/>
    <w:rsid w:val="0520DB2B"/>
    <w:rsid w:val="0528134E"/>
    <w:rsid w:val="052AF9AE"/>
    <w:rsid w:val="052F3B1A"/>
    <w:rsid w:val="0533FF21"/>
    <w:rsid w:val="05366FD0"/>
    <w:rsid w:val="0538B450"/>
    <w:rsid w:val="054B14E5"/>
    <w:rsid w:val="0554BE18"/>
    <w:rsid w:val="05627CBC"/>
    <w:rsid w:val="05699E98"/>
    <w:rsid w:val="057F1601"/>
    <w:rsid w:val="058A861F"/>
    <w:rsid w:val="058D6360"/>
    <w:rsid w:val="05A0415D"/>
    <w:rsid w:val="05B0727D"/>
    <w:rsid w:val="05C5AB3C"/>
    <w:rsid w:val="05D45815"/>
    <w:rsid w:val="05D88918"/>
    <w:rsid w:val="05DCD3C8"/>
    <w:rsid w:val="05E0820F"/>
    <w:rsid w:val="05E0CD93"/>
    <w:rsid w:val="05ED94A9"/>
    <w:rsid w:val="060D7437"/>
    <w:rsid w:val="0613A8B4"/>
    <w:rsid w:val="061D7AAC"/>
    <w:rsid w:val="0621E845"/>
    <w:rsid w:val="0625CA34"/>
    <w:rsid w:val="06434F3B"/>
    <w:rsid w:val="0645026D"/>
    <w:rsid w:val="0646FCA0"/>
    <w:rsid w:val="064A4B48"/>
    <w:rsid w:val="0655443A"/>
    <w:rsid w:val="06709D13"/>
    <w:rsid w:val="06821399"/>
    <w:rsid w:val="0684B284"/>
    <w:rsid w:val="06A5CB06"/>
    <w:rsid w:val="06A8730E"/>
    <w:rsid w:val="06ABC9A6"/>
    <w:rsid w:val="06AE8C0F"/>
    <w:rsid w:val="06AF16E3"/>
    <w:rsid w:val="06AF94B0"/>
    <w:rsid w:val="06BDE909"/>
    <w:rsid w:val="06CE8E15"/>
    <w:rsid w:val="06DD56F0"/>
    <w:rsid w:val="06DE15B5"/>
    <w:rsid w:val="06DEC3C6"/>
    <w:rsid w:val="070D0EFF"/>
    <w:rsid w:val="0710F2E3"/>
    <w:rsid w:val="071F9D16"/>
    <w:rsid w:val="073162FA"/>
    <w:rsid w:val="0736BF2A"/>
    <w:rsid w:val="07469596"/>
    <w:rsid w:val="074FBCD1"/>
    <w:rsid w:val="0752FD32"/>
    <w:rsid w:val="07574412"/>
    <w:rsid w:val="075FEE8E"/>
    <w:rsid w:val="0763FEA0"/>
    <w:rsid w:val="076A07C7"/>
    <w:rsid w:val="07782777"/>
    <w:rsid w:val="077C356B"/>
    <w:rsid w:val="07814862"/>
    <w:rsid w:val="0785511C"/>
    <w:rsid w:val="0785B494"/>
    <w:rsid w:val="07861B19"/>
    <w:rsid w:val="078F0460"/>
    <w:rsid w:val="078F3C01"/>
    <w:rsid w:val="07A4E4AB"/>
    <w:rsid w:val="07A9FC03"/>
    <w:rsid w:val="07AC5E1C"/>
    <w:rsid w:val="07C85020"/>
    <w:rsid w:val="07D1B667"/>
    <w:rsid w:val="07DC00B6"/>
    <w:rsid w:val="07DF172F"/>
    <w:rsid w:val="07DFE995"/>
    <w:rsid w:val="07EB06E2"/>
    <w:rsid w:val="07F86D85"/>
    <w:rsid w:val="080F9358"/>
    <w:rsid w:val="08165117"/>
    <w:rsid w:val="08188C02"/>
    <w:rsid w:val="0826D1AE"/>
    <w:rsid w:val="08467F3D"/>
    <w:rsid w:val="084F5C99"/>
    <w:rsid w:val="085AE2F6"/>
    <w:rsid w:val="088ECC0E"/>
    <w:rsid w:val="088ED85D"/>
    <w:rsid w:val="08943789"/>
    <w:rsid w:val="08A136EA"/>
    <w:rsid w:val="08C23FF9"/>
    <w:rsid w:val="08CB3E31"/>
    <w:rsid w:val="08D3C124"/>
    <w:rsid w:val="08DABBE7"/>
    <w:rsid w:val="08DB34C0"/>
    <w:rsid w:val="08DBD534"/>
    <w:rsid w:val="08DBD86C"/>
    <w:rsid w:val="08E822B6"/>
    <w:rsid w:val="08E9FA53"/>
    <w:rsid w:val="08F2F224"/>
    <w:rsid w:val="08F8E152"/>
    <w:rsid w:val="09001F5C"/>
    <w:rsid w:val="0901D192"/>
    <w:rsid w:val="09024EFB"/>
    <w:rsid w:val="09103722"/>
    <w:rsid w:val="094B6213"/>
    <w:rsid w:val="0950B473"/>
    <w:rsid w:val="095B0232"/>
    <w:rsid w:val="096AD184"/>
    <w:rsid w:val="09789F48"/>
    <w:rsid w:val="0981B023"/>
    <w:rsid w:val="098B102E"/>
    <w:rsid w:val="098CB596"/>
    <w:rsid w:val="098EADDC"/>
    <w:rsid w:val="09A680F1"/>
    <w:rsid w:val="09A8BE01"/>
    <w:rsid w:val="09C614F7"/>
    <w:rsid w:val="09CDD25D"/>
    <w:rsid w:val="09E00C48"/>
    <w:rsid w:val="09E96A56"/>
    <w:rsid w:val="09ECA359"/>
    <w:rsid w:val="09F83902"/>
    <w:rsid w:val="09FA2BFD"/>
    <w:rsid w:val="0A08FC53"/>
    <w:rsid w:val="0A0F231E"/>
    <w:rsid w:val="0A148F17"/>
    <w:rsid w:val="0A1EB93C"/>
    <w:rsid w:val="0A220507"/>
    <w:rsid w:val="0A2268D7"/>
    <w:rsid w:val="0A27A25B"/>
    <w:rsid w:val="0A28D5C7"/>
    <w:rsid w:val="0A3236CC"/>
    <w:rsid w:val="0A45FBC3"/>
    <w:rsid w:val="0A58A7DB"/>
    <w:rsid w:val="0A5A0F63"/>
    <w:rsid w:val="0A63630F"/>
    <w:rsid w:val="0A7EA41B"/>
    <w:rsid w:val="0A9C13F8"/>
    <w:rsid w:val="0AC2395E"/>
    <w:rsid w:val="0AC377C9"/>
    <w:rsid w:val="0AD2EE8B"/>
    <w:rsid w:val="0AD479FC"/>
    <w:rsid w:val="0AE91020"/>
    <w:rsid w:val="0AEB7D3C"/>
    <w:rsid w:val="0AEBD287"/>
    <w:rsid w:val="0AF6FCA9"/>
    <w:rsid w:val="0B04E51A"/>
    <w:rsid w:val="0B18FF82"/>
    <w:rsid w:val="0B1FB130"/>
    <w:rsid w:val="0B3D562C"/>
    <w:rsid w:val="0B3F0046"/>
    <w:rsid w:val="0B401AA0"/>
    <w:rsid w:val="0B46DEA8"/>
    <w:rsid w:val="0B49F4AA"/>
    <w:rsid w:val="0B4B6B63"/>
    <w:rsid w:val="0B66BCD9"/>
    <w:rsid w:val="0B6BB54A"/>
    <w:rsid w:val="0B75F967"/>
    <w:rsid w:val="0B7636BC"/>
    <w:rsid w:val="0B77E0C8"/>
    <w:rsid w:val="0B79AC36"/>
    <w:rsid w:val="0B8664A3"/>
    <w:rsid w:val="0B887098"/>
    <w:rsid w:val="0B8B684A"/>
    <w:rsid w:val="0B9FD88C"/>
    <w:rsid w:val="0BB0953B"/>
    <w:rsid w:val="0C0B6F91"/>
    <w:rsid w:val="0C109AA3"/>
    <w:rsid w:val="0C12CCB3"/>
    <w:rsid w:val="0C131E52"/>
    <w:rsid w:val="0C177469"/>
    <w:rsid w:val="0C241D99"/>
    <w:rsid w:val="0C2723B5"/>
    <w:rsid w:val="0C27D53E"/>
    <w:rsid w:val="0C2C58ED"/>
    <w:rsid w:val="0C2F55C4"/>
    <w:rsid w:val="0C37ED2F"/>
    <w:rsid w:val="0C5755AD"/>
    <w:rsid w:val="0C59E5AB"/>
    <w:rsid w:val="0C733154"/>
    <w:rsid w:val="0C809037"/>
    <w:rsid w:val="0C85FAE0"/>
    <w:rsid w:val="0C86D143"/>
    <w:rsid w:val="0C8C50AD"/>
    <w:rsid w:val="0C956CCB"/>
    <w:rsid w:val="0C968525"/>
    <w:rsid w:val="0C9CEEA1"/>
    <w:rsid w:val="0CA0F3A3"/>
    <w:rsid w:val="0CA9E5DF"/>
    <w:rsid w:val="0CB19C75"/>
    <w:rsid w:val="0CB40CC6"/>
    <w:rsid w:val="0CCFC51D"/>
    <w:rsid w:val="0CE5DB47"/>
    <w:rsid w:val="0CEBACF0"/>
    <w:rsid w:val="0CF64D89"/>
    <w:rsid w:val="0CFF4C0C"/>
    <w:rsid w:val="0D01E185"/>
    <w:rsid w:val="0D0DFE77"/>
    <w:rsid w:val="0D378281"/>
    <w:rsid w:val="0D3DED20"/>
    <w:rsid w:val="0D405D68"/>
    <w:rsid w:val="0D4DE9C0"/>
    <w:rsid w:val="0D585B71"/>
    <w:rsid w:val="0D5B515E"/>
    <w:rsid w:val="0D6D4C18"/>
    <w:rsid w:val="0D6FB060"/>
    <w:rsid w:val="0D77C588"/>
    <w:rsid w:val="0D81C306"/>
    <w:rsid w:val="0D82D249"/>
    <w:rsid w:val="0D83CA35"/>
    <w:rsid w:val="0D891978"/>
    <w:rsid w:val="0D908F7E"/>
    <w:rsid w:val="0D9F1EB0"/>
    <w:rsid w:val="0DA21508"/>
    <w:rsid w:val="0DA9525E"/>
    <w:rsid w:val="0DAD17B4"/>
    <w:rsid w:val="0DAD37D4"/>
    <w:rsid w:val="0DB301BE"/>
    <w:rsid w:val="0DBEE817"/>
    <w:rsid w:val="0DD4395F"/>
    <w:rsid w:val="0DDB9EF9"/>
    <w:rsid w:val="0DEC8709"/>
    <w:rsid w:val="0DF045AC"/>
    <w:rsid w:val="0DF3D046"/>
    <w:rsid w:val="0E171584"/>
    <w:rsid w:val="0E221D05"/>
    <w:rsid w:val="0E309F56"/>
    <w:rsid w:val="0E38130B"/>
    <w:rsid w:val="0E7A0B9C"/>
    <w:rsid w:val="0E9001DA"/>
    <w:rsid w:val="0E946E08"/>
    <w:rsid w:val="0E95F655"/>
    <w:rsid w:val="0EC479B2"/>
    <w:rsid w:val="0EDC1D66"/>
    <w:rsid w:val="0EE29926"/>
    <w:rsid w:val="0EE40E54"/>
    <w:rsid w:val="0EF040DD"/>
    <w:rsid w:val="0F04440F"/>
    <w:rsid w:val="0F0B7D59"/>
    <w:rsid w:val="0F14ED1C"/>
    <w:rsid w:val="0F1CD2D9"/>
    <w:rsid w:val="0F299D8B"/>
    <w:rsid w:val="0F3B9031"/>
    <w:rsid w:val="0F3ED30B"/>
    <w:rsid w:val="0F4B821C"/>
    <w:rsid w:val="0F6109F7"/>
    <w:rsid w:val="0F6A1795"/>
    <w:rsid w:val="0F7279FE"/>
    <w:rsid w:val="0F7C4ED7"/>
    <w:rsid w:val="0F8BE14D"/>
    <w:rsid w:val="0F9A7322"/>
    <w:rsid w:val="0FA598CC"/>
    <w:rsid w:val="0FA742E4"/>
    <w:rsid w:val="0FC12BE6"/>
    <w:rsid w:val="0FD1C371"/>
    <w:rsid w:val="0FE76EDE"/>
    <w:rsid w:val="0FF5957B"/>
    <w:rsid w:val="0FF8ECEB"/>
    <w:rsid w:val="1004612E"/>
    <w:rsid w:val="1009AB5C"/>
    <w:rsid w:val="101ACDE6"/>
    <w:rsid w:val="102A4EA3"/>
    <w:rsid w:val="104248A2"/>
    <w:rsid w:val="1046B3CF"/>
    <w:rsid w:val="105C5B01"/>
    <w:rsid w:val="1077DD1F"/>
    <w:rsid w:val="107E2CEE"/>
    <w:rsid w:val="1080BB84"/>
    <w:rsid w:val="10834E6B"/>
    <w:rsid w:val="108CC1FC"/>
    <w:rsid w:val="10955B04"/>
    <w:rsid w:val="10965EE4"/>
    <w:rsid w:val="1097F801"/>
    <w:rsid w:val="10A7B060"/>
    <w:rsid w:val="10AF9440"/>
    <w:rsid w:val="10B6C77A"/>
    <w:rsid w:val="10BB1401"/>
    <w:rsid w:val="10BD6760"/>
    <w:rsid w:val="10DE0F64"/>
    <w:rsid w:val="10DF179C"/>
    <w:rsid w:val="10E5AA1B"/>
    <w:rsid w:val="10E5BB58"/>
    <w:rsid w:val="10E937E2"/>
    <w:rsid w:val="10F2100D"/>
    <w:rsid w:val="111458EF"/>
    <w:rsid w:val="11169E16"/>
    <w:rsid w:val="11375C61"/>
    <w:rsid w:val="113CCCBE"/>
    <w:rsid w:val="113E5622"/>
    <w:rsid w:val="114B0153"/>
    <w:rsid w:val="11556CD3"/>
    <w:rsid w:val="115A5F3A"/>
    <w:rsid w:val="115E150A"/>
    <w:rsid w:val="116019F9"/>
    <w:rsid w:val="1161D2B3"/>
    <w:rsid w:val="1167003B"/>
    <w:rsid w:val="116CCFDE"/>
    <w:rsid w:val="116D08E3"/>
    <w:rsid w:val="1170201F"/>
    <w:rsid w:val="1171CA4E"/>
    <w:rsid w:val="1174393A"/>
    <w:rsid w:val="1177EAC7"/>
    <w:rsid w:val="1197D052"/>
    <w:rsid w:val="119A61E2"/>
    <w:rsid w:val="11A25CDB"/>
    <w:rsid w:val="11A6507C"/>
    <w:rsid w:val="11B781B5"/>
    <w:rsid w:val="11CCB7BB"/>
    <w:rsid w:val="11D06016"/>
    <w:rsid w:val="120111B2"/>
    <w:rsid w:val="12012891"/>
    <w:rsid w:val="1210E9FA"/>
    <w:rsid w:val="1211B27B"/>
    <w:rsid w:val="12157856"/>
    <w:rsid w:val="1217EC90"/>
    <w:rsid w:val="12212AB5"/>
    <w:rsid w:val="1223F295"/>
    <w:rsid w:val="1247F771"/>
    <w:rsid w:val="126AF783"/>
    <w:rsid w:val="12703120"/>
    <w:rsid w:val="12732BC2"/>
    <w:rsid w:val="1293E634"/>
    <w:rsid w:val="1297656F"/>
    <w:rsid w:val="129AB8A4"/>
    <w:rsid w:val="12A10B39"/>
    <w:rsid w:val="12A452FB"/>
    <w:rsid w:val="12A464C1"/>
    <w:rsid w:val="12A566EF"/>
    <w:rsid w:val="12AD3D16"/>
    <w:rsid w:val="12C1943A"/>
    <w:rsid w:val="12C7B407"/>
    <w:rsid w:val="12D2A9DF"/>
    <w:rsid w:val="12DE0982"/>
    <w:rsid w:val="12E27BF9"/>
    <w:rsid w:val="12EE8D68"/>
    <w:rsid w:val="12EFFB46"/>
    <w:rsid w:val="12F31CC4"/>
    <w:rsid w:val="12FB4CB0"/>
    <w:rsid w:val="1303D125"/>
    <w:rsid w:val="130F7265"/>
    <w:rsid w:val="13105866"/>
    <w:rsid w:val="132C91F6"/>
    <w:rsid w:val="13391B1B"/>
    <w:rsid w:val="1340DA4F"/>
    <w:rsid w:val="13432B39"/>
    <w:rsid w:val="134F8CCC"/>
    <w:rsid w:val="134FED1C"/>
    <w:rsid w:val="135778FD"/>
    <w:rsid w:val="1363FDB1"/>
    <w:rsid w:val="136C7866"/>
    <w:rsid w:val="136EB45D"/>
    <w:rsid w:val="13810D04"/>
    <w:rsid w:val="1387EA3D"/>
    <w:rsid w:val="1391EBE6"/>
    <w:rsid w:val="1394D21C"/>
    <w:rsid w:val="1396AFCF"/>
    <w:rsid w:val="139862FB"/>
    <w:rsid w:val="139BD57A"/>
    <w:rsid w:val="139D51FF"/>
    <w:rsid w:val="139F5661"/>
    <w:rsid w:val="13A28118"/>
    <w:rsid w:val="13A9D7BA"/>
    <w:rsid w:val="13D1F41D"/>
    <w:rsid w:val="13D293DC"/>
    <w:rsid w:val="13FB6BFC"/>
    <w:rsid w:val="1402B159"/>
    <w:rsid w:val="14059BB1"/>
    <w:rsid w:val="141007B0"/>
    <w:rsid w:val="141D5708"/>
    <w:rsid w:val="142A92C1"/>
    <w:rsid w:val="142FC1EA"/>
    <w:rsid w:val="14333860"/>
    <w:rsid w:val="1451200F"/>
    <w:rsid w:val="145A55AB"/>
    <w:rsid w:val="1465CB4F"/>
    <w:rsid w:val="1467E512"/>
    <w:rsid w:val="1474823E"/>
    <w:rsid w:val="147C3FA4"/>
    <w:rsid w:val="147C570E"/>
    <w:rsid w:val="147EE2D7"/>
    <w:rsid w:val="147F5BF0"/>
    <w:rsid w:val="1488A3BD"/>
    <w:rsid w:val="1488E2C0"/>
    <w:rsid w:val="1499F474"/>
    <w:rsid w:val="149F2E55"/>
    <w:rsid w:val="14A16409"/>
    <w:rsid w:val="14A576B4"/>
    <w:rsid w:val="14B81ED5"/>
    <w:rsid w:val="14BA8213"/>
    <w:rsid w:val="14BADB94"/>
    <w:rsid w:val="14C4CC37"/>
    <w:rsid w:val="14D7BA9A"/>
    <w:rsid w:val="14D8C26B"/>
    <w:rsid w:val="14E2BB6C"/>
    <w:rsid w:val="14EDC65C"/>
    <w:rsid w:val="14EF7582"/>
    <w:rsid w:val="14F3C344"/>
    <w:rsid w:val="14F48C60"/>
    <w:rsid w:val="1505F028"/>
    <w:rsid w:val="150B13BA"/>
    <w:rsid w:val="150D2F1D"/>
    <w:rsid w:val="151BE149"/>
    <w:rsid w:val="154126FC"/>
    <w:rsid w:val="15585B60"/>
    <w:rsid w:val="1567E03A"/>
    <w:rsid w:val="156923DA"/>
    <w:rsid w:val="15821EDD"/>
    <w:rsid w:val="15940170"/>
    <w:rsid w:val="15A3A998"/>
    <w:rsid w:val="15AF5358"/>
    <w:rsid w:val="15CAAF4E"/>
    <w:rsid w:val="15DBCAC0"/>
    <w:rsid w:val="15DEA176"/>
    <w:rsid w:val="15DF5C86"/>
    <w:rsid w:val="15EF7657"/>
    <w:rsid w:val="160BB41A"/>
    <w:rsid w:val="16140D4B"/>
    <w:rsid w:val="1614211C"/>
    <w:rsid w:val="161B5A7F"/>
    <w:rsid w:val="1636A873"/>
    <w:rsid w:val="163CD426"/>
    <w:rsid w:val="16415DA2"/>
    <w:rsid w:val="164659B0"/>
    <w:rsid w:val="164B93C3"/>
    <w:rsid w:val="165C6A1A"/>
    <w:rsid w:val="16761A6B"/>
    <w:rsid w:val="1681B416"/>
    <w:rsid w:val="1690F5E2"/>
    <w:rsid w:val="16B5FA7C"/>
    <w:rsid w:val="16C0502C"/>
    <w:rsid w:val="16C8953B"/>
    <w:rsid w:val="16CDFBF7"/>
    <w:rsid w:val="16DDF993"/>
    <w:rsid w:val="16EE9FFC"/>
    <w:rsid w:val="16EEE7ED"/>
    <w:rsid w:val="16F81B91"/>
    <w:rsid w:val="171396D9"/>
    <w:rsid w:val="173B65F9"/>
    <w:rsid w:val="173E33EE"/>
    <w:rsid w:val="17435589"/>
    <w:rsid w:val="174BF53C"/>
    <w:rsid w:val="174FB01B"/>
    <w:rsid w:val="1779CC14"/>
    <w:rsid w:val="177E8D09"/>
    <w:rsid w:val="178EF278"/>
    <w:rsid w:val="179AF29D"/>
    <w:rsid w:val="17AAE4A6"/>
    <w:rsid w:val="17B921B5"/>
    <w:rsid w:val="17BCC4AB"/>
    <w:rsid w:val="17BED5A3"/>
    <w:rsid w:val="17E0F0E6"/>
    <w:rsid w:val="17E23D8F"/>
    <w:rsid w:val="17EFFF0D"/>
    <w:rsid w:val="17F65375"/>
    <w:rsid w:val="17F7F9EA"/>
    <w:rsid w:val="18007BE6"/>
    <w:rsid w:val="181133B1"/>
    <w:rsid w:val="181CB66C"/>
    <w:rsid w:val="181EE709"/>
    <w:rsid w:val="181FD849"/>
    <w:rsid w:val="1820BE51"/>
    <w:rsid w:val="18272D6B"/>
    <w:rsid w:val="1845120C"/>
    <w:rsid w:val="18484DEE"/>
    <w:rsid w:val="184F4E8A"/>
    <w:rsid w:val="18584958"/>
    <w:rsid w:val="1865E685"/>
    <w:rsid w:val="1871132C"/>
    <w:rsid w:val="187E476C"/>
    <w:rsid w:val="1896F038"/>
    <w:rsid w:val="189B3144"/>
    <w:rsid w:val="18A9F419"/>
    <w:rsid w:val="18BC7422"/>
    <w:rsid w:val="18D092CD"/>
    <w:rsid w:val="18D8E071"/>
    <w:rsid w:val="18E274BB"/>
    <w:rsid w:val="18E8CB3D"/>
    <w:rsid w:val="18EEFA45"/>
    <w:rsid w:val="18F0FB8A"/>
    <w:rsid w:val="18F99D04"/>
    <w:rsid w:val="191030FF"/>
    <w:rsid w:val="19113B27"/>
    <w:rsid w:val="19152EA6"/>
    <w:rsid w:val="19165706"/>
    <w:rsid w:val="1918077F"/>
    <w:rsid w:val="1919CED6"/>
    <w:rsid w:val="1923290B"/>
    <w:rsid w:val="1927D16E"/>
    <w:rsid w:val="1927E81E"/>
    <w:rsid w:val="193DE369"/>
    <w:rsid w:val="1946A881"/>
    <w:rsid w:val="19496F6E"/>
    <w:rsid w:val="194B519F"/>
    <w:rsid w:val="19535AEF"/>
    <w:rsid w:val="195838EB"/>
    <w:rsid w:val="19587374"/>
    <w:rsid w:val="1958BB5C"/>
    <w:rsid w:val="195F57EB"/>
    <w:rsid w:val="1960F36D"/>
    <w:rsid w:val="196DDE35"/>
    <w:rsid w:val="196ECBED"/>
    <w:rsid w:val="196ECEE2"/>
    <w:rsid w:val="197451C2"/>
    <w:rsid w:val="19784AC9"/>
    <w:rsid w:val="197EA0B7"/>
    <w:rsid w:val="19822E3D"/>
    <w:rsid w:val="198BFA22"/>
    <w:rsid w:val="1991BBE4"/>
    <w:rsid w:val="199F5C0E"/>
    <w:rsid w:val="19B6D0C9"/>
    <w:rsid w:val="19C7142A"/>
    <w:rsid w:val="19CDBCD2"/>
    <w:rsid w:val="19DC718F"/>
    <w:rsid w:val="19DDA5CF"/>
    <w:rsid w:val="19DE3B87"/>
    <w:rsid w:val="19DE47F7"/>
    <w:rsid w:val="19E117FB"/>
    <w:rsid w:val="19E6D274"/>
    <w:rsid w:val="19E7C7D1"/>
    <w:rsid w:val="19F1E2CB"/>
    <w:rsid w:val="19F7ABD0"/>
    <w:rsid w:val="19FA6F46"/>
    <w:rsid w:val="1A0C25CA"/>
    <w:rsid w:val="1A0DE57F"/>
    <w:rsid w:val="1A0E83EE"/>
    <w:rsid w:val="1A11F5A3"/>
    <w:rsid w:val="1A15863E"/>
    <w:rsid w:val="1A4ED99C"/>
    <w:rsid w:val="1A4FA079"/>
    <w:rsid w:val="1A5B85CC"/>
    <w:rsid w:val="1AABC023"/>
    <w:rsid w:val="1AAC8F78"/>
    <w:rsid w:val="1AB01CC8"/>
    <w:rsid w:val="1ABD84A1"/>
    <w:rsid w:val="1AC8CDB6"/>
    <w:rsid w:val="1AC9729B"/>
    <w:rsid w:val="1ACA484A"/>
    <w:rsid w:val="1ACC6958"/>
    <w:rsid w:val="1ADD60B8"/>
    <w:rsid w:val="1AE54992"/>
    <w:rsid w:val="1AEE5498"/>
    <w:rsid w:val="1B007DCE"/>
    <w:rsid w:val="1B03D2F6"/>
    <w:rsid w:val="1B08FFF0"/>
    <w:rsid w:val="1B3D751C"/>
    <w:rsid w:val="1B41982C"/>
    <w:rsid w:val="1B49066D"/>
    <w:rsid w:val="1B547A6D"/>
    <w:rsid w:val="1B7EFCEE"/>
    <w:rsid w:val="1B7F22D6"/>
    <w:rsid w:val="1B9C83D1"/>
    <w:rsid w:val="1BA48F52"/>
    <w:rsid w:val="1BACDBD3"/>
    <w:rsid w:val="1BC4E618"/>
    <w:rsid w:val="1BCA0772"/>
    <w:rsid w:val="1BCACAB1"/>
    <w:rsid w:val="1BCAFEC5"/>
    <w:rsid w:val="1BD729EB"/>
    <w:rsid w:val="1BDB9088"/>
    <w:rsid w:val="1BDFA84A"/>
    <w:rsid w:val="1BE5CA12"/>
    <w:rsid w:val="1BE7D831"/>
    <w:rsid w:val="1BEA57A4"/>
    <w:rsid w:val="1BED89EA"/>
    <w:rsid w:val="1BEE17C8"/>
    <w:rsid w:val="1BF9832F"/>
    <w:rsid w:val="1BFE370B"/>
    <w:rsid w:val="1C0451DC"/>
    <w:rsid w:val="1C06824D"/>
    <w:rsid w:val="1C0830F3"/>
    <w:rsid w:val="1C0E650C"/>
    <w:rsid w:val="1C14859E"/>
    <w:rsid w:val="1C1ABBCA"/>
    <w:rsid w:val="1C4397D7"/>
    <w:rsid w:val="1C50D922"/>
    <w:rsid w:val="1C527BD9"/>
    <w:rsid w:val="1C547024"/>
    <w:rsid w:val="1C68C574"/>
    <w:rsid w:val="1C865176"/>
    <w:rsid w:val="1C913885"/>
    <w:rsid w:val="1C9E5C45"/>
    <w:rsid w:val="1CA97422"/>
    <w:rsid w:val="1CB39698"/>
    <w:rsid w:val="1CB4E573"/>
    <w:rsid w:val="1CC0C08E"/>
    <w:rsid w:val="1CC13135"/>
    <w:rsid w:val="1CDB5A8B"/>
    <w:rsid w:val="1CDFC51D"/>
    <w:rsid w:val="1CE1D0D9"/>
    <w:rsid w:val="1CFA19CC"/>
    <w:rsid w:val="1D00E2B4"/>
    <w:rsid w:val="1D00F65B"/>
    <w:rsid w:val="1D073A6E"/>
    <w:rsid w:val="1D08D38D"/>
    <w:rsid w:val="1D19975C"/>
    <w:rsid w:val="1D24D29D"/>
    <w:rsid w:val="1D3291DC"/>
    <w:rsid w:val="1D33F925"/>
    <w:rsid w:val="1D3C47C8"/>
    <w:rsid w:val="1D4A0078"/>
    <w:rsid w:val="1D5011AF"/>
    <w:rsid w:val="1D6356DE"/>
    <w:rsid w:val="1D65AD68"/>
    <w:rsid w:val="1D6929DF"/>
    <w:rsid w:val="1D755E58"/>
    <w:rsid w:val="1D79CDB0"/>
    <w:rsid w:val="1D7C3BB9"/>
    <w:rsid w:val="1D7D8C93"/>
    <w:rsid w:val="1D82C187"/>
    <w:rsid w:val="1D92FFAB"/>
    <w:rsid w:val="1D936EA8"/>
    <w:rsid w:val="1D9BB658"/>
    <w:rsid w:val="1DB4AD0F"/>
    <w:rsid w:val="1DD3AA14"/>
    <w:rsid w:val="1DD3DCCE"/>
    <w:rsid w:val="1DD885F5"/>
    <w:rsid w:val="1DE4440F"/>
    <w:rsid w:val="1DE83712"/>
    <w:rsid w:val="1DEDDD91"/>
    <w:rsid w:val="1DF3555F"/>
    <w:rsid w:val="1DF3D377"/>
    <w:rsid w:val="1DF8C527"/>
    <w:rsid w:val="1DFAE684"/>
    <w:rsid w:val="1E0C5BDF"/>
    <w:rsid w:val="1E0EEB40"/>
    <w:rsid w:val="1E0F0936"/>
    <w:rsid w:val="1E165600"/>
    <w:rsid w:val="1E190AE6"/>
    <w:rsid w:val="1E28C8E8"/>
    <w:rsid w:val="1E4D7515"/>
    <w:rsid w:val="1E54207B"/>
    <w:rsid w:val="1E9CB64F"/>
    <w:rsid w:val="1EA4BA1A"/>
    <w:rsid w:val="1EAB4D37"/>
    <w:rsid w:val="1EC2BB7D"/>
    <w:rsid w:val="1EE8A2AC"/>
    <w:rsid w:val="1EEA05EF"/>
    <w:rsid w:val="1EF4323B"/>
    <w:rsid w:val="1EF62B42"/>
    <w:rsid w:val="1F059673"/>
    <w:rsid w:val="1F1F08C1"/>
    <w:rsid w:val="1F28B5ED"/>
    <w:rsid w:val="1F2A2A05"/>
    <w:rsid w:val="1F43E129"/>
    <w:rsid w:val="1F511273"/>
    <w:rsid w:val="1F51D38E"/>
    <w:rsid w:val="1F529B6E"/>
    <w:rsid w:val="1F64633B"/>
    <w:rsid w:val="1F6913D6"/>
    <w:rsid w:val="1F75B865"/>
    <w:rsid w:val="1F8111AE"/>
    <w:rsid w:val="1F840BF9"/>
    <w:rsid w:val="1F853326"/>
    <w:rsid w:val="1F947363"/>
    <w:rsid w:val="1FA8590C"/>
    <w:rsid w:val="1FAC6D5A"/>
    <w:rsid w:val="1FAE7DD1"/>
    <w:rsid w:val="1FB1573A"/>
    <w:rsid w:val="1FBA7A55"/>
    <w:rsid w:val="1FBC01CB"/>
    <w:rsid w:val="1FC97365"/>
    <w:rsid w:val="1FCEBDE1"/>
    <w:rsid w:val="1FD5FAE9"/>
    <w:rsid w:val="1FDF70CE"/>
    <w:rsid w:val="1FE3BFE4"/>
    <w:rsid w:val="1FE81B3E"/>
    <w:rsid w:val="1FEB2A97"/>
    <w:rsid w:val="1FF4CB55"/>
    <w:rsid w:val="20063BE2"/>
    <w:rsid w:val="2007D25D"/>
    <w:rsid w:val="200C1FF5"/>
    <w:rsid w:val="20102C46"/>
    <w:rsid w:val="2018250C"/>
    <w:rsid w:val="20225AEE"/>
    <w:rsid w:val="2041E780"/>
    <w:rsid w:val="204897D0"/>
    <w:rsid w:val="2050B407"/>
    <w:rsid w:val="205D0E59"/>
    <w:rsid w:val="2065CA75"/>
    <w:rsid w:val="20828D8C"/>
    <w:rsid w:val="2088EE33"/>
    <w:rsid w:val="2090BE7A"/>
    <w:rsid w:val="2093812C"/>
    <w:rsid w:val="209F5631"/>
    <w:rsid w:val="20A186E2"/>
    <w:rsid w:val="20A9D2DA"/>
    <w:rsid w:val="20AD8F43"/>
    <w:rsid w:val="20ADB691"/>
    <w:rsid w:val="20B602DD"/>
    <w:rsid w:val="20CB878B"/>
    <w:rsid w:val="20CCC10E"/>
    <w:rsid w:val="20CF61D4"/>
    <w:rsid w:val="20DECCAE"/>
    <w:rsid w:val="20EB779E"/>
    <w:rsid w:val="20EDBD39"/>
    <w:rsid w:val="20F1E538"/>
    <w:rsid w:val="20FB706C"/>
    <w:rsid w:val="21280270"/>
    <w:rsid w:val="2138B963"/>
    <w:rsid w:val="213E11A2"/>
    <w:rsid w:val="21415718"/>
    <w:rsid w:val="21420804"/>
    <w:rsid w:val="2143807B"/>
    <w:rsid w:val="214D78A7"/>
    <w:rsid w:val="215EC7B6"/>
    <w:rsid w:val="2174A790"/>
    <w:rsid w:val="217786FB"/>
    <w:rsid w:val="217B609E"/>
    <w:rsid w:val="217D5BEC"/>
    <w:rsid w:val="217D7C8E"/>
    <w:rsid w:val="21902A9A"/>
    <w:rsid w:val="219637E1"/>
    <w:rsid w:val="21A29B22"/>
    <w:rsid w:val="21A39A2C"/>
    <w:rsid w:val="21A5BAE7"/>
    <w:rsid w:val="21AAAD84"/>
    <w:rsid w:val="21AAE73B"/>
    <w:rsid w:val="21DAD350"/>
    <w:rsid w:val="21E07885"/>
    <w:rsid w:val="21ED7667"/>
    <w:rsid w:val="21F124A6"/>
    <w:rsid w:val="21F67C0E"/>
    <w:rsid w:val="21F713F8"/>
    <w:rsid w:val="21F91E95"/>
    <w:rsid w:val="21FFDF46"/>
    <w:rsid w:val="22018BC9"/>
    <w:rsid w:val="220DF65A"/>
    <w:rsid w:val="22180010"/>
    <w:rsid w:val="221DE7AA"/>
    <w:rsid w:val="222899A9"/>
    <w:rsid w:val="223E0E61"/>
    <w:rsid w:val="22476644"/>
    <w:rsid w:val="2248DC97"/>
    <w:rsid w:val="224C8E69"/>
    <w:rsid w:val="22517C4B"/>
    <w:rsid w:val="226AEFAB"/>
    <w:rsid w:val="226C72BF"/>
    <w:rsid w:val="2271AD33"/>
    <w:rsid w:val="227503C4"/>
    <w:rsid w:val="22903B61"/>
    <w:rsid w:val="229256D7"/>
    <w:rsid w:val="229E914E"/>
    <w:rsid w:val="22A65866"/>
    <w:rsid w:val="22B8012C"/>
    <w:rsid w:val="22BB01CB"/>
    <w:rsid w:val="22CADD64"/>
    <w:rsid w:val="22D148DE"/>
    <w:rsid w:val="22E2F7BE"/>
    <w:rsid w:val="22E8B029"/>
    <w:rsid w:val="22E9EF57"/>
    <w:rsid w:val="22EE9139"/>
    <w:rsid w:val="22FBD4D5"/>
    <w:rsid w:val="23168933"/>
    <w:rsid w:val="231CAD21"/>
    <w:rsid w:val="2327D406"/>
    <w:rsid w:val="233CB401"/>
    <w:rsid w:val="23544E02"/>
    <w:rsid w:val="23565532"/>
    <w:rsid w:val="23726915"/>
    <w:rsid w:val="237CC894"/>
    <w:rsid w:val="2391C582"/>
    <w:rsid w:val="23AC6B27"/>
    <w:rsid w:val="23B30CC9"/>
    <w:rsid w:val="23D6EC19"/>
    <w:rsid w:val="23F4AFA9"/>
    <w:rsid w:val="23F5E9D8"/>
    <w:rsid w:val="23FD3CDA"/>
    <w:rsid w:val="23FE5084"/>
    <w:rsid w:val="240A0F93"/>
    <w:rsid w:val="240B4E5D"/>
    <w:rsid w:val="240B518F"/>
    <w:rsid w:val="2412BB1D"/>
    <w:rsid w:val="241B9F6B"/>
    <w:rsid w:val="241C3026"/>
    <w:rsid w:val="24208898"/>
    <w:rsid w:val="2422131D"/>
    <w:rsid w:val="24366A88"/>
    <w:rsid w:val="24383DCC"/>
    <w:rsid w:val="2442CB75"/>
    <w:rsid w:val="244573FB"/>
    <w:rsid w:val="245EB98E"/>
    <w:rsid w:val="24708682"/>
    <w:rsid w:val="248CAFDF"/>
    <w:rsid w:val="24905B76"/>
    <w:rsid w:val="24A65F08"/>
    <w:rsid w:val="24D8FE5B"/>
    <w:rsid w:val="24ED3672"/>
    <w:rsid w:val="24F0B1AE"/>
    <w:rsid w:val="24FF4DA1"/>
    <w:rsid w:val="250374A2"/>
    <w:rsid w:val="25064FEF"/>
    <w:rsid w:val="2507C8C9"/>
    <w:rsid w:val="2509D02A"/>
    <w:rsid w:val="2526872C"/>
    <w:rsid w:val="25381873"/>
    <w:rsid w:val="253C4EBD"/>
    <w:rsid w:val="2543B506"/>
    <w:rsid w:val="254599FD"/>
    <w:rsid w:val="25479A8F"/>
    <w:rsid w:val="2549F9C9"/>
    <w:rsid w:val="254CC209"/>
    <w:rsid w:val="254D1514"/>
    <w:rsid w:val="254E4B8E"/>
    <w:rsid w:val="25663860"/>
    <w:rsid w:val="2566D590"/>
    <w:rsid w:val="256812A4"/>
    <w:rsid w:val="256D0C9E"/>
    <w:rsid w:val="25715903"/>
    <w:rsid w:val="257F1807"/>
    <w:rsid w:val="258641F0"/>
    <w:rsid w:val="25A31B70"/>
    <w:rsid w:val="25A9C2BA"/>
    <w:rsid w:val="25B0EA7C"/>
    <w:rsid w:val="25B27EB3"/>
    <w:rsid w:val="25C46F99"/>
    <w:rsid w:val="25C4F928"/>
    <w:rsid w:val="25CCE1A7"/>
    <w:rsid w:val="25D729E5"/>
    <w:rsid w:val="25E3833B"/>
    <w:rsid w:val="25F67554"/>
    <w:rsid w:val="26109D5B"/>
    <w:rsid w:val="26216A72"/>
    <w:rsid w:val="2627043A"/>
    <w:rsid w:val="2636DBFD"/>
    <w:rsid w:val="263F6A00"/>
    <w:rsid w:val="2652B1EF"/>
    <w:rsid w:val="2652D416"/>
    <w:rsid w:val="2653423B"/>
    <w:rsid w:val="26542390"/>
    <w:rsid w:val="265641F9"/>
    <w:rsid w:val="266446F0"/>
    <w:rsid w:val="266688B5"/>
    <w:rsid w:val="266D7C49"/>
    <w:rsid w:val="266EF7AD"/>
    <w:rsid w:val="2670C696"/>
    <w:rsid w:val="26777136"/>
    <w:rsid w:val="267E6363"/>
    <w:rsid w:val="26846259"/>
    <w:rsid w:val="26848350"/>
    <w:rsid w:val="268B882A"/>
    <w:rsid w:val="26A1387D"/>
    <w:rsid w:val="26A1CC78"/>
    <w:rsid w:val="26A77B11"/>
    <w:rsid w:val="26B12B27"/>
    <w:rsid w:val="26D012B2"/>
    <w:rsid w:val="26D0EA76"/>
    <w:rsid w:val="26DF16ED"/>
    <w:rsid w:val="26FDD03D"/>
    <w:rsid w:val="27181F6F"/>
    <w:rsid w:val="27190405"/>
    <w:rsid w:val="271A13C0"/>
    <w:rsid w:val="271EE309"/>
    <w:rsid w:val="2720D04E"/>
    <w:rsid w:val="27280DFE"/>
    <w:rsid w:val="272AA063"/>
    <w:rsid w:val="27641543"/>
    <w:rsid w:val="2766CD7F"/>
    <w:rsid w:val="276F80B8"/>
    <w:rsid w:val="27784F88"/>
    <w:rsid w:val="27811B59"/>
    <w:rsid w:val="278223EB"/>
    <w:rsid w:val="279057B3"/>
    <w:rsid w:val="279AFFE3"/>
    <w:rsid w:val="27BED44B"/>
    <w:rsid w:val="27CCE138"/>
    <w:rsid w:val="27CF6962"/>
    <w:rsid w:val="27EAC7F7"/>
    <w:rsid w:val="280824E0"/>
    <w:rsid w:val="280B8FAA"/>
    <w:rsid w:val="2819A41A"/>
    <w:rsid w:val="283A725D"/>
    <w:rsid w:val="283A853E"/>
    <w:rsid w:val="283C64E9"/>
    <w:rsid w:val="2844CE43"/>
    <w:rsid w:val="28479C91"/>
    <w:rsid w:val="286CD9D4"/>
    <w:rsid w:val="2874F95B"/>
    <w:rsid w:val="287590AE"/>
    <w:rsid w:val="2879CCD3"/>
    <w:rsid w:val="2886BE7A"/>
    <w:rsid w:val="289084D2"/>
    <w:rsid w:val="289604A5"/>
    <w:rsid w:val="28A0D894"/>
    <w:rsid w:val="28A49DE3"/>
    <w:rsid w:val="28AA439D"/>
    <w:rsid w:val="28B55A36"/>
    <w:rsid w:val="28B86A45"/>
    <w:rsid w:val="28B97AF0"/>
    <w:rsid w:val="28BAE8D2"/>
    <w:rsid w:val="28CC5468"/>
    <w:rsid w:val="28D146FE"/>
    <w:rsid w:val="28E8883F"/>
    <w:rsid w:val="28FC6391"/>
    <w:rsid w:val="2901B6A0"/>
    <w:rsid w:val="2903AF0C"/>
    <w:rsid w:val="291DC857"/>
    <w:rsid w:val="2928A042"/>
    <w:rsid w:val="2929A331"/>
    <w:rsid w:val="292A499E"/>
    <w:rsid w:val="292CE624"/>
    <w:rsid w:val="292F8932"/>
    <w:rsid w:val="2931AA1C"/>
    <w:rsid w:val="29390DF0"/>
    <w:rsid w:val="293C065A"/>
    <w:rsid w:val="29456CD7"/>
    <w:rsid w:val="2950CC8F"/>
    <w:rsid w:val="295B20EB"/>
    <w:rsid w:val="296A98E3"/>
    <w:rsid w:val="296B7595"/>
    <w:rsid w:val="2971CBBB"/>
    <w:rsid w:val="2981A677"/>
    <w:rsid w:val="2998C29E"/>
    <w:rsid w:val="29A7086B"/>
    <w:rsid w:val="29AC537F"/>
    <w:rsid w:val="29B96760"/>
    <w:rsid w:val="29BB2811"/>
    <w:rsid w:val="29C8D268"/>
    <w:rsid w:val="29E2E0C6"/>
    <w:rsid w:val="29F238D6"/>
    <w:rsid w:val="29F6C22E"/>
    <w:rsid w:val="29F8463B"/>
    <w:rsid w:val="2A08D5A4"/>
    <w:rsid w:val="2A126B48"/>
    <w:rsid w:val="2A201FE8"/>
    <w:rsid w:val="2A208786"/>
    <w:rsid w:val="2A24B742"/>
    <w:rsid w:val="2A264BE0"/>
    <w:rsid w:val="2A2883DD"/>
    <w:rsid w:val="2A32794E"/>
    <w:rsid w:val="2A402292"/>
    <w:rsid w:val="2A4451F7"/>
    <w:rsid w:val="2A4660AD"/>
    <w:rsid w:val="2A56B381"/>
    <w:rsid w:val="2A5DD8BE"/>
    <w:rsid w:val="2A601202"/>
    <w:rsid w:val="2A6581D1"/>
    <w:rsid w:val="2A688A4A"/>
    <w:rsid w:val="2A7090E3"/>
    <w:rsid w:val="2A77D97F"/>
    <w:rsid w:val="2A791C62"/>
    <w:rsid w:val="2A7DD55D"/>
    <w:rsid w:val="2A832BF6"/>
    <w:rsid w:val="2A84211F"/>
    <w:rsid w:val="2A89F350"/>
    <w:rsid w:val="2A9AE340"/>
    <w:rsid w:val="2AD79DF2"/>
    <w:rsid w:val="2AF07ED1"/>
    <w:rsid w:val="2AF3CD99"/>
    <w:rsid w:val="2AF951CD"/>
    <w:rsid w:val="2AFE88B8"/>
    <w:rsid w:val="2B0F36AA"/>
    <w:rsid w:val="2B11A83D"/>
    <w:rsid w:val="2B22369A"/>
    <w:rsid w:val="2B25CA15"/>
    <w:rsid w:val="2B266D48"/>
    <w:rsid w:val="2B3F7FA5"/>
    <w:rsid w:val="2B41BE10"/>
    <w:rsid w:val="2B509C82"/>
    <w:rsid w:val="2B5AD5AE"/>
    <w:rsid w:val="2B6ECEED"/>
    <w:rsid w:val="2B7AE971"/>
    <w:rsid w:val="2B7E648A"/>
    <w:rsid w:val="2B810E21"/>
    <w:rsid w:val="2B86D374"/>
    <w:rsid w:val="2B940A6E"/>
    <w:rsid w:val="2BA27B97"/>
    <w:rsid w:val="2BA31E4F"/>
    <w:rsid w:val="2BB691DF"/>
    <w:rsid w:val="2BC36089"/>
    <w:rsid w:val="2BD587C0"/>
    <w:rsid w:val="2BD7C085"/>
    <w:rsid w:val="2BDAC81A"/>
    <w:rsid w:val="2BDB3A9E"/>
    <w:rsid w:val="2BDE5375"/>
    <w:rsid w:val="2BE0DFF2"/>
    <w:rsid w:val="2BEC62BA"/>
    <w:rsid w:val="2BF364E3"/>
    <w:rsid w:val="2BF39FE8"/>
    <w:rsid w:val="2BF96626"/>
    <w:rsid w:val="2C04FFC9"/>
    <w:rsid w:val="2C20A20C"/>
    <w:rsid w:val="2C2295A4"/>
    <w:rsid w:val="2C27A076"/>
    <w:rsid w:val="2C2AA8AB"/>
    <w:rsid w:val="2C2E22D2"/>
    <w:rsid w:val="2C46FDAF"/>
    <w:rsid w:val="2C581E3E"/>
    <w:rsid w:val="2C5CFB21"/>
    <w:rsid w:val="2C68DA62"/>
    <w:rsid w:val="2C71FE0D"/>
    <w:rsid w:val="2C733B5C"/>
    <w:rsid w:val="2C773106"/>
    <w:rsid w:val="2C83EE90"/>
    <w:rsid w:val="2C880980"/>
    <w:rsid w:val="2C9C2006"/>
    <w:rsid w:val="2CA2218D"/>
    <w:rsid w:val="2CA7AC9B"/>
    <w:rsid w:val="2CC8F066"/>
    <w:rsid w:val="2CCB87E8"/>
    <w:rsid w:val="2CCC8337"/>
    <w:rsid w:val="2CCF9E69"/>
    <w:rsid w:val="2CD8F93E"/>
    <w:rsid w:val="2CE07403"/>
    <w:rsid w:val="2CE4C061"/>
    <w:rsid w:val="2CE9F9F0"/>
    <w:rsid w:val="2CECA499"/>
    <w:rsid w:val="2CF35A43"/>
    <w:rsid w:val="2CF9166D"/>
    <w:rsid w:val="2D0292F2"/>
    <w:rsid w:val="2D102A79"/>
    <w:rsid w:val="2D21383B"/>
    <w:rsid w:val="2D215B47"/>
    <w:rsid w:val="2D2480B1"/>
    <w:rsid w:val="2D3AD144"/>
    <w:rsid w:val="2D46C02F"/>
    <w:rsid w:val="2D4F2A0A"/>
    <w:rsid w:val="2D591C84"/>
    <w:rsid w:val="2D5DD3C8"/>
    <w:rsid w:val="2D68006D"/>
    <w:rsid w:val="2D69711F"/>
    <w:rsid w:val="2D6E5198"/>
    <w:rsid w:val="2D6EF12C"/>
    <w:rsid w:val="2D7C8E42"/>
    <w:rsid w:val="2D95D4F2"/>
    <w:rsid w:val="2DA25800"/>
    <w:rsid w:val="2DAFBAD6"/>
    <w:rsid w:val="2DB2739B"/>
    <w:rsid w:val="2DB700D3"/>
    <w:rsid w:val="2DEAF30B"/>
    <w:rsid w:val="2DEE862E"/>
    <w:rsid w:val="2DFC3FA4"/>
    <w:rsid w:val="2DFF1184"/>
    <w:rsid w:val="2E155041"/>
    <w:rsid w:val="2E22A0DC"/>
    <w:rsid w:val="2E270B21"/>
    <w:rsid w:val="2E37C533"/>
    <w:rsid w:val="2E3BA8C2"/>
    <w:rsid w:val="2E3D01E0"/>
    <w:rsid w:val="2E483D27"/>
    <w:rsid w:val="2E49D903"/>
    <w:rsid w:val="2E534EF6"/>
    <w:rsid w:val="2E554811"/>
    <w:rsid w:val="2E837EE1"/>
    <w:rsid w:val="2E86B93C"/>
    <w:rsid w:val="2E87D91E"/>
    <w:rsid w:val="2E9E3D61"/>
    <w:rsid w:val="2EAB9F79"/>
    <w:rsid w:val="2EB05EB2"/>
    <w:rsid w:val="2EC3EB22"/>
    <w:rsid w:val="2EC45BBE"/>
    <w:rsid w:val="2EC48964"/>
    <w:rsid w:val="2ECABF45"/>
    <w:rsid w:val="2ED55395"/>
    <w:rsid w:val="2EDBEC67"/>
    <w:rsid w:val="2EED226C"/>
    <w:rsid w:val="2EF056F8"/>
    <w:rsid w:val="2F0650B4"/>
    <w:rsid w:val="2F12F209"/>
    <w:rsid w:val="2F14B5A5"/>
    <w:rsid w:val="2F18517E"/>
    <w:rsid w:val="2F20851B"/>
    <w:rsid w:val="2F22C1E5"/>
    <w:rsid w:val="2F39BEE7"/>
    <w:rsid w:val="2F46DE55"/>
    <w:rsid w:val="2F5EE0F1"/>
    <w:rsid w:val="2F6249F4"/>
    <w:rsid w:val="2F693F11"/>
    <w:rsid w:val="2F6F3F9C"/>
    <w:rsid w:val="2F778BBE"/>
    <w:rsid w:val="2F7E678D"/>
    <w:rsid w:val="2F9CF596"/>
    <w:rsid w:val="2FADFF6E"/>
    <w:rsid w:val="2FB188C7"/>
    <w:rsid w:val="2FB4AABC"/>
    <w:rsid w:val="2FD554AF"/>
    <w:rsid w:val="2FDBD5B2"/>
    <w:rsid w:val="2FF3D0DE"/>
    <w:rsid w:val="2FF58F7F"/>
    <w:rsid w:val="30046004"/>
    <w:rsid w:val="301103BD"/>
    <w:rsid w:val="3014BED3"/>
    <w:rsid w:val="30199326"/>
    <w:rsid w:val="301B13A5"/>
    <w:rsid w:val="30225898"/>
    <w:rsid w:val="30261FC0"/>
    <w:rsid w:val="302689ED"/>
    <w:rsid w:val="30307D3D"/>
    <w:rsid w:val="30326CB3"/>
    <w:rsid w:val="30378B1B"/>
    <w:rsid w:val="303A57F8"/>
    <w:rsid w:val="3047883F"/>
    <w:rsid w:val="305EE1C9"/>
    <w:rsid w:val="30713D0A"/>
    <w:rsid w:val="307539E7"/>
    <w:rsid w:val="30763228"/>
    <w:rsid w:val="308874DC"/>
    <w:rsid w:val="309D6F3B"/>
    <w:rsid w:val="309E810D"/>
    <w:rsid w:val="30A1E408"/>
    <w:rsid w:val="30B0FBDC"/>
    <w:rsid w:val="30D00A79"/>
    <w:rsid w:val="30F0D4F3"/>
    <w:rsid w:val="30FAEB9D"/>
    <w:rsid w:val="3100D13A"/>
    <w:rsid w:val="3103CBD3"/>
    <w:rsid w:val="31041450"/>
    <w:rsid w:val="31067EF7"/>
    <w:rsid w:val="310BF7F5"/>
    <w:rsid w:val="310CA632"/>
    <w:rsid w:val="311D4A58"/>
    <w:rsid w:val="3121ECD7"/>
    <w:rsid w:val="312A5095"/>
    <w:rsid w:val="312D9060"/>
    <w:rsid w:val="3131A6FE"/>
    <w:rsid w:val="3132B4E7"/>
    <w:rsid w:val="31424865"/>
    <w:rsid w:val="3151FCA8"/>
    <w:rsid w:val="316A7BEF"/>
    <w:rsid w:val="317EEF11"/>
    <w:rsid w:val="319B8B09"/>
    <w:rsid w:val="319C5655"/>
    <w:rsid w:val="319CF099"/>
    <w:rsid w:val="31A2C998"/>
    <w:rsid w:val="31A9F6F1"/>
    <w:rsid w:val="31B39DA5"/>
    <w:rsid w:val="31BC90B4"/>
    <w:rsid w:val="31C79151"/>
    <w:rsid w:val="31D797B5"/>
    <w:rsid w:val="31D94DB5"/>
    <w:rsid w:val="31DCD4B8"/>
    <w:rsid w:val="31F479DD"/>
    <w:rsid w:val="31F6145D"/>
    <w:rsid w:val="31F8FC46"/>
    <w:rsid w:val="321835AC"/>
    <w:rsid w:val="3235C5FE"/>
    <w:rsid w:val="32383C3F"/>
    <w:rsid w:val="323EF95E"/>
    <w:rsid w:val="3242CD69"/>
    <w:rsid w:val="3245AE7C"/>
    <w:rsid w:val="32563612"/>
    <w:rsid w:val="3260FE59"/>
    <w:rsid w:val="32666177"/>
    <w:rsid w:val="326788A5"/>
    <w:rsid w:val="32810259"/>
    <w:rsid w:val="3284AD4C"/>
    <w:rsid w:val="32A3DDCD"/>
    <w:rsid w:val="32A90DA8"/>
    <w:rsid w:val="32AA12E1"/>
    <w:rsid w:val="32AD1C98"/>
    <w:rsid w:val="32AFCABD"/>
    <w:rsid w:val="32C75B8F"/>
    <w:rsid w:val="32C77B6C"/>
    <w:rsid w:val="32D3A033"/>
    <w:rsid w:val="32E9661B"/>
    <w:rsid w:val="32FD3677"/>
    <w:rsid w:val="330D04FF"/>
    <w:rsid w:val="330D7957"/>
    <w:rsid w:val="3327D9BC"/>
    <w:rsid w:val="332CCE14"/>
    <w:rsid w:val="3331FF1D"/>
    <w:rsid w:val="333FFD4C"/>
    <w:rsid w:val="33470238"/>
    <w:rsid w:val="334BC671"/>
    <w:rsid w:val="334F3E8F"/>
    <w:rsid w:val="336B5236"/>
    <w:rsid w:val="33769151"/>
    <w:rsid w:val="3379E79B"/>
    <w:rsid w:val="33858C6F"/>
    <w:rsid w:val="3387DB2A"/>
    <w:rsid w:val="338C6D1D"/>
    <w:rsid w:val="33942EC9"/>
    <w:rsid w:val="3394CB65"/>
    <w:rsid w:val="33A662B5"/>
    <w:rsid w:val="33AFF73E"/>
    <w:rsid w:val="33B36AAF"/>
    <w:rsid w:val="33C68808"/>
    <w:rsid w:val="33CF94D2"/>
    <w:rsid w:val="33D22001"/>
    <w:rsid w:val="33D9C40B"/>
    <w:rsid w:val="33DCF1DC"/>
    <w:rsid w:val="33FA47D6"/>
    <w:rsid w:val="33FA9E76"/>
    <w:rsid w:val="33FB8C39"/>
    <w:rsid w:val="340066EF"/>
    <w:rsid w:val="340C06C7"/>
    <w:rsid w:val="340C09E4"/>
    <w:rsid w:val="340E4046"/>
    <w:rsid w:val="340EC0B6"/>
    <w:rsid w:val="34385E48"/>
    <w:rsid w:val="3446A11A"/>
    <w:rsid w:val="3452FE17"/>
    <w:rsid w:val="3459CA5A"/>
    <w:rsid w:val="345BCEE2"/>
    <w:rsid w:val="34622A83"/>
    <w:rsid w:val="3465F134"/>
    <w:rsid w:val="346D52B3"/>
    <w:rsid w:val="347D3807"/>
    <w:rsid w:val="3481B5BC"/>
    <w:rsid w:val="348B1808"/>
    <w:rsid w:val="34938522"/>
    <w:rsid w:val="349662C6"/>
    <w:rsid w:val="34B65617"/>
    <w:rsid w:val="34B9E7B3"/>
    <w:rsid w:val="34C08603"/>
    <w:rsid w:val="34D59272"/>
    <w:rsid w:val="34E53C71"/>
    <w:rsid w:val="34EB595A"/>
    <w:rsid w:val="34F691D0"/>
    <w:rsid w:val="35080679"/>
    <w:rsid w:val="351CB24E"/>
    <w:rsid w:val="35228F29"/>
    <w:rsid w:val="352BFD51"/>
    <w:rsid w:val="35479AA2"/>
    <w:rsid w:val="35664C72"/>
    <w:rsid w:val="356E28C9"/>
    <w:rsid w:val="3588ECB5"/>
    <w:rsid w:val="359A723F"/>
    <w:rsid w:val="35AD3B71"/>
    <w:rsid w:val="35B600E4"/>
    <w:rsid w:val="35CBD2B6"/>
    <w:rsid w:val="35E29A3A"/>
    <w:rsid w:val="35F7851D"/>
    <w:rsid w:val="35FC9955"/>
    <w:rsid w:val="360254B4"/>
    <w:rsid w:val="3609A14A"/>
    <w:rsid w:val="36175B1A"/>
    <w:rsid w:val="365449B1"/>
    <w:rsid w:val="3654C411"/>
    <w:rsid w:val="3657C9D3"/>
    <w:rsid w:val="366724FF"/>
    <w:rsid w:val="367BE313"/>
    <w:rsid w:val="36992783"/>
    <w:rsid w:val="36995E9F"/>
    <w:rsid w:val="36B29755"/>
    <w:rsid w:val="36BEB53D"/>
    <w:rsid w:val="36C5583A"/>
    <w:rsid w:val="36D5D726"/>
    <w:rsid w:val="36DB88EB"/>
    <w:rsid w:val="36F5597B"/>
    <w:rsid w:val="36FBC3B2"/>
    <w:rsid w:val="370C5BC6"/>
    <w:rsid w:val="3722CFD0"/>
    <w:rsid w:val="372E0CBA"/>
    <w:rsid w:val="372FBA1A"/>
    <w:rsid w:val="37369759"/>
    <w:rsid w:val="373EB265"/>
    <w:rsid w:val="375442AD"/>
    <w:rsid w:val="3754433F"/>
    <w:rsid w:val="375D87C7"/>
    <w:rsid w:val="37816844"/>
    <w:rsid w:val="37893D42"/>
    <w:rsid w:val="378FD537"/>
    <w:rsid w:val="37922805"/>
    <w:rsid w:val="379354D9"/>
    <w:rsid w:val="37980023"/>
    <w:rsid w:val="3799BA60"/>
    <w:rsid w:val="379F33D7"/>
    <w:rsid w:val="37A513FF"/>
    <w:rsid w:val="37B3C75F"/>
    <w:rsid w:val="37B6C007"/>
    <w:rsid w:val="37B753AA"/>
    <w:rsid w:val="37B75832"/>
    <w:rsid w:val="37C5FD4D"/>
    <w:rsid w:val="37E582BD"/>
    <w:rsid w:val="37ECA57C"/>
    <w:rsid w:val="37F4C9DC"/>
    <w:rsid w:val="37F568FC"/>
    <w:rsid w:val="37FCEE41"/>
    <w:rsid w:val="380208BB"/>
    <w:rsid w:val="380B6684"/>
    <w:rsid w:val="38141020"/>
    <w:rsid w:val="381C4A8A"/>
    <w:rsid w:val="382258EB"/>
    <w:rsid w:val="382D7A49"/>
    <w:rsid w:val="38362C03"/>
    <w:rsid w:val="383D72F2"/>
    <w:rsid w:val="383EBAD4"/>
    <w:rsid w:val="383F607C"/>
    <w:rsid w:val="3843338F"/>
    <w:rsid w:val="3847F456"/>
    <w:rsid w:val="38537FE6"/>
    <w:rsid w:val="385BC39D"/>
    <w:rsid w:val="385C887C"/>
    <w:rsid w:val="3862E5D7"/>
    <w:rsid w:val="386E3D5C"/>
    <w:rsid w:val="387CB39B"/>
    <w:rsid w:val="387DD436"/>
    <w:rsid w:val="388E27ED"/>
    <w:rsid w:val="389264D8"/>
    <w:rsid w:val="389F4E5E"/>
    <w:rsid w:val="38A36CC9"/>
    <w:rsid w:val="38A65D48"/>
    <w:rsid w:val="38BCD2A2"/>
    <w:rsid w:val="38BE5A21"/>
    <w:rsid w:val="38D093BB"/>
    <w:rsid w:val="38E3F8FB"/>
    <w:rsid w:val="38EA1050"/>
    <w:rsid w:val="39077A0A"/>
    <w:rsid w:val="39113DDB"/>
    <w:rsid w:val="3923A834"/>
    <w:rsid w:val="3924FEE5"/>
    <w:rsid w:val="392E194E"/>
    <w:rsid w:val="393CA884"/>
    <w:rsid w:val="39410A4F"/>
    <w:rsid w:val="39428311"/>
    <w:rsid w:val="394819FC"/>
    <w:rsid w:val="394DA071"/>
    <w:rsid w:val="394E0421"/>
    <w:rsid w:val="3969FC22"/>
    <w:rsid w:val="396C9854"/>
    <w:rsid w:val="3973857D"/>
    <w:rsid w:val="399CD9BE"/>
    <w:rsid w:val="399D1805"/>
    <w:rsid w:val="39BACD61"/>
    <w:rsid w:val="39DC31F8"/>
    <w:rsid w:val="39EF0028"/>
    <w:rsid w:val="39F4FC84"/>
    <w:rsid w:val="39FB2AED"/>
    <w:rsid w:val="3A028C41"/>
    <w:rsid w:val="3A085C78"/>
    <w:rsid w:val="3A09ED3C"/>
    <w:rsid w:val="3A0BB586"/>
    <w:rsid w:val="3A141E4A"/>
    <w:rsid w:val="3A19D6A1"/>
    <w:rsid w:val="3A2DBB19"/>
    <w:rsid w:val="3A37AE92"/>
    <w:rsid w:val="3A40AF2C"/>
    <w:rsid w:val="3A421197"/>
    <w:rsid w:val="3A4F0740"/>
    <w:rsid w:val="3A5709AB"/>
    <w:rsid w:val="3A71F2E2"/>
    <w:rsid w:val="3A83B562"/>
    <w:rsid w:val="3A8A3784"/>
    <w:rsid w:val="3A8AC3F4"/>
    <w:rsid w:val="3A941637"/>
    <w:rsid w:val="3A9BFA5B"/>
    <w:rsid w:val="3A9E1089"/>
    <w:rsid w:val="3AA62891"/>
    <w:rsid w:val="3AAEE32A"/>
    <w:rsid w:val="3AB3FEDF"/>
    <w:rsid w:val="3AC8C904"/>
    <w:rsid w:val="3ACDD5A4"/>
    <w:rsid w:val="3AD98F97"/>
    <w:rsid w:val="3AFABF3A"/>
    <w:rsid w:val="3B17FD41"/>
    <w:rsid w:val="3B2BA944"/>
    <w:rsid w:val="3B324EDD"/>
    <w:rsid w:val="3B3C7FC4"/>
    <w:rsid w:val="3B408508"/>
    <w:rsid w:val="3B450985"/>
    <w:rsid w:val="3B4D35A6"/>
    <w:rsid w:val="3B678695"/>
    <w:rsid w:val="3B7194C2"/>
    <w:rsid w:val="3B7F26E8"/>
    <w:rsid w:val="3B9580CA"/>
    <w:rsid w:val="3B9F0F3E"/>
    <w:rsid w:val="3BAE7E8B"/>
    <w:rsid w:val="3BB17204"/>
    <w:rsid w:val="3BBF88FF"/>
    <w:rsid w:val="3BDFCDB1"/>
    <w:rsid w:val="3BEF06A0"/>
    <w:rsid w:val="3BF0FBC4"/>
    <w:rsid w:val="3C1493E3"/>
    <w:rsid w:val="3C16E2FE"/>
    <w:rsid w:val="3C1A99F6"/>
    <w:rsid w:val="3C2E4115"/>
    <w:rsid w:val="3C2E41AE"/>
    <w:rsid w:val="3C34AF8E"/>
    <w:rsid w:val="3C3807AE"/>
    <w:rsid w:val="3C4A5F27"/>
    <w:rsid w:val="3C6298BF"/>
    <w:rsid w:val="3C76A42B"/>
    <w:rsid w:val="3C809F78"/>
    <w:rsid w:val="3C810C0D"/>
    <w:rsid w:val="3C818AB2"/>
    <w:rsid w:val="3C86BC25"/>
    <w:rsid w:val="3C8BBAE0"/>
    <w:rsid w:val="3C8CDBCF"/>
    <w:rsid w:val="3CA0C944"/>
    <w:rsid w:val="3CAA3C0C"/>
    <w:rsid w:val="3CB7220E"/>
    <w:rsid w:val="3CCE0F39"/>
    <w:rsid w:val="3CDEE424"/>
    <w:rsid w:val="3CE5DEBD"/>
    <w:rsid w:val="3CEC2361"/>
    <w:rsid w:val="3D03E2B8"/>
    <w:rsid w:val="3D0A4AC0"/>
    <w:rsid w:val="3D0B20AC"/>
    <w:rsid w:val="3D1C44DD"/>
    <w:rsid w:val="3D2A9C62"/>
    <w:rsid w:val="3D3123C8"/>
    <w:rsid w:val="3D40FDA6"/>
    <w:rsid w:val="3D449C92"/>
    <w:rsid w:val="3D60BCB9"/>
    <w:rsid w:val="3D6205E3"/>
    <w:rsid w:val="3D804A8F"/>
    <w:rsid w:val="3D82CB55"/>
    <w:rsid w:val="3D854FED"/>
    <w:rsid w:val="3D9BF3D4"/>
    <w:rsid w:val="3DA465F7"/>
    <w:rsid w:val="3DB55A3E"/>
    <w:rsid w:val="3DBC72AD"/>
    <w:rsid w:val="3DBDC253"/>
    <w:rsid w:val="3DC0D541"/>
    <w:rsid w:val="3DC5497E"/>
    <w:rsid w:val="3DD69586"/>
    <w:rsid w:val="3DDB3B2A"/>
    <w:rsid w:val="3DE21873"/>
    <w:rsid w:val="3DED67ED"/>
    <w:rsid w:val="3E0198F5"/>
    <w:rsid w:val="3E0D7C94"/>
    <w:rsid w:val="3E212F5D"/>
    <w:rsid w:val="3E27AAA5"/>
    <w:rsid w:val="3E32A0BB"/>
    <w:rsid w:val="3E3E1DC8"/>
    <w:rsid w:val="3E487D54"/>
    <w:rsid w:val="3E4ABEA2"/>
    <w:rsid w:val="3E5AC536"/>
    <w:rsid w:val="3E5CA712"/>
    <w:rsid w:val="3E60F1D7"/>
    <w:rsid w:val="3E6D0EA6"/>
    <w:rsid w:val="3E80D89C"/>
    <w:rsid w:val="3E9C36CF"/>
    <w:rsid w:val="3EAF04B9"/>
    <w:rsid w:val="3EBB8D1D"/>
    <w:rsid w:val="3EC7B966"/>
    <w:rsid w:val="3EC89CD8"/>
    <w:rsid w:val="3ED439A2"/>
    <w:rsid w:val="3EDD8538"/>
    <w:rsid w:val="3EE4ABB8"/>
    <w:rsid w:val="3EEA159A"/>
    <w:rsid w:val="3EEA33BD"/>
    <w:rsid w:val="3EF8FEB5"/>
    <w:rsid w:val="3F05F087"/>
    <w:rsid w:val="3F09D69D"/>
    <w:rsid w:val="3F0A548C"/>
    <w:rsid w:val="3F0E68D8"/>
    <w:rsid w:val="3F12A56E"/>
    <w:rsid w:val="3F16DF9E"/>
    <w:rsid w:val="3F1B3209"/>
    <w:rsid w:val="3F209F42"/>
    <w:rsid w:val="3F2407D4"/>
    <w:rsid w:val="3F2B3376"/>
    <w:rsid w:val="3F2EE478"/>
    <w:rsid w:val="3F340217"/>
    <w:rsid w:val="3F3CF4E6"/>
    <w:rsid w:val="3F4376C9"/>
    <w:rsid w:val="3F45707A"/>
    <w:rsid w:val="3F5B5E2A"/>
    <w:rsid w:val="3F5ED345"/>
    <w:rsid w:val="3F7BE676"/>
    <w:rsid w:val="3F7CCEF7"/>
    <w:rsid w:val="3F7EEBBA"/>
    <w:rsid w:val="3F80C42F"/>
    <w:rsid w:val="3F9E0406"/>
    <w:rsid w:val="3FA84E70"/>
    <w:rsid w:val="3FBEDF71"/>
    <w:rsid w:val="3FC13353"/>
    <w:rsid w:val="3FC2E968"/>
    <w:rsid w:val="3FC66535"/>
    <w:rsid w:val="3FC6AD87"/>
    <w:rsid w:val="3FD86F2B"/>
    <w:rsid w:val="3FDEBDF5"/>
    <w:rsid w:val="3FDF3322"/>
    <w:rsid w:val="3FE51BE9"/>
    <w:rsid w:val="3FEDEB92"/>
    <w:rsid w:val="3FF2F42C"/>
    <w:rsid w:val="4003F0B4"/>
    <w:rsid w:val="401194EF"/>
    <w:rsid w:val="4014ADBB"/>
    <w:rsid w:val="40290E62"/>
    <w:rsid w:val="402923E0"/>
    <w:rsid w:val="402BE3FB"/>
    <w:rsid w:val="403023F1"/>
    <w:rsid w:val="40325075"/>
    <w:rsid w:val="4034A73C"/>
    <w:rsid w:val="4036ABC4"/>
    <w:rsid w:val="40476913"/>
    <w:rsid w:val="404C7401"/>
    <w:rsid w:val="405E3B14"/>
    <w:rsid w:val="406058E9"/>
    <w:rsid w:val="4065E63C"/>
    <w:rsid w:val="406BF7B0"/>
    <w:rsid w:val="40797041"/>
    <w:rsid w:val="407C9059"/>
    <w:rsid w:val="407E312F"/>
    <w:rsid w:val="408A6C46"/>
    <w:rsid w:val="408F1F67"/>
    <w:rsid w:val="409F7442"/>
    <w:rsid w:val="40B020C5"/>
    <w:rsid w:val="40BA420A"/>
    <w:rsid w:val="40CB01E0"/>
    <w:rsid w:val="40CDE21C"/>
    <w:rsid w:val="40CE2F50"/>
    <w:rsid w:val="40DC2902"/>
    <w:rsid w:val="40E8FAA2"/>
    <w:rsid w:val="412B69AE"/>
    <w:rsid w:val="412DE761"/>
    <w:rsid w:val="413DD006"/>
    <w:rsid w:val="414DB57D"/>
    <w:rsid w:val="4191B6C8"/>
    <w:rsid w:val="4192AF4A"/>
    <w:rsid w:val="41942135"/>
    <w:rsid w:val="41981B91"/>
    <w:rsid w:val="419A21E8"/>
    <w:rsid w:val="41AC0768"/>
    <w:rsid w:val="41B6E6AF"/>
    <w:rsid w:val="41C60D57"/>
    <w:rsid w:val="41CDBAE4"/>
    <w:rsid w:val="41D8A7B3"/>
    <w:rsid w:val="41F8D3FE"/>
    <w:rsid w:val="41FA7815"/>
    <w:rsid w:val="41FF047B"/>
    <w:rsid w:val="42072EDB"/>
    <w:rsid w:val="4211C4DB"/>
    <w:rsid w:val="424274DA"/>
    <w:rsid w:val="4245E260"/>
    <w:rsid w:val="4257D110"/>
    <w:rsid w:val="4272B82F"/>
    <w:rsid w:val="4276189C"/>
    <w:rsid w:val="427AD8DA"/>
    <w:rsid w:val="427F30E5"/>
    <w:rsid w:val="428536EA"/>
    <w:rsid w:val="428FB916"/>
    <w:rsid w:val="4294CF0C"/>
    <w:rsid w:val="42A694EF"/>
    <w:rsid w:val="42AD5FE9"/>
    <w:rsid w:val="42B0263A"/>
    <w:rsid w:val="42B7A33A"/>
    <w:rsid w:val="42CDE722"/>
    <w:rsid w:val="42D5215F"/>
    <w:rsid w:val="42DA1023"/>
    <w:rsid w:val="42DFF1A6"/>
    <w:rsid w:val="42E73AA4"/>
    <w:rsid w:val="42EFD3E5"/>
    <w:rsid w:val="42F55A76"/>
    <w:rsid w:val="431C17EB"/>
    <w:rsid w:val="431F893A"/>
    <w:rsid w:val="43219789"/>
    <w:rsid w:val="433D3A1C"/>
    <w:rsid w:val="43488684"/>
    <w:rsid w:val="435B057E"/>
    <w:rsid w:val="4365C62A"/>
    <w:rsid w:val="436F7320"/>
    <w:rsid w:val="437E83E7"/>
    <w:rsid w:val="4380B157"/>
    <w:rsid w:val="43833A6E"/>
    <w:rsid w:val="43902A89"/>
    <w:rsid w:val="43920BE9"/>
    <w:rsid w:val="4399C36D"/>
    <w:rsid w:val="43A73F83"/>
    <w:rsid w:val="43A9463A"/>
    <w:rsid w:val="43A97023"/>
    <w:rsid w:val="43B0CFF9"/>
    <w:rsid w:val="43B9411B"/>
    <w:rsid w:val="43C33B5C"/>
    <w:rsid w:val="43CB593E"/>
    <w:rsid w:val="43CE6C6F"/>
    <w:rsid w:val="43D1110B"/>
    <w:rsid w:val="43D7647E"/>
    <w:rsid w:val="43DF44F5"/>
    <w:rsid w:val="43DFCA5D"/>
    <w:rsid w:val="43E68B6B"/>
    <w:rsid w:val="43E7FC35"/>
    <w:rsid w:val="43EDEB4A"/>
    <w:rsid w:val="43F05E42"/>
    <w:rsid w:val="43F7A538"/>
    <w:rsid w:val="440163B9"/>
    <w:rsid w:val="44079470"/>
    <w:rsid w:val="440927F8"/>
    <w:rsid w:val="440F6A56"/>
    <w:rsid w:val="441278D2"/>
    <w:rsid w:val="4422FB8B"/>
    <w:rsid w:val="4424D741"/>
    <w:rsid w:val="4428DF9E"/>
    <w:rsid w:val="44365878"/>
    <w:rsid w:val="44441370"/>
    <w:rsid w:val="44476947"/>
    <w:rsid w:val="4447C7CD"/>
    <w:rsid w:val="445A6269"/>
    <w:rsid w:val="445F425A"/>
    <w:rsid w:val="4465DF84"/>
    <w:rsid w:val="446A3E8E"/>
    <w:rsid w:val="4479598A"/>
    <w:rsid w:val="447D8589"/>
    <w:rsid w:val="447E0EAB"/>
    <w:rsid w:val="448004A4"/>
    <w:rsid w:val="44833FB3"/>
    <w:rsid w:val="449ED9E3"/>
    <w:rsid w:val="44ABFB6A"/>
    <w:rsid w:val="44AEF011"/>
    <w:rsid w:val="44B2226C"/>
    <w:rsid w:val="44B717F3"/>
    <w:rsid w:val="44C3FED5"/>
    <w:rsid w:val="44E33B34"/>
    <w:rsid w:val="44E470E2"/>
    <w:rsid w:val="4500052A"/>
    <w:rsid w:val="45045714"/>
    <w:rsid w:val="450BF82B"/>
    <w:rsid w:val="450EBFD9"/>
    <w:rsid w:val="45106B58"/>
    <w:rsid w:val="45178DDF"/>
    <w:rsid w:val="451A05C8"/>
    <w:rsid w:val="452188E2"/>
    <w:rsid w:val="453FBBD7"/>
    <w:rsid w:val="455C9915"/>
    <w:rsid w:val="4562D4A9"/>
    <w:rsid w:val="45686AA5"/>
    <w:rsid w:val="456CCBCC"/>
    <w:rsid w:val="4571F4C0"/>
    <w:rsid w:val="457B2877"/>
    <w:rsid w:val="457C2CD7"/>
    <w:rsid w:val="4582601E"/>
    <w:rsid w:val="458555A7"/>
    <w:rsid w:val="45869CA1"/>
    <w:rsid w:val="458FB0C1"/>
    <w:rsid w:val="45975974"/>
    <w:rsid w:val="459C71E0"/>
    <w:rsid w:val="45A83CA0"/>
    <w:rsid w:val="45B75D92"/>
    <w:rsid w:val="45C3EA97"/>
    <w:rsid w:val="45CE8A58"/>
    <w:rsid w:val="45D43F1A"/>
    <w:rsid w:val="45DD67DB"/>
    <w:rsid w:val="45E34BD9"/>
    <w:rsid w:val="45E58A13"/>
    <w:rsid w:val="45F81FB7"/>
    <w:rsid w:val="45FC1D71"/>
    <w:rsid w:val="460E0DBC"/>
    <w:rsid w:val="461B05FE"/>
    <w:rsid w:val="462081D6"/>
    <w:rsid w:val="462D7C95"/>
    <w:rsid w:val="462F7213"/>
    <w:rsid w:val="463ABADD"/>
    <w:rsid w:val="463BE227"/>
    <w:rsid w:val="465C8EB6"/>
    <w:rsid w:val="4661E941"/>
    <w:rsid w:val="46686546"/>
    <w:rsid w:val="4670FEBE"/>
    <w:rsid w:val="4679B8B4"/>
    <w:rsid w:val="467A5071"/>
    <w:rsid w:val="469A2300"/>
    <w:rsid w:val="469C6659"/>
    <w:rsid w:val="46D02D8F"/>
    <w:rsid w:val="46D5A425"/>
    <w:rsid w:val="46DA5571"/>
    <w:rsid w:val="46EAE3A8"/>
    <w:rsid w:val="46EBC377"/>
    <w:rsid w:val="46F0D52C"/>
    <w:rsid w:val="46F0D9EE"/>
    <w:rsid w:val="46F13ECB"/>
    <w:rsid w:val="46F54A53"/>
    <w:rsid w:val="46F93682"/>
    <w:rsid w:val="4702B89F"/>
    <w:rsid w:val="47106BE0"/>
    <w:rsid w:val="4711377E"/>
    <w:rsid w:val="47259AA6"/>
    <w:rsid w:val="4729753A"/>
    <w:rsid w:val="4744D1BE"/>
    <w:rsid w:val="4744FFD5"/>
    <w:rsid w:val="4748B739"/>
    <w:rsid w:val="474E0611"/>
    <w:rsid w:val="47510FCA"/>
    <w:rsid w:val="4754C31E"/>
    <w:rsid w:val="4757F754"/>
    <w:rsid w:val="47672D08"/>
    <w:rsid w:val="476BA358"/>
    <w:rsid w:val="476C61B0"/>
    <w:rsid w:val="477791ED"/>
    <w:rsid w:val="47880877"/>
    <w:rsid w:val="478C2A3C"/>
    <w:rsid w:val="4792303F"/>
    <w:rsid w:val="479FECDE"/>
    <w:rsid w:val="47BF82E6"/>
    <w:rsid w:val="47DA3AC4"/>
    <w:rsid w:val="47DC393A"/>
    <w:rsid w:val="47E38BB3"/>
    <w:rsid w:val="47F26DE6"/>
    <w:rsid w:val="47F5B58E"/>
    <w:rsid w:val="47F9DC97"/>
    <w:rsid w:val="4806CA79"/>
    <w:rsid w:val="48175A3D"/>
    <w:rsid w:val="481BF8E4"/>
    <w:rsid w:val="482C51CA"/>
    <w:rsid w:val="48343E86"/>
    <w:rsid w:val="483F4897"/>
    <w:rsid w:val="48429AD6"/>
    <w:rsid w:val="4844071F"/>
    <w:rsid w:val="48538E5D"/>
    <w:rsid w:val="4853F31C"/>
    <w:rsid w:val="4858CB77"/>
    <w:rsid w:val="48804743"/>
    <w:rsid w:val="48816AF0"/>
    <w:rsid w:val="4887159E"/>
    <w:rsid w:val="488BC84D"/>
    <w:rsid w:val="48942217"/>
    <w:rsid w:val="489A9548"/>
    <w:rsid w:val="48B77897"/>
    <w:rsid w:val="48B77A9E"/>
    <w:rsid w:val="48C51D00"/>
    <w:rsid w:val="48C88B40"/>
    <w:rsid w:val="48D1A620"/>
    <w:rsid w:val="48D4ACDC"/>
    <w:rsid w:val="48D58DD0"/>
    <w:rsid w:val="48D690C1"/>
    <w:rsid w:val="48DEF4E3"/>
    <w:rsid w:val="48DF5328"/>
    <w:rsid w:val="48E4F351"/>
    <w:rsid w:val="48EEB23E"/>
    <w:rsid w:val="48F80276"/>
    <w:rsid w:val="49058A42"/>
    <w:rsid w:val="490EEAA3"/>
    <w:rsid w:val="4917FB07"/>
    <w:rsid w:val="491E9888"/>
    <w:rsid w:val="493FD399"/>
    <w:rsid w:val="4947818C"/>
    <w:rsid w:val="4977E267"/>
    <w:rsid w:val="4981F719"/>
    <w:rsid w:val="49838886"/>
    <w:rsid w:val="498A8FDB"/>
    <w:rsid w:val="498E76D2"/>
    <w:rsid w:val="4990060C"/>
    <w:rsid w:val="49A31068"/>
    <w:rsid w:val="49B15837"/>
    <w:rsid w:val="49B6E7B5"/>
    <w:rsid w:val="49C25D59"/>
    <w:rsid w:val="49D22199"/>
    <w:rsid w:val="49DBA400"/>
    <w:rsid w:val="4A0934E0"/>
    <w:rsid w:val="4A0D54D7"/>
    <w:rsid w:val="4A138976"/>
    <w:rsid w:val="4A49DF7B"/>
    <w:rsid w:val="4A60979D"/>
    <w:rsid w:val="4A63D8F3"/>
    <w:rsid w:val="4A744F66"/>
    <w:rsid w:val="4A7BCB64"/>
    <w:rsid w:val="4A9C7A61"/>
    <w:rsid w:val="4AA06492"/>
    <w:rsid w:val="4AB222B7"/>
    <w:rsid w:val="4AB2E068"/>
    <w:rsid w:val="4AB56442"/>
    <w:rsid w:val="4ADCBEFC"/>
    <w:rsid w:val="4ADE16C7"/>
    <w:rsid w:val="4AEF68D8"/>
    <w:rsid w:val="4AF3F257"/>
    <w:rsid w:val="4B0661B5"/>
    <w:rsid w:val="4B08E091"/>
    <w:rsid w:val="4B1B7BB1"/>
    <w:rsid w:val="4B1FF51C"/>
    <w:rsid w:val="4B22C4EE"/>
    <w:rsid w:val="4B2313F3"/>
    <w:rsid w:val="4B321F99"/>
    <w:rsid w:val="4B36F69E"/>
    <w:rsid w:val="4B3A7D4D"/>
    <w:rsid w:val="4B42F46E"/>
    <w:rsid w:val="4B6342C1"/>
    <w:rsid w:val="4B7BBC12"/>
    <w:rsid w:val="4B8D47BF"/>
    <w:rsid w:val="4B8F42C6"/>
    <w:rsid w:val="4B94C47F"/>
    <w:rsid w:val="4B9B8E42"/>
    <w:rsid w:val="4B9D707E"/>
    <w:rsid w:val="4BA0D977"/>
    <w:rsid w:val="4BA2284C"/>
    <w:rsid w:val="4BBC183A"/>
    <w:rsid w:val="4BC2A9FD"/>
    <w:rsid w:val="4BC60940"/>
    <w:rsid w:val="4BCC77E7"/>
    <w:rsid w:val="4BCFD1DC"/>
    <w:rsid w:val="4BD60134"/>
    <w:rsid w:val="4BD68454"/>
    <w:rsid w:val="4BD6E53B"/>
    <w:rsid w:val="4BDC40FD"/>
    <w:rsid w:val="4BF9F481"/>
    <w:rsid w:val="4C0B68D2"/>
    <w:rsid w:val="4C105974"/>
    <w:rsid w:val="4C272B6A"/>
    <w:rsid w:val="4C2D8895"/>
    <w:rsid w:val="4C358DD8"/>
    <w:rsid w:val="4C42F2E3"/>
    <w:rsid w:val="4C5000ED"/>
    <w:rsid w:val="4C5A7DA0"/>
    <w:rsid w:val="4C6877E9"/>
    <w:rsid w:val="4C859229"/>
    <w:rsid w:val="4C9212F5"/>
    <w:rsid w:val="4C9D027E"/>
    <w:rsid w:val="4CA0DD8C"/>
    <w:rsid w:val="4CA1701A"/>
    <w:rsid w:val="4CA7D5D9"/>
    <w:rsid w:val="4CB54DAE"/>
    <w:rsid w:val="4CCA5CD0"/>
    <w:rsid w:val="4CDB15F5"/>
    <w:rsid w:val="4CEBDE10"/>
    <w:rsid w:val="4CF34686"/>
    <w:rsid w:val="4CFA92F7"/>
    <w:rsid w:val="4D0024D8"/>
    <w:rsid w:val="4D1210BE"/>
    <w:rsid w:val="4D132667"/>
    <w:rsid w:val="4D1E112D"/>
    <w:rsid w:val="4D269A26"/>
    <w:rsid w:val="4D29C067"/>
    <w:rsid w:val="4D3AC573"/>
    <w:rsid w:val="4D3B5C95"/>
    <w:rsid w:val="4D415476"/>
    <w:rsid w:val="4D444375"/>
    <w:rsid w:val="4D4EBCC7"/>
    <w:rsid w:val="4D51DC76"/>
    <w:rsid w:val="4D544797"/>
    <w:rsid w:val="4D5536C8"/>
    <w:rsid w:val="4D69B87E"/>
    <w:rsid w:val="4D6FB73F"/>
    <w:rsid w:val="4D71E577"/>
    <w:rsid w:val="4D7390EE"/>
    <w:rsid w:val="4D8AFC85"/>
    <w:rsid w:val="4D8D6D9A"/>
    <w:rsid w:val="4D9CF56E"/>
    <w:rsid w:val="4DA72463"/>
    <w:rsid w:val="4DA7DD22"/>
    <w:rsid w:val="4DB1E957"/>
    <w:rsid w:val="4DB7EBD1"/>
    <w:rsid w:val="4DE06D74"/>
    <w:rsid w:val="4DEDACE9"/>
    <w:rsid w:val="4DF2E54F"/>
    <w:rsid w:val="4DFD6383"/>
    <w:rsid w:val="4E05F32F"/>
    <w:rsid w:val="4E0F28B5"/>
    <w:rsid w:val="4E1DA59D"/>
    <w:rsid w:val="4E2736ED"/>
    <w:rsid w:val="4E2D3E9D"/>
    <w:rsid w:val="4E33FF98"/>
    <w:rsid w:val="4E412FD1"/>
    <w:rsid w:val="4E43E45D"/>
    <w:rsid w:val="4E6823BE"/>
    <w:rsid w:val="4E6BB6C0"/>
    <w:rsid w:val="4E744AEE"/>
    <w:rsid w:val="4E9C1728"/>
    <w:rsid w:val="4E9EEE4F"/>
    <w:rsid w:val="4EA41D0C"/>
    <w:rsid w:val="4EA9AD2B"/>
    <w:rsid w:val="4EAF4843"/>
    <w:rsid w:val="4EC65844"/>
    <w:rsid w:val="4EC9C8C9"/>
    <w:rsid w:val="4ED81762"/>
    <w:rsid w:val="4EDBAF42"/>
    <w:rsid w:val="4EF22191"/>
    <w:rsid w:val="4EFBDD34"/>
    <w:rsid w:val="4EFCC3B7"/>
    <w:rsid w:val="4F0760B3"/>
    <w:rsid w:val="4F0AB597"/>
    <w:rsid w:val="4F19C957"/>
    <w:rsid w:val="4F21A826"/>
    <w:rsid w:val="4F2593E2"/>
    <w:rsid w:val="4F259757"/>
    <w:rsid w:val="4F408775"/>
    <w:rsid w:val="4F4E7E53"/>
    <w:rsid w:val="4F4FD6B0"/>
    <w:rsid w:val="4F50511B"/>
    <w:rsid w:val="4F580C41"/>
    <w:rsid w:val="4F63A950"/>
    <w:rsid w:val="4F642D84"/>
    <w:rsid w:val="4F69FDCC"/>
    <w:rsid w:val="4F6F82DF"/>
    <w:rsid w:val="4F83AD87"/>
    <w:rsid w:val="4F94F66D"/>
    <w:rsid w:val="4F9E75F4"/>
    <w:rsid w:val="4FA31B63"/>
    <w:rsid w:val="4FA50CCC"/>
    <w:rsid w:val="4FA7975D"/>
    <w:rsid w:val="4FB7E6F1"/>
    <w:rsid w:val="4FBF1FF5"/>
    <w:rsid w:val="4FC23C2F"/>
    <w:rsid w:val="4FCEC8A2"/>
    <w:rsid w:val="4FD1CF84"/>
    <w:rsid w:val="4FD56726"/>
    <w:rsid w:val="4FDE6484"/>
    <w:rsid w:val="4FF083C9"/>
    <w:rsid w:val="4FFD8A12"/>
    <w:rsid w:val="4FFE8AE6"/>
    <w:rsid w:val="5009E3D0"/>
    <w:rsid w:val="500C5430"/>
    <w:rsid w:val="502B21B6"/>
    <w:rsid w:val="502CA4B9"/>
    <w:rsid w:val="50388916"/>
    <w:rsid w:val="503DC33D"/>
    <w:rsid w:val="503F7297"/>
    <w:rsid w:val="504E60FB"/>
    <w:rsid w:val="5055583D"/>
    <w:rsid w:val="5089F482"/>
    <w:rsid w:val="509A946A"/>
    <w:rsid w:val="509E5ACF"/>
    <w:rsid w:val="50A19003"/>
    <w:rsid w:val="50A5212E"/>
    <w:rsid w:val="50BA392C"/>
    <w:rsid w:val="50C2B840"/>
    <w:rsid w:val="50D12699"/>
    <w:rsid w:val="50D4DECE"/>
    <w:rsid w:val="50E4EBFF"/>
    <w:rsid w:val="50F3FA51"/>
    <w:rsid w:val="50F4121B"/>
    <w:rsid w:val="51064EE3"/>
    <w:rsid w:val="5108C8D5"/>
    <w:rsid w:val="511A69FD"/>
    <w:rsid w:val="512ACFBF"/>
    <w:rsid w:val="5133EBE9"/>
    <w:rsid w:val="5137A5B1"/>
    <w:rsid w:val="51390B77"/>
    <w:rsid w:val="51419EB8"/>
    <w:rsid w:val="514D96C7"/>
    <w:rsid w:val="51526D27"/>
    <w:rsid w:val="51546DEA"/>
    <w:rsid w:val="515B5AD8"/>
    <w:rsid w:val="516077A7"/>
    <w:rsid w:val="516330F5"/>
    <w:rsid w:val="5170A563"/>
    <w:rsid w:val="517318AF"/>
    <w:rsid w:val="5173BE5C"/>
    <w:rsid w:val="518412F0"/>
    <w:rsid w:val="519CEEEB"/>
    <w:rsid w:val="51A262F9"/>
    <w:rsid w:val="51B5C8F6"/>
    <w:rsid w:val="51B94195"/>
    <w:rsid w:val="51D62E1F"/>
    <w:rsid w:val="51D8FC0F"/>
    <w:rsid w:val="51DD8AF3"/>
    <w:rsid w:val="51E850EF"/>
    <w:rsid w:val="51E938F8"/>
    <w:rsid w:val="51FDCE1C"/>
    <w:rsid w:val="521D4F27"/>
    <w:rsid w:val="5220AAAD"/>
    <w:rsid w:val="524FB130"/>
    <w:rsid w:val="5256CEA5"/>
    <w:rsid w:val="525BD387"/>
    <w:rsid w:val="527A76B9"/>
    <w:rsid w:val="527DAAB0"/>
    <w:rsid w:val="528F3B2C"/>
    <w:rsid w:val="52901C16"/>
    <w:rsid w:val="52914B25"/>
    <w:rsid w:val="529BD4A7"/>
    <w:rsid w:val="529C5B78"/>
    <w:rsid w:val="52A8C281"/>
    <w:rsid w:val="52ACE102"/>
    <w:rsid w:val="52B9E211"/>
    <w:rsid w:val="52BB69B1"/>
    <w:rsid w:val="52BDC875"/>
    <w:rsid w:val="52BE48AE"/>
    <w:rsid w:val="52C3E6E0"/>
    <w:rsid w:val="52D21476"/>
    <w:rsid w:val="52D6FEBA"/>
    <w:rsid w:val="52E0036F"/>
    <w:rsid w:val="52E02507"/>
    <w:rsid w:val="52E54D35"/>
    <w:rsid w:val="5300F7D4"/>
    <w:rsid w:val="5301A9B7"/>
    <w:rsid w:val="531CE492"/>
    <w:rsid w:val="532506E6"/>
    <w:rsid w:val="53253D6F"/>
    <w:rsid w:val="53273F8C"/>
    <w:rsid w:val="5358B4BC"/>
    <w:rsid w:val="5359CC67"/>
    <w:rsid w:val="53617E5A"/>
    <w:rsid w:val="536DF459"/>
    <w:rsid w:val="5381995E"/>
    <w:rsid w:val="53A8B3B7"/>
    <w:rsid w:val="53AD692F"/>
    <w:rsid w:val="53AF8341"/>
    <w:rsid w:val="53C56EB6"/>
    <w:rsid w:val="53C73EE3"/>
    <w:rsid w:val="53CF97BB"/>
    <w:rsid w:val="53D2A2A3"/>
    <w:rsid w:val="53D53C59"/>
    <w:rsid w:val="53D772EA"/>
    <w:rsid w:val="53F91FA0"/>
    <w:rsid w:val="53F95F37"/>
    <w:rsid w:val="54034FFE"/>
    <w:rsid w:val="5413772D"/>
    <w:rsid w:val="5421C7C3"/>
    <w:rsid w:val="542DA793"/>
    <w:rsid w:val="5436700A"/>
    <w:rsid w:val="54369752"/>
    <w:rsid w:val="5438FEDA"/>
    <w:rsid w:val="544679D1"/>
    <w:rsid w:val="544D4889"/>
    <w:rsid w:val="5462741D"/>
    <w:rsid w:val="54670C91"/>
    <w:rsid w:val="546B17EA"/>
    <w:rsid w:val="546CB962"/>
    <w:rsid w:val="5482E678"/>
    <w:rsid w:val="54834076"/>
    <w:rsid w:val="5484C350"/>
    <w:rsid w:val="5486453F"/>
    <w:rsid w:val="548A1599"/>
    <w:rsid w:val="548B7A4A"/>
    <w:rsid w:val="5493A211"/>
    <w:rsid w:val="54A886AF"/>
    <w:rsid w:val="54AA1136"/>
    <w:rsid w:val="54B1582E"/>
    <w:rsid w:val="54BF5824"/>
    <w:rsid w:val="54CD8E01"/>
    <w:rsid w:val="54D1841F"/>
    <w:rsid w:val="54D6AD76"/>
    <w:rsid w:val="54EDE638"/>
    <w:rsid w:val="54EE6100"/>
    <w:rsid w:val="54F72833"/>
    <w:rsid w:val="54F8D137"/>
    <w:rsid w:val="54FB5014"/>
    <w:rsid w:val="54FBB008"/>
    <w:rsid w:val="551C5139"/>
    <w:rsid w:val="5524CD8D"/>
    <w:rsid w:val="5525072B"/>
    <w:rsid w:val="55268651"/>
    <w:rsid w:val="55320A1F"/>
    <w:rsid w:val="5534EA99"/>
    <w:rsid w:val="553958A2"/>
    <w:rsid w:val="5539E91F"/>
    <w:rsid w:val="55405937"/>
    <w:rsid w:val="5544B3E9"/>
    <w:rsid w:val="5545A9E9"/>
    <w:rsid w:val="55680BC7"/>
    <w:rsid w:val="558150FC"/>
    <w:rsid w:val="55817BDA"/>
    <w:rsid w:val="558C8CC9"/>
    <w:rsid w:val="558FF7E4"/>
    <w:rsid w:val="55955395"/>
    <w:rsid w:val="5596074F"/>
    <w:rsid w:val="559A7755"/>
    <w:rsid w:val="55ABBFE8"/>
    <w:rsid w:val="55BA801C"/>
    <w:rsid w:val="55C97850"/>
    <w:rsid w:val="55CA41EA"/>
    <w:rsid w:val="55D63F65"/>
    <w:rsid w:val="55F65091"/>
    <w:rsid w:val="560116F4"/>
    <w:rsid w:val="5614EDB3"/>
    <w:rsid w:val="5616B922"/>
    <w:rsid w:val="56197A0F"/>
    <w:rsid w:val="561BBA2C"/>
    <w:rsid w:val="5634E8A6"/>
    <w:rsid w:val="5636BB35"/>
    <w:rsid w:val="5641E34D"/>
    <w:rsid w:val="5642F11A"/>
    <w:rsid w:val="565F11B5"/>
    <w:rsid w:val="566286EF"/>
    <w:rsid w:val="567D32D5"/>
    <w:rsid w:val="5680757A"/>
    <w:rsid w:val="56813554"/>
    <w:rsid w:val="5681C3D6"/>
    <w:rsid w:val="56828A6B"/>
    <w:rsid w:val="5683C7B3"/>
    <w:rsid w:val="56850F23"/>
    <w:rsid w:val="56898583"/>
    <w:rsid w:val="568F6058"/>
    <w:rsid w:val="5691A74A"/>
    <w:rsid w:val="56B03840"/>
    <w:rsid w:val="56B9A566"/>
    <w:rsid w:val="56C0F62F"/>
    <w:rsid w:val="56C9A68E"/>
    <w:rsid w:val="56CDCF32"/>
    <w:rsid w:val="56D5FC39"/>
    <w:rsid w:val="56EED144"/>
    <w:rsid w:val="56EF8954"/>
    <w:rsid w:val="56F07D90"/>
    <w:rsid w:val="56FCA941"/>
    <w:rsid w:val="5714E404"/>
    <w:rsid w:val="5715BAD7"/>
    <w:rsid w:val="57163D74"/>
    <w:rsid w:val="57195715"/>
    <w:rsid w:val="57198DF3"/>
    <w:rsid w:val="57201762"/>
    <w:rsid w:val="5735F2F0"/>
    <w:rsid w:val="5738A837"/>
    <w:rsid w:val="573DEE4D"/>
    <w:rsid w:val="57558D96"/>
    <w:rsid w:val="5761490B"/>
    <w:rsid w:val="57639589"/>
    <w:rsid w:val="5764136C"/>
    <w:rsid w:val="576A92C3"/>
    <w:rsid w:val="57709BC5"/>
    <w:rsid w:val="577DFA77"/>
    <w:rsid w:val="577FDE96"/>
    <w:rsid w:val="5783ACC9"/>
    <w:rsid w:val="578AB0E5"/>
    <w:rsid w:val="57933720"/>
    <w:rsid w:val="57AD8FF6"/>
    <w:rsid w:val="57B380BD"/>
    <w:rsid w:val="57CC1243"/>
    <w:rsid w:val="57D44F2F"/>
    <w:rsid w:val="57E79F92"/>
    <w:rsid w:val="57F5AFE0"/>
    <w:rsid w:val="57FF7FFF"/>
    <w:rsid w:val="5802F40E"/>
    <w:rsid w:val="58070034"/>
    <w:rsid w:val="580A294C"/>
    <w:rsid w:val="580BAD7B"/>
    <w:rsid w:val="58185D20"/>
    <w:rsid w:val="58241F01"/>
    <w:rsid w:val="582D7787"/>
    <w:rsid w:val="583272D9"/>
    <w:rsid w:val="5836D9D0"/>
    <w:rsid w:val="5842C803"/>
    <w:rsid w:val="58495EF6"/>
    <w:rsid w:val="58511E72"/>
    <w:rsid w:val="585552D5"/>
    <w:rsid w:val="585903A9"/>
    <w:rsid w:val="585A6332"/>
    <w:rsid w:val="5865F8D2"/>
    <w:rsid w:val="5869E720"/>
    <w:rsid w:val="58725521"/>
    <w:rsid w:val="5873EA3E"/>
    <w:rsid w:val="587CD9B7"/>
    <w:rsid w:val="587F6296"/>
    <w:rsid w:val="58848EB3"/>
    <w:rsid w:val="5884E5D5"/>
    <w:rsid w:val="58931337"/>
    <w:rsid w:val="5893214F"/>
    <w:rsid w:val="5893C00C"/>
    <w:rsid w:val="589F5512"/>
    <w:rsid w:val="58AB8940"/>
    <w:rsid w:val="58B181D7"/>
    <w:rsid w:val="58B1CE33"/>
    <w:rsid w:val="58CB99CC"/>
    <w:rsid w:val="58D0D72B"/>
    <w:rsid w:val="58D376F7"/>
    <w:rsid w:val="58DB652A"/>
    <w:rsid w:val="58DE1650"/>
    <w:rsid w:val="58F38274"/>
    <w:rsid w:val="58FA72FE"/>
    <w:rsid w:val="58FF38FF"/>
    <w:rsid w:val="59012FD3"/>
    <w:rsid w:val="5904E250"/>
    <w:rsid w:val="59396AB9"/>
    <w:rsid w:val="595067C9"/>
    <w:rsid w:val="5959F95E"/>
    <w:rsid w:val="595AA1D6"/>
    <w:rsid w:val="596847DE"/>
    <w:rsid w:val="598840F4"/>
    <w:rsid w:val="59A60408"/>
    <w:rsid w:val="59A76F08"/>
    <w:rsid w:val="59AF2F4C"/>
    <w:rsid w:val="59C91A5F"/>
    <w:rsid w:val="59CEAAD3"/>
    <w:rsid w:val="59D5222B"/>
    <w:rsid w:val="59D8BBDB"/>
    <w:rsid w:val="59EE3DE1"/>
    <w:rsid w:val="59F2E2EF"/>
    <w:rsid w:val="59F3B48F"/>
    <w:rsid w:val="5A0C942C"/>
    <w:rsid w:val="5A1C11D0"/>
    <w:rsid w:val="5A218CCE"/>
    <w:rsid w:val="5A2F7364"/>
    <w:rsid w:val="5A397E3B"/>
    <w:rsid w:val="5A4D8395"/>
    <w:rsid w:val="5A50110C"/>
    <w:rsid w:val="5A5ABE6A"/>
    <w:rsid w:val="5A7C8B88"/>
    <w:rsid w:val="5A807E46"/>
    <w:rsid w:val="5A8137CE"/>
    <w:rsid w:val="5A842C09"/>
    <w:rsid w:val="5A90F73D"/>
    <w:rsid w:val="5A94E29D"/>
    <w:rsid w:val="5A9608CB"/>
    <w:rsid w:val="5AB07B61"/>
    <w:rsid w:val="5AB536D9"/>
    <w:rsid w:val="5AB77C4D"/>
    <w:rsid w:val="5AB80B8B"/>
    <w:rsid w:val="5ABF08E4"/>
    <w:rsid w:val="5AC82BE4"/>
    <w:rsid w:val="5ACBC75C"/>
    <w:rsid w:val="5AD29C28"/>
    <w:rsid w:val="5AE02C64"/>
    <w:rsid w:val="5AE02EFD"/>
    <w:rsid w:val="5B00855E"/>
    <w:rsid w:val="5B132E5A"/>
    <w:rsid w:val="5B189844"/>
    <w:rsid w:val="5B1CBC0E"/>
    <w:rsid w:val="5B2089E8"/>
    <w:rsid w:val="5B288A16"/>
    <w:rsid w:val="5B2E67D8"/>
    <w:rsid w:val="5B39A899"/>
    <w:rsid w:val="5B3C22F5"/>
    <w:rsid w:val="5B3D27C6"/>
    <w:rsid w:val="5B4001BE"/>
    <w:rsid w:val="5B48D25E"/>
    <w:rsid w:val="5B5752CC"/>
    <w:rsid w:val="5B5CD516"/>
    <w:rsid w:val="5B5D7FEE"/>
    <w:rsid w:val="5B86E384"/>
    <w:rsid w:val="5B9247C0"/>
    <w:rsid w:val="5B95DDBC"/>
    <w:rsid w:val="5B96FED9"/>
    <w:rsid w:val="5B97EFB2"/>
    <w:rsid w:val="5B97F390"/>
    <w:rsid w:val="5B994730"/>
    <w:rsid w:val="5BA2F35C"/>
    <w:rsid w:val="5BA74E18"/>
    <w:rsid w:val="5BAD8E88"/>
    <w:rsid w:val="5BAE0923"/>
    <w:rsid w:val="5BB1FF74"/>
    <w:rsid w:val="5BB6DC19"/>
    <w:rsid w:val="5BB73B99"/>
    <w:rsid w:val="5BB9CE8D"/>
    <w:rsid w:val="5BBE4E7E"/>
    <w:rsid w:val="5BC6F329"/>
    <w:rsid w:val="5BEB4657"/>
    <w:rsid w:val="5BF21E62"/>
    <w:rsid w:val="5BF8C2F9"/>
    <w:rsid w:val="5BF98325"/>
    <w:rsid w:val="5BF9E151"/>
    <w:rsid w:val="5C01FE4C"/>
    <w:rsid w:val="5C114AFD"/>
    <w:rsid w:val="5C17945F"/>
    <w:rsid w:val="5C19AF22"/>
    <w:rsid w:val="5C1E7A46"/>
    <w:rsid w:val="5C320576"/>
    <w:rsid w:val="5C399489"/>
    <w:rsid w:val="5C3B6ABA"/>
    <w:rsid w:val="5C3D1E04"/>
    <w:rsid w:val="5C517A69"/>
    <w:rsid w:val="5C55B3B5"/>
    <w:rsid w:val="5C653345"/>
    <w:rsid w:val="5C666681"/>
    <w:rsid w:val="5C7FD3BF"/>
    <w:rsid w:val="5CADAEA1"/>
    <w:rsid w:val="5CBBAD1F"/>
    <w:rsid w:val="5CC20E94"/>
    <w:rsid w:val="5CC96F96"/>
    <w:rsid w:val="5CE5FAF4"/>
    <w:rsid w:val="5CEDB0F9"/>
    <w:rsid w:val="5CF1D66E"/>
    <w:rsid w:val="5CF876CD"/>
    <w:rsid w:val="5CFAE807"/>
    <w:rsid w:val="5D049FDB"/>
    <w:rsid w:val="5D154DF1"/>
    <w:rsid w:val="5D159AF9"/>
    <w:rsid w:val="5D19D4B9"/>
    <w:rsid w:val="5D2008F5"/>
    <w:rsid w:val="5D2E179C"/>
    <w:rsid w:val="5D3992AB"/>
    <w:rsid w:val="5D4718EE"/>
    <w:rsid w:val="5D50ACDB"/>
    <w:rsid w:val="5D55F02A"/>
    <w:rsid w:val="5D674D3C"/>
    <w:rsid w:val="5D69C62F"/>
    <w:rsid w:val="5D6C44DE"/>
    <w:rsid w:val="5D7F647D"/>
    <w:rsid w:val="5D868D94"/>
    <w:rsid w:val="5D9064AD"/>
    <w:rsid w:val="5D948686"/>
    <w:rsid w:val="5D96D819"/>
    <w:rsid w:val="5DA9E203"/>
    <w:rsid w:val="5DD02AD5"/>
    <w:rsid w:val="5DFC74AF"/>
    <w:rsid w:val="5E0D3D38"/>
    <w:rsid w:val="5E26E1A8"/>
    <w:rsid w:val="5E26F40E"/>
    <w:rsid w:val="5E38FD1A"/>
    <w:rsid w:val="5E4E4DF1"/>
    <w:rsid w:val="5E566F62"/>
    <w:rsid w:val="5E5DC86D"/>
    <w:rsid w:val="5E6274D7"/>
    <w:rsid w:val="5E67D569"/>
    <w:rsid w:val="5E6FEEDA"/>
    <w:rsid w:val="5E736F5D"/>
    <w:rsid w:val="5E8DF785"/>
    <w:rsid w:val="5E8F81D4"/>
    <w:rsid w:val="5E95A230"/>
    <w:rsid w:val="5E97DDB5"/>
    <w:rsid w:val="5EAEE98C"/>
    <w:rsid w:val="5EAFFC07"/>
    <w:rsid w:val="5EB5E6DC"/>
    <w:rsid w:val="5EB91D0E"/>
    <w:rsid w:val="5EC6954C"/>
    <w:rsid w:val="5EE3ABAB"/>
    <w:rsid w:val="5EE56509"/>
    <w:rsid w:val="5EE6CF2A"/>
    <w:rsid w:val="5EF5B9D3"/>
    <w:rsid w:val="5EFD3E28"/>
    <w:rsid w:val="5F027E8D"/>
    <w:rsid w:val="5F0560BF"/>
    <w:rsid w:val="5F113F15"/>
    <w:rsid w:val="5F1FA7DA"/>
    <w:rsid w:val="5F2A9CBD"/>
    <w:rsid w:val="5F2CCD9F"/>
    <w:rsid w:val="5F30ADF4"/>
    <w:rsid w:val="5F40A919"/>
    <w:rsid w:val="5F4A2E0B"/>
    <w:rsid w:val="5F515FA4"/>
    <w:rsid w:val="5F72FFA8"/>
    <w:rsid w:val="5F743986"/>
    <w:rsid w:val="5F793DEE"/>
    <w:rsid w:val="5F800E8B"/>
    <w:rsid w:val="5F878DB7"/>
    <w:rsid w:val="5F8F5968"/>
    <w:rsid w:val="5F9222DA"/>
    <w:rsid w:val="5F95FEF9"/>
    <w:rsid w:val="5FA3F992"/>
    <w:rsid w:val="5FB34972"/>
    <w:rsid w:val="5FBDA1C5"/>
    <w:rsid w:val="5FBE9889"/>
    <w:rsid w:val="5FEE94D4"/>
    <w:rsid w:val="601099C3"/>
    <w:rsid w:val="6036A576"/>
    <w:rsid w:val="6043A39B"/>
    <w:rsid w:val="6045FC0C"/>
    <w:rsid w:val="604A69CF"/>
    <w:rsid w:val="604D4F71"/>
    <w:rsid w:val="60665A19"/>
    <w:rsid w:val="607CA288"/>
    <w:rsid w:val="60808983"/>
    <w:rsid w:val="608987EF"/>
    <w:rsid w:val="60941525"/>
    <w:rsid w:val="60962F3D"/>
    <w:rsid w:val="60B41698"/>
    <w:rsid w:val="60B723D9"/>
    <w:rsid w:val="60BD494E"/>
    <w:rsid w:val="60BDFAB4"/>
    <w:rsid w:val="60C60E5B"/>
    <w:rsid w:val="60D1B0D7"/>
    <w:rsid w:val="60E10092"/>
    <w:rsid w:val="60EE5C01"/>
    <w:rsid w:val="60F0F9F4"/>
    <w:rsid w:val="60F7FA24"/>
    <w:rsid w:val="611482AB"/>
    <w:rsid w:val="612010E1"/>
    <w:rsid w:val="6122E4D3"/>
    <w:rsid w:val="61296B99"/>
    <w:rsid w:val="612988B5"/>
    <w:rsid w:val="612C100B"/>
    <w:rsid w:val="61324E6F"/>
    <w:rsid w:val="6134E613"/>
    <w:rsid w:val="61372CAE"/>
    <w:rsid w:val="6141E5BA"/>
    <w:rsid w:val="6147B9BE"/>
    <w:rsid w:val="61585D10"/>
    <w:rsid w:val="6164C093"/>
    <w:rsid w:val="616AF2D1"/>
    <w:rsid w:val="61700082"/>
    <w:rsid w:val="61738829"/>
    <w:rsid w:val="618B6510"/>
    <w:rsid w:val="618C6DE7"/>
    <w:rsid w:val="61A4F402"/>
    <w:rsid w:val="61A9733D"/>
    <w:rsid w:val="61B2925E"/>
    <w:rsid w:val="61B6CB92"/>
    <w:rsid w:val="61D94097"/>
    <w:rsid w:val="61DE3DDB"/>
    <w:rsid w:val="61E564AF"/>
    <w:rsid w:val="61F0C5BA"/>
    <w:rsid w:val="61F28E1B"/>
    <w:rsid w:val="61FC155B"/>
    <w:rsid w:val="62045BD6"/>
    <w:rsid w:val="620C56A2"/>
    <w:rsid w:val="6231B0C4"/>
    <w:rsid w:val="623BB133"/>
    <w:rsid w:val="623D0D4F"/>
    <w:rsid w:val="62470E98"/>
    <w:rsid w:val="624DC7B8"/>
    <w:rsid w:val="624F72A7"/>
    <w:rsid w:val="62504434"/>
    <w:rsid w:val="625098BA"/>
    <w:rsid w:val="625FDD73"/>
    <w:rsid w:val="62627F63"/>
    <w:rsid w:val="627662EC"/>
    <w:rsid w:val="627F825D"/>
    <w:rsid w:val="62882ABD"/>
    <w:rsid w:val="628E2325"/>
    <w:rsid w:val="62932E6F"/>
    <w:rsid w:val="62AA5BC8"/>
    <w:rsid w:val="62AD559A"/>
    <w:rsid w:val="62B31B4F"/>
    <w:rsid w:val="62C3D1D5"/>
    <w:rsid w:val="62DBCB93"/>
    <w:rsid w:val="62E23D61"/>
    <w:rsid w:val="62F1EEAB"/>
    <w:rsid w:val="62F4A44F"/>
    <w:rsid w:val="62FA5E31"/>
    <w:rsid w:val="63182B28"/>
    <w:rsid w:val="6334965E"/>
    <w:rsid w:val="633B99D0"/>
    <w:rsid w:val="63424428"/>
    <w:rsid w:val="6353D06F"/>
    <w:rsid w:val="63590BC1"/>
    <w:rsid w:val="6379D45F"/>
    <w:rsid w:val="637AA812"/>
    <w:rsid w:val="6384A4F8"/>
    <w:rsid w:val="6384A77D"/>
    <w:rsid w:val="63B43461"/>
    <w:rsid w:val="63C50D41"/>
    <w:rsid w:val="63D1860A"/>
    <w:rsid w:val="63D40D09"/>
    <w:rsid w:val="63DE8B3E"/>
    <w:rsid w:val="63F13C04"/>
    <w:rsid w:val="63FB8D59"/>
    <w:rsid w:val="63FD5FF9"/>
    <w:rsid w:val="640891F2"/>
    <w:rsid w:val="641F3011"/>
    <w:rsid w:val="642F9BC0"/>
    <w:rsid w:val="6435E4A0"/>
    <w:rsid w:val="6436CC29"/>
    <w:rsid w:val="64395510"/>
    <w:rsid w:val="64413248"/>
    <w:rsid w:val="6442D5DF"/>
    <w:rsid w:val="6450F039"/>
    <w:rsid w:val="64567CCC"/>
    <w:rsid w:val="645CBB5E"/>
    <w:rsid w:val="645FEF8F"/>
    <w:rsid w:val="64708305"/>
    <w:rsid w:val="6472F9E3"/>
    <w:rsid w:val="6478DA31"/>
    <w:rsid w:val="6481AABE"/>
    <w:rsid w:val="6485ED5C"/>
    <w:rsid w:val="648E26B5"/>
    <w:rsid w:val="64917179"/>
    <w:rsid w:val="6492322A"/>
    <w:rsid w:val="649E7EA9"/>
    <w:rsid w:val="64A4D7FC"/>
    <w:rsid w:val="64ADC34C"/>
    <w:rsid w:val="64B281C1"/>
    <w:rsid w:val="64C5BEA4"/>
    <w:rsid w:val="64C6B247"/>
    <w:rsid w:val="64CA9810"/>
    <w:rsid w:val="64D63A30"/>
    <w:rsid w:val="64D9B7F4"/>
    <w:rsid w:val="64DE75C4"/>
    <w:rsid w:val="64E2397D"/>
    <w:rsid w:val="64F4CB16"/>
    <w:rsid w:val="650445EF"/>
    <w:rsid w:val="6505B383"/>
    <w:rsid w:val="6507C365"/>
    <w:rsid w:val="651B0E42"/>
    <w:rsid w:val="6549A565"/>
    <w:rsid w:val="654B6D86"/>
    <w:rsid w:val="65613959"/>
    <w:rsid w:val="65615FE8"/>
    <w:rsid w:val="656F2021"/>
    <w:rsid w:val="6573A6E6"/>
    <w:rsid w:val="65756729"/>
    <w:rsid w:val="657E39F7"/>
    <w:rsid w:val="6580E887"/>
    <w:rsid w:val="65821763"/>
    <w:rsid w:val="658D4789"/>
    <w:rsid w:val="6597906D"/>
    <w:rsid w:val="659A068B"/>
    <w:rsid w:val="659F4E60"/>
    <w:rsid w:val="65A8209F"/>
    <w:rsid w:val="65B69223"/>
    <w:rsid w:val="65BC39F6"/>
    <w:rsid w:val="65C19616"/>
    <w:rsid w:val="65D671A6"/>
    <w:rsid w:val="65D71CBE"/>
    <w:rsid w:val="65FACDC1"/>
    <w:rsid w:val="660ECE55"/>
    <w:rsid w:val="662D8C9F"/>
    <w:rsid w:val="662E9F53"/>
    <w:rsid w:val="6634AE01"/>
    <w:rsid w:val="6635712C"/>
    <w:rsid w:val="6639DF82"/>
    <w:rsid w:val="664AE74A"/>
    <w:rsid w:val="665C6028"/>
    <w:rsid w:val="666B503D"/>
    <w:rsid w:val="667E1103"/>
    <w:rsid w:val="6699F2CF"/>
    <w:rsid w:val="66B2EE25"/>
    <w:rsid w:val="66C18C2E"/>
    <w:rsid w:val="66CB2808"/>
    <w:rsid w:val="66D1AC06"/>
    <w:rsid w:val="66D3F252"/>
    <w:rsid w:val="66E956A5"/>
    <w:rsid w:val="66EE364B"/>
    <w:rsid w:val="66F21D29"/>
    <w:rsid w:val="66FFB8E2"/>
    <w:rsid w:val="66FFCC8C"/>
    <w:rsid w:val="670CF9EB"/>
    <w:rsid w:val="672736A9"/>
    <w:rsid w:val="67427F60"/>
    <w:rsid w:val="67811DD9"/>
    <w:rsid w:val="67876389"/>
    <w:rsid w:val="679688AE"/>
    <w:rsid w:val="679F2FC7"/>
    <w:rsid w:val="679F9D44"/>
    <w:rsid w:val="679FEEAC"/>
    <w:rsid w:val="67AC88FC"/>
    <w:rsid w:val="67ADA05E"/>
    <w:rsid w:val="67B15AA2"/>
    <w:rsid w:val="67B2F0CC"/>
    <w:rsid w:val="67B4AAE3"/>
    <w:rsid w:val="67B79A0C"/>
    <w:rsid w:val="67BBC26D"/>
    <w:rsid w:val="67BD2B1D"/>
    <w:rsid w:val="67BE5286"/>
    <w:rsid w:val="67C233CC"/>
    <w:rsid w:val="67C6E1CA"/>
    <w:rsid w:val="67C7EC65"/>
    <w:rsid w:val="67C9E49C"/>
    <w:rsid w:val="67CA4899"/>
    <w:rsid w:val="67E1C0DC"/>
    <w:rsid w:val="67E430E7"/>
    <w:rsid w:val="67E57A22"/>
    <w:rsid w:val="67E6155C"/>
    <w:rsid w:val="67E78880"/>
    <w:rsid w:val="67EA52C1"/>
    <w:rsid w:val="67F4FEE7"/>
    <w:rsid w:val="67FA5E62"/>
    <w:rsid w:val="68008D90"/>
    <w:rsid w:val="6808B1E1"/>
    <w:rsid w:val="6819BACE"/>
    <w:rsid w:val="6819F09A"/>
    <w:rsid w:val="6824360F"/>
    <w:rsid w:val="68440134"/>
    <w:rsid w:val="68517F90"/>
    <w:rsid w:val="68673F5E"/>
    <w:rsid w:val="68681BD1"/>
    <w:rsid w:val="686C8236"/>
    <w:rsid w:val="687236E8"/>
    <w:rsid w:val="687A4728"/>
    <w:rsid w:val="687F1E38"/>
    <w:rsid w:val="68820C6D"/>
    <w:rsid w:val="6885CDB3"/>
    <w:rsid w:val="688AB0C5"/>
    <w:rsid w:val="68976D13"/>
    <w:rsid w:val="689BEE60"/>
    <w:rsid w:val="68A0BAC2"/>
    <w:rsid w:val="68A0D19C"/>
    <w:rsid w:val="68A52509"/>
    <w:rsid w:val="68A73104"/>
    <w:rsid w:val="68B9DE86"/>
    <w:rsid w:val="68C2AC27"/>
    <w:rsid w:val="68C38155"/>
    <w:rsid w:val="68CC44BD"/>
    <w:rsid w:val="68D1FA44"/>
    <w:rsid w:val="68DFECA9"/>
    <w:rsid w:val="68EAA3F7"/>
    <w:rsid w:val="68F1DB59"/>
    <w:rsid w:val="69022DA9"/>
    <w:rsid w:val="69023541"/>
    <w:rsid w:val="69082782"/>
    <w:rsid w:val="6914DF76"/>
    <w:rsid w:val="691A77BB"/>
    <w:rsid w:val="692B7DCC"/>
    <w:rsid w:val="6931EE62"/>
    <w:rsid w:val="6942418E"/>
    <w:rsid w:val="6945D46C"/>
    <w:rsid w:val="6947D7B4"/>
    <w:rsid w:val="694A8288"/>
    <w:rsid w:val="694B73E8"/>
    <w:rsid w:val="69618B7B"/>
    <w:rsid w:val="696D1E49"/>
    <w:rsid w:val="698C15FB"/>
    <w:rsid w:val="698FC33C"/>
    <w:rsid w:val="699A712E"/>
    <w:rsid w:val="699ABA4F"/>
    <w:rsid w:val="69AFAB53"/>
    <w:rsid w:val="69C9363A"/>
    <w:rsid w:val="69CB5786"/>
    <w:rsid w:val="69CEBE15"/>
    <w:rsid w:val="69E5D293"/>
    <w:rsid w:val="69E80623"/>
    <w:rsid w:val="69EF221D"/>
    <w:rsid w:val="69F066B9"/>
    <w:rsid w:val="69FBCE42"/>
    <w:rsid w:val="6A03535E"/>
    <w:rsid w:val="6A0BDEAD"/>
    <w:rsid w:val="6A0CA243"/>
    <w:rsid w:val="6A0ED5C3"/>
    <w:rsid w:val="6A11A403"/>
    <w:rsid w:val="6A39FC2B"/>
    <w:rsid w:val="6A3F5912"/>
    <w:rsid w:val="6A5407A2"/>
    <w:rsid w:val="6A748487"/>
    <w:rsid w:val="6A85845D"/>
    <w:rsid w:val="6A923C81"/>
    <w:rsid w:val="6A937482"/>
    <w:rsid w:val="6AAC70E5"/>
    <w:rsid w:val="6AB1BD9A"/>
    <w:rsid w:val="6ABD4F92"/>
    <w:rsid w:val="6ABFE90F"/>
    <w:rsid w:val="6ACBF5AF"/>
    <w:rsid w:val="6AD05E91"/>
    <w:rsid w:val="6AD1771B"/>
    <w:rsid w:val="6AD29AC9"/>
    <w:rsid w:val="6AF7221F"/>
    <w:rsid w:val="6B22A06F"/>
    <w:rsid w:val="6B251D43"/>
    <w:rsid w:val="6B4C8FEC"/>
    <w:rsid w:val="6B5C8A85"/>
    <w:rsid w:val="6B693BE3"/>
    <w:rsid w:val="6B77ECDD"/>
    <w:rsid w:val="6B8CB8E0"/>
    <w:rsid w:val="6B8FCB24"/>
    <w:rsid w:val="6B9140E9"/>
    <w:rsid w:val="6B928A50"/>
    <w:rsid w:val="6B93EEA3"/>
    <w:rsid w:val="6B95DCA1"/>
    <w:rsid w:val="6C11524A"/>
    <w:rsid w:val="6C1B78F6"/>
    <w:rsid w:val="6C1B7A86"/>
    <w:rsid w:val="6C352F06"/>
    <w:rsid w:val="6C3742ED"/>
    <w:rsid w:val="6C47CF6A"/>
    <w:rsid w:val="6C48AE15"/>
    <w:rsid w:val="6C548A22"/>
    <w:rsid w:val="6C6F7A7B"/>
    <w:rsid w:val="6C722F2D"/>
    <w:rsid w:val="6C79BF07"/>
    <w:rsid w:val="6C853A8D"/>
    <w:rsid w:val="6C8E0BB5"/>
    <w:rsid w:val="6C99F101"/>
    <w:rsid w:val="6CA642AB"/>
    <w:rsid w:val="6CA7A0F2"/>
    <w:rsid w:val="6CCB1F35"/>
    <w:rsid w:val="6CDB5735"/>
    <w:rsid w:val="6CE16A47"/>
    <w:rsid w:val="6CE1A25C"/>
    <w:rsid w:val="6CED8A9C"/>
    <w:rsid w:val="6D008CB7"/>
    <w:rsid w:val="6D03DE6B"/>
    <w:rsid w:val="6D0636D5"/>
    <w:rsid w:val="6D06F3A6"/>
    <w:rsid w:val="6D109C31"/>
    <w:rsid w:val="6D11C381"/>
    <w:rsid w:val="6D195103"/>
    <w:rsid w:val="6D264405"/>
    <w:rsid w:val="6D415650"/>
    <w:rsid w:val="6D4818BF"/>
    <w:rsid w:val="6D49AE19"/>
    <w:rsid w:val="6D551A1B"/>
    <w:rsid w:val="6D588DD8"/>
    <w:rsid w:val="6D59AA5F"/>
    <w:rsid w:val="6D6443FF"/>
    <w:rsid w:val="6D653EDB"/>
    <w:rsid w:val="6D8C9791"/>
    <w:rsid w:val="6D8E0199"/>
    <w:rsid w:val="6D991022"/>
    <w:rsid w:val="6D9CA516"/>
    <w:rsid w:val="6D9EC273"/>
    <w:rsid w:val="6DABCD54"/>
    <w:rsid w:val="6DB304D1"/>
    <w:rsid w:val="6DBC7ECC"/>
    <w:rsid w:val="6DC6C493"/>
    <w:rsid w:val="6DC833FA"/>
    <w:rsid w:val="6DD5B7B4"/>
    <w:rsid w:val="6DDDD9BC"/>
    <w:rsid w:val="6E0E43CE"/>
    <w:rsid w:val="6E26513E"/>
    <w:rsid w:val="6E2723D0"/>
    <w:rsid w:val="6E2F1537"/>
    <w:rsid w:val="6E2FD88B"/>
    <w:rsid w:val="6E3C8E97"/>
    <w:rsid w:val="6E43CED5"/>
    <w:rsid w:val="6E4592BE"/>
    <w:rsid w:val="6E4653DD"/>
    <w:rsid w:val="6E52B02A"/>
    <w:rsid w:val="6E5566F7"/>
    <w:rsid w:val="6E5908BB"/>
    <w:rsid w:val="6E5EBE14"/>
    <w:rsid w:val="6E5ED7FA"/>
    <w:rsid w:val="6E6A2291"/>
    <w:rsid w:val="6E6FAD82"/>
    <w:rsid w:val="6E726066"/>
    <w:rsid w:val="6E73A711"/>
    <w:rsid w:val="6E750AD5"/>
    <w:rsid w:val="6E7C2EE2"/>
    <w:rsid w:val="6E846331"/>
    <w:rsid w:val="6E8DA793"/>
    <w:rsid w:val="6EA4661B"/>
    <w:rsid w:val="6EA7A6BA"/>
    <w:rsid w:val="6EE6E4CA"/>
    <w:rsid w:val="6F0295DF"/>
    <w:rsid w:val="6F2751A7"/>
    <w:rsid w:val="6F286A71"/>
    <w:rsid w:val="6F2EC7B8"/>
    <w:rsid w:val="6F38DF6A"/>
    <w:rsid w:val="6F3DA7D0"/>
    <w:rsid w:val="6F441F72"/>
    <w:rsid w:val="6F58306E"/>
    <w:rsid w:val="6F60525E"/>
    <w:rsid w:val="6F6267CD"/>
    <w:rsid w:val="6F69DE0A"/>
    <w:rsid w:val="6F69FE7D"/>
    <w:rsid w:val="6F6F5E30"/>
    <w:rsid w:val="6F7FF2C4"/>
    <w:rsid w:val="6F8099F7"/>
    <w:rsid w:val="6F816203"/>
    <w:rsid w:val="6F8A20A4"/>
    <w:rsid w:val="6F8AC21E"/>
    <w:rsid w:val="6F968529"/>
    <w:rsid w:val="6F99AD07"/>
    <w:rsid w:val="6FAF2D38"/>
    <w:rsid w:val="6FC1F164"/>
    <w:rsid w:val="6FC82FC3"/>
    <w:rsid w:val="6FE44E62"/>
    <w:rsid w:val="6FF92EC0"/>
    <w:rsid w:val="7008947B"/>
    <w:rsid w:val="700D8303"/>
    <w:rsid w:val="701A1DB0"/>
    <w:rsid w:val="701D1C28"/>
    <w:rsid w:val="701DC1AA"/>
    <w:rsid w:val="702535C2"/>
    <w:rsid w:val="7034591E"/>
    <w:rsid w:val="7037001E"/>
    <w:rsid w:val="70377BB6"/>
    <w:rsid w:val="7039EC8C"/>
    <w:rsid w:val="70417AB7"/>
    <w:rsid w:val="705C9115"/>
    <w:rsid w:val="705ED266"/>
    <w:rsid w:val="70606B44"/>
    <w:rsid w:val="70716F15"/>
    <w:rsid w:val="7075EEB1"/>
    <w:rsid w:val="70A12D12"/>
    <w:rsid w:val="70A1D7D2"/>
    <w:rsid w:val="70B2DB09"/>
    <w:rsid w:val="70D0E51B"/>
    <w:rsid w:val="70D536B2"/>
    <w:rsid w:val="70D8EE97"/>
    <w:rsid w:val="70DB22B1"/>
    <w:rsid w:val="70DB4F0E"/>
    <w:rsid w:val="70DFA91F"/>
    <w:rsid w:val="70E13B3B"/>
    <w:rsid w:val="70E14F1D"/>
    <w:rsid w:val="70ECEDBE"/>
    <w:rsid w:val="710CBC2D"/>
    <w:rsid w:val="712A97A3"/>
    <w:rsid w:val="713ADFB3"/>
    <w:rsid w:val="7144FE3F"/>
    <w:rsid w:val="71499E61"/>
    <w:rsid w:val="714ACBC7"/>
    <w:rsid w:val="71519CE3"/>
    <w:rsid w:val="7155D9C3"/>
    <w:rsid w:val="71649BDF"/>
    <w:rsid w:val="7165C1DC"/>
    <w:rsid w:val="7171B877"/>
    <w:rsid w:val="717992D9"/>
    <w:rsid w:val="717BE968"/>
    <w:rsid w:val="717F9204"/>
    <w:rsid w:val="718B81A5"/>
    <w:rsid w:val="718FA72B"/>
    <w:rsid w:val="71931605"/>
    <w:rsid w:val="719897DC"/>
    <w:rsid w:val="7199E9FA"/>
    <w:rsid w:val="71B1CEC2"/>
    <w:rsid w:val="71B9858C"/>
    <w:rsid w:val="71B9B8E2"/>
    <w:rsid w:val="71C37AAA"/>
    <w:rsid w:val="71C48B25"/>
    <w:rsid w:val="71D100F7"/>
    <w:rsid w:val="71D1F4F0"/>
    <w:rsid w:val="71E3BCBA"/>
    <w:rsid w:val="71EC1A54"/>
    <w:rsid w:val="71F2580F"/>
    <w:rsid w:val="71F2FF87"/>
    <w:rsid w:val="721D81C2"/>
    <w:rsid w:val="721F37C2"/>
    <w:rsid w:val="722254B7"/>
    <w:rsid w:val="72225C0E"/>
    <w:rsid w:val="72235F8B"/>
    <w:rsid w:val="722BBF57"/>
    <w:rsid w:val="722CF09B"/>
    <w:rsid w:val="7241E819"/>
    <w:rsid w:val="7242439C"/>
    <w:rsid w:val="72485D09"/>
    <w:rsid w:val="72503AA8"/>
    <w:rsid w:val="7254F358"/>
    <w:rsid w:val="72561268"/>
    <w:rsid w:val="7265B13E"/>
    <w:rsid w:val="7268F858"/>
    <w:rsid w:val="727DB5F3"/>
    <w:rsid w:val="72896E11"/>
    <w:rsid w:val="728C0A93"/>
    <w:rsid w:val="72A3AA13"/>
    <w:rsid w:val="72AB1837"/>
    <w:rsid w:val="72B63D82"/>
    <w:rsid w:val="72BCC3A6"/>
    <w:rsid w:val="72C8EB0B"/>
    <w:rsid w:val="72CDF504"/>
    <w:rsid w:val="72D8BB70"/>
    <w:rsid w:val="72DB7090"/>
    <w:rsid w:val="72DE652C"/>
    <w:rsid w:val="72EBCFC0"/>
    <w:rsid w:val="72F32005"/>
    <w:rsid w:val="7300AD50"/>
    <w:rsid w:val="7315B97C"/>
    <w:rsid w:val="73201D3A"/>
    <w:rsid w:val="732983DF"/>
    <w:rsid w:val="73416F92"/>
    <w:rsid w:val="7341BDC8"/>
    <w:rsid w:val="734513E7"/>
    <w:rsid w:val="7345A605"/>
    <w:rsid w:val="735D99D5"/>
    <w:rsid w:val="73640710"/>
    <w:rsid w:val="73643306"/>
    <w:rsid w:val="7368AC09"/>
    <w:rsid w:val="736B4A16"/>
    <w:rsid w:val="7379D674"/>
    <w:rsid w:val="7387C102"/>
    <w:rsid w:val="7398617E"/>
    <w:rsid w:val="73A1DF7A"/>
    <w:rsid w:val="73A3D420"/>
    <w:rsid w:val="73AEBE71"/>
    <w:rsid w:val="73B4C678"/>
    <w:rsid w:val="73C5FAAD"/>
    <w:rsid w:val="73EB2972"/>
    <w:rsid w:val="73F1C832"/>
    <w:rsid w:val="73F4CA37"/>
    <w:rsid w:val="73FDC0E9"/>
    <w:rsid w:val="74016675"/>
    <w:rsid w:val="7402D53C"/>
    <w:rsid w:val="74066B89"/>
    <w:rsid w:val="7406E8F1"/>
    <w:rsid w:val="740DEF82"/>
    <w:rsid w:val="74135A4F"/>
    <w:rsid w:val="74189C27"/>
    <w:rsid w:val="742736D4"/>
    <w:rsid w:val="744415DC"/>
    <w:rsid w:val="744F6C5D"/>
    <w:rsid w:val="74539F2C"/>
    <w:rsid w:val="7455C7AD"/>
    <w:rsid w:val="7462C786"/>
    <w:rsid w:val="746A8E99"/>
    <w:rsid w:val="746D636F"/>
    <w:rsid w:val="7478C35A"/>
    <w:rsid w:val="747B4447"/>
    <w:rsid w:val="747D53B2"/>
    <w:rsid w:val="748548F4"/>
    <w:rsid w:val="74897911"/>
    <w:rsid w:val="7495835F"/>
    <w:rsid w:val="749A6257"/>
    <w:rsid w:val="74A93E12"/>
    <w:rsid w:val="74A956B5"/>
    <w:rsid w:val="74AAF0F9"/>
    <w:rsid w:val="74C35ECF"/>
    <w:rsid w:val="74CC34ED"/>
    <w:rsid w:val="74D4E215"/>
    <w:rsid w:val="74D64824"/>
    <w:rsid w:val="74E669D7"/>
    <w:rsid w:val="74E83797"/>
    <w:rsid w:val="74FA138D"/>
    <w:rsid w:val="750A2B06"/>
    <w:rsid w:val="751ECC61"/>
    <w:rsid w:val="754A0D7B"/>
    <w:rsid w:val="75656A2E"/>
    <w:rsid w:val="7568F305"/>
    <w:rsid w:val="7568FDA2"/>
    <w:rsid w:val="75691C7C"/>
    <w:rsid w:val="7570191C"/>
    <w:rsid w:val="757234F6"/>
    <w:rsid w:val="7579FB95"/>
    <w:rsid w:val="757DA005"/>
    <w:rsid w:val="75C0AB8F"/>
    <w:rsid w:val="75D1CC6D"/>
    <w:rsid w:val="75E52966"/>
    <w:rsid w:val="75F1F59C"/>
    <w:rsid w:val="75F2A2BF"/>
    <w:rsid w:val="75FF882A"/>
    <w:rsid w:val="7604473A"/>
    <w:rsid w:val="760CBF4A"/>
    <w:rsid w:val="76111C11"/>
    <w:rsid w:val="7612A9C6"/>
    <w:rsid w:val="76180503"/>
    <w:rsid w:val="763105E6"/>
    <w:rsid w:val="763601E0"/>
    <w:rsid w:val="7639EECE"/>
    <w:rsid w:val="7642DBED"/>
    <w:rsid w:val="7652BA49"/>
    <w:rsid w:val="76535708"/>
    <w:rsid w:val="766A4383"/>
    <w:rsid w:val="766FFE49"/>
    <w:rsid w:val="76763935"/>
    <w:rsid w:val="767D5B41"/>
    <w:rsid w:val="7685848B"/>
    <w:rsid w:val="768A9DB0"/>
    <w:rsid w:val="768BE054"/>
    <w:rsid w:val="76969242"/>
    <w:rsid w:val="769CD2A6"/>
    <w:rsid w:val="76B60CD0"/>
    <w:rsid w:val="76BA54BF"/>
    <w:rsid w:val="76BC9BF2"/>
    <w:rsid w:val="76C2DDE3"/>
    <w:rsid w:val="76CBFBAE"/>
    <w:rsid w:val="76D32B15"/>
    <w:rsid w:val="76DD782D"/>
    <w:rsid w:val="76E59089"/>
    <w:rsid w:val="76FF6729"/>
    <w:rsid w:val="770918F8"/>
    <w:rsid w:val="770CBF47"/>
    <w:rsid w:val="77121E03"/>
    <w:rsid w:val="77272077"/>
    <w:rsid w:val="7732DE05"/>
    <w:rsid w:val="7738076D"/>
    <w:rsid w:val="773B6E76"/>
    <w:rsid w:val="773EE495"/>
    <w:rsid w:val="774820F5"/>
    <w:rsid w:val="77577C43"/>
    <w:rsid w:val="775799F5"/>
    <w:rsid w:val="77598C28"/>
    <w:rsid w:val="7761BD3E"/>
    <w:rsid w:val="77621A89"/>
    <w:rsid w:val="7773E3ED"/>
    <w:rsid w:val="7774C9D7"/>
    <w:rsid w:val="777E4CC8"/>
    <w:rsid w:val="778103D4"/>
    <w:rsid w:val="778F3816"/>
    <w:rsid w:val="7790716C"/>
    <w:rsid w:val="7799AD97"/>
    <w:rsid w:val="779ABC2C"/>
    <w:rsid w:val="77C1AA9B"/>
    <w:rsid w:val="77C2A4ED"/>
    <w:rsid w:val="77D0A7E0"/>
    <w:rsid w:val="77D7CD14"/>
    <w:rsid w:val="77DCD741"/>
    <w:rsid w:val="77E4BF60"/>
    <w:rsid w:val="77EF4933"/>
    <w:rsid w:val="77EFE257"/>
    <w:rsid w:val="77FDE071"/>
    <w:rsid w:val="780317DF"/>
    <w:rsid w:val="781BA6C0"/>
    <w:rsid w:val="78206C0D"/>
    <w:rsid w:val="78291FD1"/>
    <w:rsid w:val="78520D16"/>
    <w:rsid w:val="78635391"/>
    <w:rsid w:val="78A1A7B0"/>
    <w:rsid w:val="78ACC450"/>
    <w:rsid w:val="78D22830"/>
    <w:rsid w:val="78D8D37F"/>
    <w:rsid w:val="78DDBBEA"/>
    <w:rsid w:val="78F5E343"/>
    <w:rsid w:val="78F6FC64"/>
    <w:rsid w:val="78FBE364"/>
    <w:rsid w:val="79041088"/>
    <w:rsid w:val="79355658"/>
    <w:rsid w:val="793ACF31"/>
    <w:rsid w:val="79503062"/>
    <w:rsid w:val="795409B6"/>
    <w:rsid w:val="796DECF3"/>
    <w:rsid w:val="797714F4"/>
    <w:rsid w:val="7977BD01"/>
    <w:rsid w:val="79802C70"/>
    <w:rsid w:val="798437BC"/>
    <w:rsid w:val="79940E9D"/>
    <w:rsid w:val="79A7E200"/>
    <w:rsid w:val="79A9F79D"/>
    <w:rsid w:val="79B80AEB"/>
    <w:rsid w:val="79C02BBF"/>
    <w:rsid w:val="79C7E3A5"/>
    <w:rsid w:val="79E7FDCA"/>
    <w:rsid w:val="79F2AB83"/>
    <w:rsid w:val="7A02B74E"/>
    <w:rsid w:val="7A0A5162"/>
    <w:rsid w:val="7A3F4904"/>
    <w:rsid w:val="7A4A7A93"/>
    <w:rsid w:val="7A4B75CD"/>
    <w:rsid w:val="7A4C7760"/>
    <w:rsid w:val="7A6B9A16"/>
    <w:rsid w:val="7A82DC77"/>
    <w:rsid w:val="7A841F81"/>
    <w:rsid w:val="7A8A9B6C"/>
    <w:rsid w:val="7A8B2BA4"/>
    <w:rsid w:val="7AA2E2CB"/>
    <w:rsid w:val="7AABBBD1"/>
    <w:rsid w:val="7AAFED72"/>
    <w:rsid w:val="7AB82387"/>
    <w:rsid w:val="7AB840DB"/>
    <w:rsid w:val="7ABE9574"/>
    <w:rsid w:val="7AC01933"/>
    <w:rsid w:val="7AC9369B"/>
    <w:rsid w:val="7AD2F062"/>
    <w:rsid w:val="7AE3D24C"/>
    <w:rsid w:val="7AE7B3D7"/>
    <w:rsid w:val="7AF0318B"/>
    <w:rsid w:val="7AF12A4F"/>
    <w:rsid w:val="7AF71451"/>
    <w:rsid w:val="7AFAA1BF"/>
    <w:rsid w:val="7B0655BB"/>
    <w:rsid w:val="7B1DD6D8"/>
    <w:rsid w:val="7B3E5731"/>
    <w:rsid w:val="7B43789B"/>
    <w:rsid w:val="7B514BC1"/>
    <w:rsid w:val="7B51BA2B"/>
    <w:rsid w:val="7B56FF93"/>
    <w:rsid w:val="7B5A49A4"/>
    <w:rsid w:val="7B603C4B"/>
    <w:rsid w:val="7B67279B"/>
    <w:rsid w:val="7B876A6C"/>
    <w:rsid w:val="7B9B032F"/>
    <w:rsid w:val="7BA2CD71"/>
    <w:rsid w:val="7BA3BE7A"/>
    <w:rsid w:val="7BAD9454"/>
    <w:rsid w:val="7BBC3AAD"/>
    <w:rsid w:val="7BC59DD8"/>
    <w:rsid w:val="7BCA1EBB"/>
    <w:rsid w:val="7BF454FA"/>
    <w:rsid w:val="7BF89656"/>
    <w:rsid w:val="7BFA9915"/>
    <w:rsid w:val="7BFA9F4E"/>
    <w:rsid w:val="7C1C27E0"/>
    <w:rsid w:val="7C36976B"/>
    <w:rsid w:val="7C45F4C6"/>
    <w:rsid w:val="7C4967FC"/>
    <w:rsid w:val="7C4CDA3F"/>
    <w:rsid w:val="7C609B69"/>
    <w:rsid w:val="7C6A7304"/>
    <w:rsid w:val="7C6E2807"/>
    <w:rsid w:val="7C720ABD"/>
    <w:rsid w:val="7C76FDC2"/>
    <w:rsid w:val="7C7A226A"/>
    <w:rsid w:val="7C8E25A8"/>
    <w:rsid w:val="7C921E08"/>
    <w:rsid w:val="7CA4704A"/>
    <w:rsid w:val="7CA57FC2"/>
    <w:rsid w:val="7CB4C835"/>
    <w:rsid w:val="7CCEBA6F"/>
    <w:rsid w:val="7CD83690"/>
    <w:rsid w:val="7CDB29E9"/>
    <w:rsid w:val="7CE13685"/>
    <w:rsid w:val="7CE3ED5F"/>
    <w:rsid w:val="7CE47917"/>
    <w:rsid w:val="7CE9248D"/>
    <w:rsid w:val="7CEED9EC"/>
    <w:rsid w:val="7CF69DC0"/>
    <w:rsid w:val="7CFBDCCB"/>
    <w:rsid w:val="7CFE6F32"/>
    <w:rsid w:val="7D088A27"/>
    <w:rsid w:val="7D0FF2E6"/>
    <w:rsid w:val="7D14DEF2"/>
    <w:rsid w:val="7D352573"/>
    <w:rsid w:val="7D41FDD1"/>
    <w:rsid w:val="7D4F4300"/>
    <w:rsid w:val="7D5628B6"/>
    <w:rsid w:val="7D5A211A"/>
    <w:rsid w:val="7D5CF922"/>
    <w:rsid w:val="7D7E13D2"/>
    <w:rsid w:val="7D8A8D58"/>
    <w:rsid w:val="7D93F6F7"/>
    <w:rsid w:val="7D95CE2D"/>
    <w:rsid w:val="7DA46EFA"/>
    <w:rsid w:val="7DACCEF9"/>
    <w:rsid w:val="7DC7B7A5"/>
    <w:rsid w:val="7DC85E11"/>
    <w:rsid w:val="7DD94BBF"/>
    <w:rsid w:val="7DDDF1CA"/>
    <w:rsid w:val="7DE6B3C4"/>
    <w:rsid w:val="7E036C0B"/>
    <w:rsid w:val="7E048514"/>
    <w:rsid w:val="7E07E417"/>
    <w:rsid w:val="7E12188C"/>
    <w:rsid w:val="7E23D049"/>
    <w:rsid w:val="7E26B043"/>
    <w:rsid w:val="7E28915A"/>
    <w:rsid w:val="7E2CA776"/>
    <w:rsid w:val="7E3234D2"/>
    <w:rsid w:val="7E37BEF7"/>
    <w:rsid w:val="7E3942DF"/>
    <w:rsid w:val="7E512972"/>
    <w:rsid w:val="7E54D2AA"/>
    <w:rsid w:val="7E5D222F"/>
    <w:rsid w:val="7E6CF0F0"/>
    <w:rsid w:val="7E7AFB0A"/>
    <w:rsid w:val="7E7B8365"/>
    <w:rsid w:val="7E81D281"/>
    <w:rsid w:val="7EAEDB67"/>
    <w:rsid w:val="7EB0E8E4"/>
    <w:rsid w:val="7ECFFA5B"/>
    <w:rsid w:val="7ED097F5"/>
    <w:rsid w:val="7EDEED1F"/>
    <w:rsid w:val="7EF6CA5D"/>
    <w:rsid w:val="7EFA80FE"/>
    <w:rsid w:val="7F07405B"/>
    <w:rsid w:val="7F11C2C5"/>
    <w:rsid w:val="7F18589A"/>
    <w:rsid w:val="7F38C613"/>
    <w:rsid w:val="7F573D7E"/>
    <w:rsid w:val="7F5F2558"/>
    <w:rsid w:val="7F68939A"/>
    <w:rsid w:val="7F6C158B"/>
    <w:rsid w:val="7F7675BE"/>
    <w:rsid w:val="7F77976F"/>
    <w:rsid w:val="7F7DA2BC"/>
    <w:rsid w:val="7F87195D"/>
    <w:rsid w:val="7F9709EE"/>
    <w:rsid w:val="7F995C11"/>
    <w:rsid w:val="7F9AB0BD"/>
    <w:rsid w:val="7FA3878D"/>
    <w:rsid w:val="7FA4CE11"/>
    <w:rsid w:val="7FAB6F32"/>
    <w:rsid w:val="7FB69B33"/>
    <w:rsid w:val="7FBBEC55"/>
    <w:rsid w:val="7FC07A22"/>
    <w:rsid w:val="7FC41741"/>
    <w:rsid w:val="7FD043B0"/>
    <w:rsid w:val="7FD20D93"/>
    <w:rsid w:val="7FD28F31"/>
    <w:rsid w:val="7FD86697"/>
    <w:rsid w:val="7FDC7953"/>
    <w:rsid w:val="7FE07C21"/>
    <w:rsid w:val="7FF34EBA"/>
    <w:rsid w:val="7FF52E8D"/>
    <w:rsid w:val="7FF8B4B0"/>
    <w:rsid w:val="7FFD5ECA"/>
    <w:rsid w:val="7FFE8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9fb"/>
    </o:shapedefaults>
    <o:shapelayout v:ext="edit">
      <o:idmap v:ext="edit" data="2"/>
    </o:shapelayout>
  </w:shapeDefaults>
  <w:decimalSymbol w:val=","/>
  <w:listSeparator w:val=";"/>
  <w14:docId w14:val="7CD27910"/>
  <w14:defaultImageDpi w14:val="32767"/>
  <w15:docId w15:val="{87438816-CBF1-4BCF-A7FB-5A1C3782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1F"/>
    <w:pPr>
      <w:spacing w:before="120" w:after="120" w:line="300" w:lineRule="auto"/>
    </w:pPr>
    <w:rPr>
      <w:rFonts w:ascii="Verdana" w:hAnsi="Verdana"/>
      <w:color w:val="253B4C"/>
    </w:rPr>
  </w:style>
  <w:style w:type="paragraph" w:styleId="Ttulo1">
    <w:name w:val="heading 1"/>
    <w:aliases w:val="OWC_P_Heading 1"/>
    <w:basedOn w:val="Normal"/>
    <w:next w:val="Normal"/>
    <w:link w:val="Ttulo1Carter"/>
    <w:autoRedefine/>
    <w:uiPriority w:val="9"/>
    <w:qFormat/>
    <w:rsid w:val="00FB4A45"/>
    <w:pPr>
      <w:keepNext/>
      <w:keepLines/>
      <w:numPr>
        <w:numId w:val="2"/>
      </w:numPr>
      <w:spacing w:before="240" w:line="360" w:lineRule="auto"/>
      <w:contextualSpacing/>
      <w:outlineLvl w:val="0"/>
    </w:pPr>
    <w:rPr>
      <w:rFonts w:eastAsiaTheme="majorEastAsia" w:cstheme="minorHAnsi"/>
      <w:b/>
      <w:bCs/>
      <w:color w:val="3CD1D5"/>
      <w:sz w:val="32"/>
      <w:szCs w:val="32"/>
    </w:rPr>
  </w:style>
  <w:style w:type="paragraph" w:styleId="Ttulo2">
    <w:name w:val="heading 2"/>
    <w:aliases w:val="OWC_P_Heading 2"/>
    <w:basedOn w:val="Ttulo1"/>
    <w:next w:val="Normal"/>
    <w:link w:val="Ttulo2Carter"/>
    <w:uiPriority w:val="9"/>
    <w:unhideWhenUsed/>
    <w:qFormat/>
    <w:rsid w:val="00622402"/>
    <w:pPr>
      <w:numPr>
        <w:ilvl w:val="1"/>
      </w:numPr>
      <w:outlineLvl w:val="1"/>
    </w:pPr>
    <w:rPr>
      <w:color w:val="98CF5F"/>
      <w:sz w:val="28"/>
      <w:szCs w:val="28"/>
    </w:rPr>
  </w:style>
  <w:style w:type="paragraph" w:styleId="Ttulo3">
    <w:name w:val="heading 3"/>
    <w:aliases w:val="OWC_P_Heading 3"/>
    <w:basedOn w:val="Ttulo2"/>
    <w:next w:val="Normal"/>
    <w:link w:val="Ttulo3Carter"/>
    <w:uiPriority w:val="9"/>
    <w:unhideWhenUsed/>
    <w:qFormat/>
    <w:rsid w:val="00B3074A"/>
    <w:pPr>
      <w:numPr>
        <w:ilvl w:val="2"/>
      </w:numPr>
      <w:outlineLvl w:val="2"/>
    </w:pPr>
    <w:rPr>
      <w:color w:val="253B4C" w:themeColor="text2"/>
      <w:sz w:val="24"/>
      <w:szCs w:val="24"/>
      <w:lang w:val="pt-BR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22402"/>
    <w:pPr>
      <w:keepNext/>
      <w:keepLines/>
      <w:spacing w:before="40" w:after="0"/>
      <w:outlineLvl w:val="3"/>
    </w:pPr>
    <w:rPr>
      <w:rFonts w:eastAsiaTheme="majorEastAsia" w:cstheme="minorHAnsi"/>
      <w:b/>
      <w:bCs/>
      <w:color w:val="3CD1D5"/>
      <w:szCs w:val="24"/>
      <w14:textFill>
        <w14:solidFill>
          <w14:srgbClr w14:val="3CD1D5">
            <w14:lumMod w14:val="60000"/>
            <w14:lumOff w14:val="40000"/>
          </w14:srgbClr>
        </w14:solidFill>
      </w14:textFill>
    </w:rPr>
  </w:style>
  <w:style w:type="paragraph" w:styleId="Ttulo5">
    <w:name w:val="heading 5"/>
    <w:aliases w:val="Appendix - Heading 1"/>
    <w:basedOn w:val="Normal"/>
    <w:next w:val="Normal"/>
    <w:link w:val="Ttulo5Carter"/>
    <w:uiPriority w:val="9"/>
    <w:unhideWhenUsed/>
    <w:qFormat/>
    <w:rsid w:val="00FB4A45"/>
    <w:pPr>
      <w:keepNext/>
      <w:keepLines/>
      <w:spacing w:before="240" w:after="0" w:line="259" w:lineRule="auto"/>
      <w:outlineLvl w:val="4"/>
    </w:pPr>
    <w:rPr>
      <w:rFonts w:eastAsiaTheme="majorEastAsia" w:cstheme="majorBidi"/>
      <w:i/>
      <w:iCs/>
      <w:lang w:val="pt-BR"/>
    </w:rPr>
  </w:style>
  <w:style w:type="paragraph" w:styleId="Ttulo6">
    <w:name w:val="heading 6"/>
    <w:aliases w:val="Appendix - Heading 2"/>
    <w:basedOn w:val="Normal"/>
    <w:next w:val="Normal"/>
    <w:link w:val="Ttulo6Carter"/>
    <w:uiPriority w:val="9"/>
    <w:unhideWhenUsed/>
    <w:qFormat/>
    <w:rsid w:val="00FB4A45"/>
    <w:pPr>
      <w:keepNext/>
      <w:keepLines/>
      <w:spacing w:before="40" w:after="0" w:line="259" w:lineRule="auto"/>
      <w:ind w:left="1152" w:hanging="1152"/>
      <w:outlineLvl w:val="5"/>
    </w:pPr>
    <w:rPr>
      <w:rFonts w:eastAsiaTheme="majorEastAsia" w:cstheme="majorBidi"/>
      <w:bCs/>
      <w:i/>
      <w:iCs/>
      <w:caps/>
      <w:sz w:val="36"/>
      <w:szCs w:val="36"/>
    </w:rPr>
  </w:style>
  <w:style w:type="paragraph" w:styleId="Ttulo7">
    <w:name w:val="heading 7"/>
    <w:aliases w:val="Appendix - Heading 3"/>
    <w:basedOn w:val="Normal"/>
    <w:next w:val="Normal"/>
    <w:link w:val="Ttulo7Carter"/>
    <w:uiPriority w:val="9"/>
    <w:unhideWhenUsed/>
    <w:qFormat/>
    <w:rsid w:val="00FB4A45"/>
    <w:pPr>
      <w:keepNext/>
      <w:keepLines/>
      <w:spacing w:before="40" w:after="0" w:line="259" w:lineRule="auto"/>
      <w:ind w:left="1296" w:hanging="1296"/>
      <w:outlineLvl w:val="6"/>
    </w:pPr>
    <w:rPr>
      <w:rFonts w:eastAsiaTheme="majorEastAsia" w:cstheme="majorBidi"/>
      <w:b/>
      <w:color w:val="186E70" w:themeColor="accent1" w:themeShade="80"/>
      <w:sz w:val="36"/>
      <w:szCs w:val="36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FB4A45"/>
    <w:pPr>
      <w:keepNext/>
      <w:keepLines/>
      <w:spacing w:before="40" w:after="0" w:line="259" w:lineRule="auto"/>
      <w:ind w:left="1440" w:hanging="1440"/>
      <w:outlineLvl w:val="7"/>
    </w:pPr>
    <w:rPr>
      <w:rFonts w:eastAsiaTheme="majorEastAsia" w:cstheme="majorBidi"/>
      <w:b/>
      <w:i/>
      <w:iCs/>
      <w:sz w:val="36"/>
      <w:szCs w:val="36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FB4A45"/>
    <w:pPr>
      <w:keepNext/>
      <w:keepLines/>
      <w:spacing w:before="40" w:after="0" w:line="259" w:lineRule="auto"/>
      <w:ind w:left="1584" w:hanging="1584"/>
      <w:outlineLvl w:val="8"/>
    </w:pPr>
    <w:rPr>
      <w:rFonts w:eastAsiaTheme="majorEastAsia" w:cstheme="majorBidi"/>
      <w:bCs/>
      <w:i/>
      <w:i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1687C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FB4A4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B4A45"/>
    <w:rPr>
      <w:rFonts w:ascii="Plus Jakarta Sans" w:eastAsiaTheme="majorEastAsia" w:hAnsi="Plus Jakarta Sans" w:cstheme="majorBidi"/>
      <w:color w:val="253B4C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916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687C"/>
  </w:style>
  <w:style w:type="paragraph" w:styleId="Rodap">
    <w:name w:val="footer"/>
    <w:basedOn w:val="Normal"/>
    <w:link w:val="RodapCarter"/>
    <w:uiPriority w:val="99"/>
    <w:unhideWhenUsed/>
    <w:qFormat/>
    <w:rsid w:val="00916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687C"/>
  </w:style>
  <w:style w:type="table" w:styleId="TabelaSimples5">
    <w:name w:val="Plain Table 5"/>
    <w:basedOn w:val="Tabelanormal"/>
    <w:uiPriority w:val="45"/>
    <w:rsid w:val="0091687C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F7F9FB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9FBD" w:themeColor="text1" w:themeTint="80"/>
        </w:tcBorders>
        <w:shd w:val="clear" w:color="auto" w:fill="F7F9FB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9FBD" w:themeColor="text1" w:themeTint="80"/>
        </w:tcBorders>
        <w:shd w:val="clear" w:color="auto" w:fill="F7F9FB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9FBD" w:themeColor="text1" w:themeTint="80"/>
        </w:tcBorders>
        <w:shd w:val="clear" w:color="auto" w:fill="F7F9FB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GrelhaClara">
    <w:name w:val="Grid Table Light"/>
    <w:basedOn w:val="Tabelanormal"/>
    <w:uiPriority w:val="40"/>
    <w:rsid w:val="0091687C"/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91687C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customStyle="1" w:styleId="Ttulo1Carter">
    <w:name w:val="Título 1 Caráter"/>
    <w:aliases w:val="OWC_P_Heading 1 Caráter"/>
    <w:basedOn w:val="Tipodeletrapredefinidodopargrafo"/>
    <w:link w:val="Ttulo1"/>
    <w:uiPriority w:val="9"/>
    <w:rsid w:val="00FB4A45"/>
    <w:rPr>
      <w:rFonts w:ascii="Plus Jakarta Sans" w:eastAsiaTheme="majorEastAsia" w:hAnsi="Plus Jakarta Sans" w:cstheme="minorHAnsi"/>
      <w:b/>
      <w:bCs/>
      <w:color w:val="3CD1D5"/>
      <w:sz w:val="32"/>
      <w:szCs w:val="32"/>
    </w:rPr>
  </w:style>
  <w:style w:type="character" w:customStyle="1" w:styleId="Ttulo2Carter">
    <w:name w:val="Título 2 Caráter"/>
    <w:aliases w:val="OWC_P_Heading 2 Caráter"/>
    <w:basedOn w:val="Tipodeletrapredefinidodopargrafo"/>
    <w:link w:val="Ttulo2"/>
    <w:uiPriority w:val="9"/>
    <w:rsid w:val="00622402"/>
    <w:rPr>
      <w:rFonts w:ascii="Plus Jakarta Sans" w:eastAsiaTheme="majorEastAsia" w:hAnsi="Plus Jakarta Sans" w:cstheme="minorHAnsi"/>
      <w:b/>
      <w:bCs/>
      <w:color w:val="98CF5F"/>
      <w:sz w:val="28"/>
      <w:szCs w:val="28"/>
    </w:rPr>
  </w:style>
  <w:style w:type="character" w:customStyle="1" w:styleId="Ttulo3Carter">
    <w:name w:val="Título 3 Caráter"/>
    <w:aliases w:val="OWC_P_Heading 3 Caráter"/>
    <w:basedOn w:val="Tipodeletrapredefinidodopargrafo"/>
    <w:link w:val="Ttulo3"/>
    <w:uiPriority w:val="9"/>
    <w:rsid w:val="00B3074A"/>
    <w:rPr>
      <w:rFonts w:ascii="Plus Jakarta Sans" w:eastAsiaTheme="majorEastAsia" w:hAnsi="Plus Jakarta Sans" w:cstheme="minorHAnsi"/>
      <w:b/>
      <w:bCs/>
      <w:color w:val="253B4C" w:themeColor="text2"/>
      <w:sz w:val="24"/>
      <w:szCs w:val="24"/>
      <w:lang w:val="pt-BR"/>
    </w:rPr>
  </w:style>
  <w:style w:type="character" w:styleId="Refdecomentrio">
    <w:name w:val="annotation reference"/>
    <w:basedOn w:val="Tipodeletrapredefinidodopargrafo"/>
    <w:uiPriority w:val="99"/>
    <w:unhideWhenUsed/>
    <w:rsid w:val="0091687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1687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1687C"/>
    <w:rPr>
      <w:sz w:val="20"/>
      <w:szCs w:val="20"/>
      <w:lang w:val="en-GB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91687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1687C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1687C"/>
    <w:rPr>
      <w:vertAlign w:val="superscript"/>
    </w:rPr>
  </w:style>
  <w:style w:type="paragraph" w:styleId="PargrafodaLista">
    <w:name w:val="List Paragraph"/>
    <w:aliases w:val="Sans Interligne Body,Bullets H1/2,Body text,Dot pt,Sémaphores Puces,Paragraphe de liste num,Paragraphe de liste 1,Level 1 Puce,F5 List Paragraph,List Paragraph2,MAIN CONTENT,List Paragraph12,List Paragraph1,Reference,2ème titre,b"/>
    <w:basedOn w:val="Normal"/>
    <w:link w:val="PargrafodaListaCarter"/>
    <w:uiPriority w:val="34"/>
    <w:qFormat/>
    <w:rsid w:val="00D9201B"/>
    <w:pPr>
      <w:ind w:left="720"/>
      <w:contextualSpacing/>
    </w:pPr>
  </w:style>
  <w:style w:type="paragraph" w:styleId="SemEspaamento">
    <w:name w:val="No Spacing"/>
    <w:aliases w:val="WavEC_Data Main page"/>
    <w:link w:val="SemEspaamentoCarter"/>
    <w:uiPriority w:val="1"/>
    <w:qFormat/>
    <w:rsid w:val="00622402"/>
    <w:pPr>
      <w:spacing w:after="0" w:line="240" w:lineRule="auto"/>
      <w:jc w:val="center"/>
    </w:pPr>
    <w:rPr>
      <w:rFonts w:ascii="Plus Jakarta Sans" w:hAnsi="Plus Jakarta Sans"/>
      <w:color w:val="253B4C"/>
      <w:sz w:val="20"/>
      <w:szCs w:val="20"/>
      <w:lang w:val="en-GB"/>
    </w:rPr>
  </w:style>
  <w:style w:type="paragraph" w:customStyle="1" w:styleId="CaptionTable">
    <w:name w:val="CaptionTable"/>
    <w:basedOn w:val="Normal"/>
    <w:link w:val="CaptionTableChar"/>
    <w:qFormat/>
    <w:rsid w:val="00AA2FDE"/>
    <w:pPr>
      <w:spacing w:before="240" w:after="0"/>
    </w:pPr>
    <w:rPr>
      <w:lang w:val="en-U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22402"/>
    <w:rPr>
      <w:rFonts w:ascii="Plus Jakarta Sans" w:eastAsiaTheme="majorEastAsia" w:hAnsi="Plus Jakarta Sans" w:cstheme="minorHAnsi"/>
      <w:b/>
      <w:bCs/>
      <w:color w:val="3CD1D5"/>
      <w:szCs w:val="24"/>
      <w14:textFill>
        <w14:solidFill>
          <w14:srgbClr w14:val="3CD1D5">
            <w14:lumMod w14:val="60000"/>
            <w14:lumOff w14:val="40000"/>
          </w14:srgbClr>
        </w14:solidFill>
      </w14:textFill>
    </w:rPr>
  </w:style>
  <w:style w:type="character" w:customStyle="1" w:styleId="CaptionTableChar">
    <w:name w:val="CaptionTable Char"/>
    <w:basedOn w:val="Tipodeletrapredefinidodopargrafo"/>
    <w:link w:val="CaptionTable"/>
    <w:rsid w:val="00AA2FDE"/>
    <w:rPr>
      <w:rFonts w:ascii="Cambria" w:hAnsi="Cambria"/>
      <w:i w:val="0"/>
      <w:iCs w:val="0"/>
      <w:color w:val="253B4C" w:themeColor="text2"/>
      <w:sz w:val="18"/>
      <w:szCs w:val="18"/>
      <w:lang w:val="en-US"/>
    </w:rPr>
  </w:style>
  <w:style w:type="character" w:customStyle="1" w:styleId="Ttulo5Carter">
    <w:name w:val="Título 5 Caráter"/>
    <w:aliases w:val="Appendix - Heading 1 Caráter"/>
    <w:basedOn w:val="Tipodeletrapredefinidodopargrafo"/>
    <w:link w:val="Ttulo5"/>
    <w:uiPriority w:val="9"/>
    <w:rsid w:val="00FB4A45"/>
    <w:rPr>
      <w:rFonts w:ascii="Plus Jakarta Sans" w:eastAsiaTheme="majorEastAsia" w:hAnsi="Plus Jakarta Sans" w:cstheme="majorBidi"/>
      <w:i/>
      <w:iCs/>
      <w:color w:val="253B4C"/>
      <w:lang w:val="pt-BR"/>
    </w:rPr>
  </w:style>
  <w:style w:type="paragraph" w:styleId="ndice2">
    <w:name w:val="toc 2"/>
    <w:basedOn w:val="Normal"/>
    <w:next w:val="Normal"/>
    <w:autoRedefine/>
    <w:uiPriority w:val="39"/>
    <w:unhideWhenUsed/>
    <w:rsid w:val="00F235AB"/>
    <w:pPr>
      <w:spacing w:before="0" w:after="0"/>
      <w:ind w:left="220"/>
    </w:pPr>
    <w:rPr>
      <w:rFonts w:cstheme="minorHAnsi"/>
      <w:smallCap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F235AB"/>
    <w:rPr>
      <w:color w:val="3CD1D5" w:themeColor="hyperlink"/>
      <w:u w:val="single"/>
    </w:rPr>
  </w:style>
  <w:style w:type="paragraph" w:styleId="ndice1">
    <w:name w:val="toc 1"/>
    <w:basedOn w:val="Normal"/>
    <w:next w:val="Normal"/>
    <w:autoRedefine/>
    <w:uiPriority w:val="39"/>
    <w:unhideWhenUsed/>
    <w:rsid w:val="00F235AB"/>
    <w:rPr>
      <w:rFonts w:cstheme="minorHAnsi"/>
      <w:b/>
      <w:bCs/>
      <w:caps/>
      <w:sz w:val="20"/>
      <w:szCs w:val="20"/>
    </w:rPr>
  </w:style>
  <w:style w:type="character" w:styleId="nfaseIntensa">
    <w:name w:val="Intense Emphasis"/>
    <w:aliases w:val="Wavec table_ first row"/>
    <w:basedOn w:val="Tipodeletrapredefinidodopargrafo"/>
    <w:uiPriority w:val="21"/>
    <w:qFormat/>
    <w:rsid w:val="00D9201B"/>
    <w:rPr>
      <w:rFonts w:ascii="Plus Jakarta Sans" w:hAnsi="Plus Jakarta Sans"/>
      <w:b/>
      <w:bCs/>
      <w:i/>
      <w:iCs/>
      <w:color w:val="253B4C"/>
    </w:rPr>
  </w:style>
  <w:style w:type="paragraph" w:customStyle="1" w:styleId="wavectexts">
    <w:name w:val="wavec texts"/>
    <w:basedOn w:val="Normal"/>
    <w:link w:val="wavectextsCarter"/>
    <w:rsid w:val="00F235AB"/>
    <w:pPr>
      <w:spacing w:before="0" w:after="240" w:line="360" w:lineRule="auto"/>
    </w:pPr>
    <w:rPr>
      <w:rFonts w:eastAsiaTheme="minorEastAsia"/>
      <w:szCs w:val="24"/>
    </w:rPr>
  </w:style>
  <w:style w:type="paragraph" w:customStyle="1" w:styleId="WavECMainTitle">
    <w:name w:val="WavEC Main Title"/>
    <w:basedOn w:val="Normal"/>
    <w:link w:val="WavECMainTitleCarter"/>
    <w:rsid w:val="00F235AB"/>
    <w:pPr>
      <w:spacing w:before="0" w:after="160" w:line="259" w:lineRule="auto"/>
    </w:pPr>
    <w:rPr>
      <w:rFonts w:eastAsiaTheme="minorEastAsia" w:cstheme="minorHAnsi"/>
      <w:b/>
      <w:bCs/>
      <w:color w:val="253B4C" w:themeColor="text2"/>
      <w:sz w:val="52"/>
      <w:szCs w:val="52"/>
    </w:rPr>
  </w:style>
  <w:style w:type="character" w:customStyle="1" w:styleId="wavectextsCarter">
    <w:name w:val="wavec texts Caráter"/>
    <w:basedOn w:val="Tipodeletrapredefinidodopargrafo"/>
    <w:link w:val="wavectexts"/>
    <w:rsid w:val="00F235AB"/>
    <w:rPr>
      <w:rFonts w:eastAsiaTheme="minorEastAsia"/>
      <w:szCs w:val="24"/>
      <w:lang w:val="en-GB"/>
    </w:rPr>
  </w:style>
  <w:style w:type="paragraph" w:customStyle="1" w:styleId="Wavectitle">
    <w:name w:val="Wavec title"/>
    <w:basedOn w:val="Normal"/>
    <w:link w:val="WavectitleCarter"/>
    <w:rsid w:val="00F235AB"/>
    <w:pPr>
      <w:keepNext/>
      <w:keepLines/>
      <w:spacing w:before="400" w:after="240" w:line="240" w:lineRule="auto"/>
      <w:ind w:left="425" w:hanging="425"/>
      <w:outlineLvl w:val="0"/>
    </w:pPr>
    <w:rPr>
      <w:rFonts w:asciiTheme="majorHAnsi" w:eastAsiaTheme="majorEastAsia" w:hAnsiTheme="majorHAnsi" w:cstheme="majorBidi"/>
      <w:b/>
      <w:bCs/>
      <w:color w:val="186E70" w:themeColor="accent1" w:themeShade="80"/>
      <w:sz w:val="36"/>
      <w:szCs w:val="36"/>
    </w:rPr>
  </w:style>
  <w:style w:type="paragraph" w:customStyle="1" w:styleId="WavECfirsttable">
    <w:name w:val="WavEC_first table"/>
    <w:basedOn w:val="Normal"/>
    <w:link w:val="WavECfirsttableCarter"/>
    <w:rsid w:val="00F235AB"/>
    <w:pPr>
      <w:framePr w:hSpace="180" w:wrap="around" w:vAnchor="text" w:hAnchor="margin" w:y="-406"/>
      <w:spacing w:before="0" w:after="160" w:line="259" w:lineRule="auto"/>
      <w:jc w:val="right"/>
    </w:pPr>
    <w:rPr>
      <w:rFonts w:asciiTheme="majorHAnsi" w:eastAsiaTheme="majorEastAsia" w:hAnsiTheme="majorHAnsi" w:cstheme="majorHAnsi"/>
      <w:bCs/>
      <w:caps/>
      <w:color w:val="253B4C" w:themeColor="text2"/>
      <w:sz w:val="24"/>
      <w:szCs w:val="24"/>
    </w:rPr>
  </w:style>
  <w:style w:type="character" w:customStyle="1" w:styleId="WavECfirsttableCarter">
    <w:name w:val="WavEC_first table Caráter"/>
    <w:basedOn w:val="Tipodeletrapredefinidodopargrafo"/>
    <w:link w:val="WavECfirsttable"/>
    <w:rsid w:val="00F235AB"/>
    <w:rPr>
      <w:rFonts w:asciiTheme="majorHAnsi" w:eastAsiaTheme="majorEastAsia" w:hAnsiTheme="majorHAnsi" w:cstheme="majorHAnsi"/>
      <w:bCs/>
      <w:caps/>
      <w:color w:val="253B4C" w:themeColor="text2"/>
      <w:sz w:val="24"/>
      <w:szCs w:val="24"/>
      <w:lang w:val="en-GB"/>
    </w:rPr>
  </w:style>
  <w:style w:type="paragraph" w:customStyle="1" w:styleId="WavECfirstTablecontent">
    <w:name w:val="WavEC_ first Table content"/>
    <w:basedOn w:val="Normal"/>
    <w:link w:val="WavECfirstTablecontentCarter"/>
    <w:rsid w:val="00F235AB"/>
    <w:pPr>
      <w:framePr w:hSpace="180" w:wrap="around" w:vAnchor="text" w:hAnchor="margin" w:y="-406"/>
      <w:spacing w:before="0" w:after="160" w:line="259" w:lineRule="auto"/>
    </w:pPr>
    <w:rPr>
      <w:rFonts w:asciiTheme="majorHAnsi" w:eastAsiaTheme="majorEastAsia" w:hAnsiTheme="majorHAnsi" w:cstheme="majorHAnsi"/>
      <w:bCs/>
      <w:i/>
      <w:iCs/>
      <w:color w:val="253B4C" w:themeColor="text2"/>
      <w:kern w:val="20"/>
      <w:sz w:val="24"/>
      <w:szCs w:val="24"/>
    </w:rPr>
  </w:style>
  <w:style w:type="character" w:customStyle="1" w:styleId="WavECfirstTablecontentCarter">
    <w:name w:val="WavEC_ first Table content Caráter"/>
    <w:basedOn w:val="Tipodeletrapredefinidodopargrafo"/>
    <w:link w:val="WavECfirstTablecontent"/>
    <w:rsid w:val="00F235AB"/>
    <w:rPr>
      <w:rFonts w:asciiTheme="majorHAnsi" w:eastAsiaTheme="majorEastAsia" w:hAnsiTheme="majorHAnsi" w:cstheme="majorHAnsi"/>
      <w:bCs/>
      <w:i/>
      <w:iCs/>
      <w:color w:val="253B4C" w:themeColor="text2"/>
      <w:kern w:val="20"/>
      <w:sz w:val="24"/>
      <w:szCs w:val="24"/>
      <w:lang w:val="en-GB"/>
    </w:rPr>
  </w:style>
  <w:style w:type="paragraph" w:customStyle="1" w:styleId="WavECTableContent">
    <w:name w:val="WavEC_Table Content"/>
    <w:basedOn w:val="Normal"/>
    <w:link w:val="WavECTableContentCarter"/>
    <w:rsid w:val="00F235AB"/>
    <w:pPr>
      <w:framePr w:hSpace="180" w:wrap="around" w:vAnchor="text" w:hAnchor="margin" w:y="6244"/>
      <w:spacing w:before="60" w:after="60" w:line="259" w:lineRule="auto"/>
    </w:pPr>
    <w:rPr>
      <w:rFonts w:asciiTheme="majorHAnsi" w:eastAsiaTheme="minorEastAsia" w:hAnsiTheme="majorHAnsi" w:cstheme="majorHAnsi"/>
      <w:bCs/>
      <w:color w:val="253B4C" w:themeColor="text2"/>
      <w:sz w:val="24"/>
      <w:szCs w:val="24"/>
    </w:rPr>
  </w:style>
  <w:style w:type="paragraph" w:customStyle="1" w:styleId="WavECTableofcontentstitle">
    <w:name w:val="WavEC_Table of contents title"/>
    <w:basedOn w:val="Normal"/>
    <w:link w:val="WavECTableofcontentstitleCarter"/>
    <w:rsid w:val="00F235AB"/>
    <w:pPr>
      <w:keepNext/>
      <w:keepLines/>
      <w:numPr>
        <w:numId w:val="1"/>
      </w:numPr>
      <w:spacing w:before="400" w:after="240" w:line="240" w:lineRule="auto"/>
      <w:outlineLvl w:val="0"/>
    </w:pPr>
    <w:rPr>
      <w:rFonts w:asciiTheme="majorHAnsi" w:eastAsiaTheme="majorEastAsia" w:hAnsiTheme="majorHAnsi" w:cstheme="majorHAnsi"/>
      <w:b/>
      <w:color w:val="253B4C" w:themeColor="text2"/>
      <w:sz w:val="36"/>
      <w:szCs w:val="36"/>
    </w:rPr>
  </w:style>
  <w:style w:type="character" w:customStyle="1" w:styleId="WavECTableContentCarter">
    <w:name w:val="WavEC_Table Content Caráter"/>
    <w:basedOn w:val="Tipodeletrapredefinidodopargrafo"/>
    <w:link w:val="WavECTableContent"/>
    <w:rsid w:val="00F235AB"/>
    <w:rPr>
      <w:rFonts w:asciiTheme="majorHAnsi" w:eastAsiaTheme="minorEastAsia" w:hAnsiTheme="majorHAnsi" w:cstheme="majorHAnsi"/>
      <w:bCs/>
      <w:color w:val="253B4C" w:themeColor="text2"/>
      <w:sz w:val="24"/>
      <w:szCs w:val="24"/>
      <w:lang w:val="en-GB"/>
    </w:rPr>
  </w:style>
  <w:style w:type="character" w:customStyle="1" w:styleId="WavECTableofcontentstitleCarter">
    <w:name w:val="WavEC_Table of contents title Caráter"/>
    <w:basedOn w:val="Tipodeletrapredefinidodopargrafo"/>
    <w:link w:val="WavECTableofcontentstitle"/>
    <w:rsid w:val="00F235AB"/>
    <w:rPr>
      <w:rFonts w:asciiTheme="majorHAnsi" w:eastAsiaTheme="majorEastAsia" w:hAnsiTheme="majorHAnsi" w:cstheme="majorHAnsi"/>
      <w:b/>
      <w:color w:val="253B4C" w:themeColor="text2"/>
      <w:sz w:val="36"/>
      <w:szCs w:val="36"/>
    </w:rPr>
  </w:style>
  <w:style w:type="character" w:customStyle="1" w:styleId="WavECMainTitleCarter">
    <w:name w:val="WavEC Main Title Caráter"/>
    <w:basedOn w:val="Tipodeletrapredefinidodopargrafo"/>
    <w:link w:val="WavECMainTitle"/>
    <w:rsid w:val="00F235AB"/>
    <w:rPr>
      <w:rFonts w:eastAsiaTheme="minorEastAsia" w:cstheme="minorHAnsi"/>
      <w:b/>
      <w:bCs/>
      <w:color w:val="253B4C" w:themeColor="text2"/>
      <w:sz w:val="52"/>
      <w:szCs w:val="52"/>
      <w:lang w:val="en-GB"/>
    </w:rPr>
  </w:style>
  <w:style w:type="character" w:customStyle="1" w:styleId="WavectitleCarter">
    <w:name w:val="Wavec title Caráter"/>
    <w:basedOn w:val="WavECMainTitleCarter"/>
    <w:link w:val="Wavectitle"/>
    <w:rsid w:val="00F235AB"/>
    <w:rPr>
      <w:rFonts w:asciiTheme="majorHAnsi" w:eastAsiaTheme="majorEastAsia" w:hAnsiTheme="majorHAnsi" w:cstheme="majorBidi"/>
      <w:b/>
      <w:bCs/>
      <w:color w:val="186E70" w:themeColor="accent1" w:themeShade="80"/>
      <w:sz w:val="36"/>
      <w:szCs w:val="36"/>
      <w:lang w:val="en-GB"/>
    </w:rPr>
  </w:style>
  <w:style w:type="character" w:customStyle="1" w:styleId="apple-converted-space">
    <w:name w:val="apple-converted-space"/>
    <w:basedOn w:val="Tipodeletrapredefinidodopargrafo"/>
    <w:rsid w:val="00F235AB"/>
  </w:style>
  <w:style w:type="paragraph" w:customStyle="1" w:styleId="WavECTableHeading">
    <w:name w:val="WavEC Table Heading"/>
    <w:basedOn w:val="Normal"/>
    <w:link w:val="WavECTableHeadingCarter"/>
    <w:rsid w:val="00F235AB"/>
    <w:pPr>
      <w:autoSpaceDE w:val="0"/>
      <w:autoSpaceDN w:val="0"/>
      <w:adjustRightInd w:val="0"/>
      <w:spacing w:before="40" w:after="40"/>
      <w:jc w:val="center"/>
    </w:pPr>
    <w:rPr>
      <w:rFonts w:asciiTheme="majorHAnsi" w:eastAsiaTheme="minorEastAsia" w:hAnsiTheme="majorHAnsi" w:cstheme="majorHAnsi"/>
      <w:b/>
      <w:bCs/>
      <w:sz w:val="24"/>
      <w:szCs w:val="24"/>
      <w:lang w:eastAsia="pt-PT"/>
    </w:rPr>
  </w:style>
  <w:style w:type="character" w:customStyle="1" w:styleId="WavECTableHeadingCarter">
    <w:name w:val="WavEC Table Heading Caráter"/>
    <w:basedOn w:val="Tipodeletrapredefinidodopargrafo"/>
    <w:link w:val="WavECTableHeading"/>
    <w:rsid w:val="00F235AB"/>
    <w:rPr>
      <w:rFonts w:asciiTheme="majorHAnsi" w:eastAsiaTheme="minorEastAsia" w:hAnsiTheme="majorHAnsi" w:cstheme="majorHAnsi"/>
      <w:b/>
      <w:bCs/>
      <w:sz w:val="24"/>
      <w:szCs w:val="24"/>
      <w:lang w:val="en-GB" w:eastAsia="pt-PT"/>
    </w:rPr>
  </w:style>
  <w:style w:type="paragraph" w:customStyle="1" w:styleId="WavECTableText">
    <w:name w:val="WavEC Table Text"/>
    <w:basedOn w:val="wavectexts"/>
    <w:link w:val="WavECTableTextCarter"/>
    <w:autoRedefine/>
    <w:rsid w:val="00F235AB"/>
    <w:pPr>
      <w:spacing w:before="100" w:beforeAutospacing="1" w:after="100" w:afterAutospacing="1" w:line="276" w:lineRule="auto"/>
      <w:jc w:val="center"/>
    </w:pPr>
    <w:rPr>
      <w:rFonts w:cstheme="minorHAnsi"/>
      <w:sz w:val="20"/>
      <w:szCs w:val="20"/>
      <w:lang w:eastAsia="pt-PT"/>
    </w:rPr>
  </w:style>
  <w:style w:type="character" w:customStyle="1" w:styleId="WavECTableTextCarter">
    <w:name w:val="WavEC Table Text Caráter"/>
    <w:basedOn w:val="wavectextsCarter"/>
    <w:link w:val="WavECTableText"/>
    <w:rsid w:val="00F235AB"/>
    <w:rPr>
      <w:rFonts w:eastAsiaTheme="minorEastAsia" w:cstheme="minorHAnsi"/>
      <w:sz w:val="20"/>
      <w:szCs w:val="20"/>
      <w:lang w:val="en-GB" w:eastAsia="pt-PT"/>
    </w:rPr>
  </w:style>
  <w:style w:type="paragraph" w:customStyle="1" w:styleId="Tablesfirstrow">
    <w:name w:val="Tables first row"/>
    <w:basedOn w:val="Normal"/>
    <w:next w:val="ndicedeilustraes"/>
    <w:link w:val="TablesfirstrowChar"/>
    <w:autoRedefine/>
    <w:rsid w:val="00F235AB"/>
    <w:pPr>
      <w:framePr w:hSpace="180" w:wrap="around" w:vAnchor="text" w:hAnchor="margin" w:y="2372"/>
      <w:spacing w:before="60" w:after="60" w:line="259" w:lineRule="auto"/>
      <w:jc w:val="center"/>
    </w:pPr>
    <w:rPr>
      <w:rFonts w:asciiTheme="majorHAnsi" w:eastAsiaTheme="minorEastAsia" w:hAnsiTheme="majorHAnsi" w:cstheme="majorHAnsi"/>
      <w:bCs/>
      <w:caps/>
      <w:color w:val="253B4C" w:themeColor="text2"/>
      <w:sz w:val="24"/>
      <w:szCs w:val="24"/>
    </w:rPr>
  </w:style>
  <w:style w:type="character" w:customStyle="1" w:styleId="TablesfirstrowChar">
    <w:name w:val="Tables first row Char"/>
    <w:basedOn w:val="Tipodeletrapredefinidodopargrafo"/>
    <w:link w:val="Tablesfirstrow"/>
    <w:rsid w:val="00F235AB"/>
    <w:rPr>
      <w:rFonts w:asciiTheme="majorHAnsi" w:eastAsiaTheme="minorEastAsia" w:hAnsiTheme="majorHAnsi" w:cstheme="majorHAnsi"/>
      <w:bCs/>
      <w:caps/>
      <w:color w:val="253B4C" w:themeColor="text2"/>
      <w:sz w:val="24"/>
      <w:szCs w:val="24"/>
      <w:lang w:val="en-GB"/>
    </w:rPr>
  </w:style>
  <w:style w:type="table" w:customStyle="1" w:styleId="TabelacomGrelha1">
    <w:name w:val="Tabela com Grelha1"/>
    <w:basedOn w:val="Tabelanormal"/>
    <w:next w:val="TabelacomGrelha"/>
    <w:uiPriority w:val="39"/>
    <w:rsid w:val="00F235AB"/>
    <w:rPr>
      <w:rFonts w:eastAsiaTheme="minorEastAsia"/>
      <w:lang w:eastAsia="pt-PT"/>
    </w:rPr>
    <w:tblPr/>
  </w:style>
  <w:style w:type="table" w:styleId="TabeladeGrelha4-Destaque1">
    <w:name w:val="Grid Table 4 Accent 1"/>
    <w:basedOn w:val="Tabelanormal"/>
    <w:uiPriority w:val="49"/>
    <w:rsid w:val="00F235AB"/>
    <w:pPr>
      <w:spacing w:after="0" w:line="240" w:lineRule="auto"/>
    </w:pPr>
    <w:rPr>
      <w:rFonts w:eastAsiaTheme="minorEastAsia"/>
      <w:lang w:val="en-US"/>
    </w:r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dicedeilustraes">
    <w:name w:val="table of figures"/>
    <w:basedOn w:val="Normal"/>
    <w:next w:val="Normal"/>
    <w:uiPriority w:val="99"/>
    <w:unhideWhenUsed/>
    <w:rsid w:val="00F235AB"/>
    <w:pPr>
      <w:spacing w:before="0" w:after="0" w:line="259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235AB"/>
    <w:pPr>
      <w:spacing w:before="0" w:after="160"/>
    </w:pPr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235AB"/>
    <w:rPr>
      <w:b/>
      <w:bCs/>
      <w:sz w:val="20"/>
      <w:szCs w:val="20"/>
      <w:lang w:val="en-GB"/>
    </w:rPr>
  </w:style>
  <w:style w:type="paragraph" w:customStyle="1" w:styleId="Default">
    <w:name w:val="Default"/>
    <w:rsid w:val="00F235A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235AB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F235AB"/>
    <w:pPr>
      <w:tabs>
        <w:tab w:val="left" w:pos="504"/>
      </w:tabs>
      <w:spacing w:before="0" w:after="0" w:line="240" w:lineRule="auto"/>
      <w:ind w:left="504" w:hanging="504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F235AB"/>
    <w:rPr>
      <w:color w:val="3CD1D5" w:themeColor="followedHyperlink"/>
      <w:u w:val="single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F235AB"/>
    <w:pPr>
      <w:spacing w:before="0"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F235AB"/>
    <w:rPr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235AB"/>
    <w:rPr>
      <w:vertAlign w:val="superscript"/>
    </w:rPr>
  </w:style>
  <w:style w:type="paragraph" w:customStyle="1" w:styleId="heading20">
    <w:name w:val="heading 20"/>
    <w:basedOn w:val="Ttulo2"/>
    <w:next w:val="Normal"/>
    <w:uiPriority w:val="9"/>
    <w:unhideWhenUsed/>
    <w:rsid w:val="00F235AB"/>
    <w:pPr>
      <w:keepNext w:val="0"/>
      <w:keepLines w:val="0"/>
      <w:numPr>
        <w:ilvl w:val="0"/>
        <w:numId w:val="0"/>
      </w:numPr>
      <w:spacing w:before="120" w:line="240" w:lineRule="auto"/>
      <w:ind w:left="357"/>
      <w:contextualSpacing w:val="0"/>
    </w:pPr>
    <w:rPr>
      <w:rFonts w:eastAsiaTheme="minorHAnsi" w:cstheme="minorBidi"/>
      <w:color w:val="auto"/>
      <w:sz w:val="24"/>
      <w:szCs w:val="22"/>
    </w:rPr>
  </w:style>
  <w:style w:type="paragraph" w:styleId="Reviso">
    <w:name w:val="Revision"/>
    <w:hidden/>
    <w:uiPriority w:val="99"/>
    <w:semiHidden/>
    <w:rsid w:val="00F235AB"/>
    <w:pPr>
      <w:spacing w:after="0" w:line="240" w:lineRule="auto"/>
    </w:pPr>
    <w:rPr>
      <w:lang w:val="en-GB"/>
    </w:rPr>
  </w:style>
  <w:style w:type="paragraph" w:customStyle="1" w:styleId="heading200">
    <w:name w:val="heading 200"/>
    <w:basedOn w:val="Ttulo2"/>
    <w:next w:val="Normal"/>
    <w:uiPriority w:val="9"/>
    <w:unhideWhenUsed/>
    <w:rsid w:val="00F235AB"/>
    <w:pPr>
      <w:keepNext w:val="0"/>
      <w:keepLines w:val="0"/>
      <w:numPr>
        <w:ilvl w:val="0"/>
        <w:numId w:val="0"/>
      </w:numPr>
      <w:spacing w:before="120" w:line="240" w:lineRule="auto"/>
      <w:ind w:left="357"/>
      <w:contextualSpacing w:val="0"/>
    </w:pPr>
    <w:rPr>
      <w:rFonts w:eastAsiaTheme="minorHAnsi" w:cstheme="minorBidi"/>
      <w:color w:val="auto"/>
      <w:sz w:val="24"/>
      <w:szCs w:val="22"/>
    </w:rPr>
  </w:style>
  <w:style w:type="character" w:styleId="Mencionar">
    <w:name w:val="Mention"/>
    <w:basedOn w:val="Tipodeletrapredefinidodopargrafo"/>
    <w:uiPriority w:val="99"/>
    <w:unhideWhenUsed/>
    <w:rsid w:val="00F235AB"/>
    <w:rPr>
      <w:color w:val="2B579A"/>
      <w:shd w:val="clear" w:color="auto" w:fill="E1DFDD"/>
    </w:rPr>
  </w:style>
  <w:style w:type="paragraph" w:styleId="ndice3">
    <w:name w:val="toc 3"/>
    <w:basedOn w:val="Normal"/>
    <w:next w:val="Normal"/>
    <w:autoRedefine/>
    <w:uiPriority w:val="39"/>
    <w:unhideWhenUsed/>
    <w:rsid w:val="00F235AB"/>
    <w:pPr>
      <w:spacing w:before="0" w:after="0"/>
      <w:ind w:left="440"/>
    </w:pPr>
    <w:rPr>
      <w:rFonts w:cstheme="minorHAnsi"/>
      <w:i/>
      <w:iCs/>
      <w:sz w:val="20"/>
      <w:szCs w:val="20"/>
    </w:rPr>
  </w:style>
  <w:style w:type="paragraph" w:styleId="Cabealhodondice">
    <w:name w:val="TOC Heading"/>
    <w:basedOn w:val="Ttulo1"/>
    <w:next w:val="Normal"/>
    <w:uiPriority w:val="39"/>
    <w:unhideWhenUsed/>
    <w:qFormat/>
    <w:rsid w:val="00F235AB"/>
    <w:pPr>
      <w:numPr>
        <w:numId w:val="0"/>
      </w:numPr>
      <w:spacing w:after="0" w:line="259" w:lineRule="auto"/>
      <w:contextualSpacing w:val="0"/>
      <w:outlineLvl w:val="9"/>
    </w:pPr>
    <w:rPr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F235AB"/>
    <w:pPr>
      <w:spacing w:before="0" w:after="0"/>
      <w:ind w:left="660"/>
    </w:pPr>
    <w:rPr>
      <w:rFonts w:cstheme="minorHAnsi"/>
      <w:sz w:val="18"/>
      <w:szCs w:val="18"/>
    </w:rPr>
  </w:style>
  <w:style w:type="paragraph" w:customStyle="1" w:styleId="WavECimage">
    <w:name w:val="WavEC_image"/>
    <w:basedOn w:val="Normal"/>
    <w:next w:val="Normal"/>
    <w:rsid w:val="00F235AB"/>
    <w:pPr>
      <w:spacing w:after="0" w:line="240" w:lineRule="auto"/>
      <w:jc w:val="center"/>
    </w:pPr>
    <w:rPr>
      <w:noProof/>
    </w:rPr>
  </w:style>
  <w:style w:type="paragraph" w:styleId="ndice5">
    <w:name w:val="toc 5"/>
    <w:basedOn w:val="Normal"/>
    <w:next w:val="Normal"/>
    <w:autoRedefine/>
    <w:uiPriority w:val="39"/>
    <w:unhideWhenUsed/>
    <w:rsid w:val="00F235AB"/>
    <w:pPr>
      <w:spacing w:before="0" w:after="0"/>
      <w:ind w:left="880"/>
    </w:pPr>
    <w:rPr>
      <w:rFonts w:cstheme="minorHAns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F235AB"/>
    <w:pPr>
      <w:spacing w:before="0" w:after="0"/>
      <w:ind w:left="1100"/>
    </w:pPr>
    <w:rPr>
      <w:rFonts w:cstheme="minorHAns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F235AB"/>
    <w:pPr>
      <w:spacing w:before="0" w:after="0"/>
      <w:ind w:left="1320"/>
    </w:pPr>
    <w:rPr>
      <w:rFonts w:cs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F235AB"/>
    <w:pPr>
      <w:spacing w:before="0" w:after="0"/>
      <w:ind w:left="1540"/>
    </w:pPr>
    <w:rPr>
      <w:rFonts w:cs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F235AB"/>
    <w:pPr>
      <w:spacing w:before="0" w:after="0"/>
      <w:ind w:left="1760"/>
    </w:pPr>
    <w:rPr>
      <w:rFonts w:cstheme="minorHAnsi"/>
      <w:sz w:val="18"/>
      <w:szCs w:val="18"/>
    </w:rPr>
  </w:style>
  <w:style w:type="character" w:customStyle="1" w:styleId="SemEspaamentoCarter">
    <w:name w:val="Sem Espaçamento Caráter"/>
    <w:aliases w:val="WavEC_Data Main page Caráter"/>
    <w:basedOn w:val="Tipodeletrapredefinidodopargrafo"/>
    <w:link w:val="SemEspaamento"/>
    <w:uiPriority w:val="1"/>
    <w:rsid w:val="00622402"/>
    <w:rPr>
      <w:rFonts w:ascii="Plus Jakarta Sans" w:hAnsi="Plus Jakarta Sans"/>
      <w:color w:val="253B4C"/>
      <w:sz w:val="20"/>
      <w:szCs w:val="20"/>
      <w:lang w:val="en-GB"/>
    </w:rPr>
  </w:style>
  <w:style w:type="character" w:customStyle="1" w:styleId="Ttulo6Carter">
    <w:name w:val="Título 6 Caráter"/>
    <w:aliases w:val="Appendix - Heading 2 Caráter"/>
    <w:basedOn w:val="Tipodeletrapredefinidodopargrafo"/>
    <w:link w:val="Ttulo6"/>
    <w:uiPriority w:val="9"/>
    <w:rsid w:val="00FB4A45"/>
    <w:rPr>
      <w:rFonts w:ascii="Plus Jakarta Sans" w:eastAsiaTheme="majorEastAsia" w:hAnsi="Plus Jakarta Sans" w:cstheme="majorBidi"/>
      <w:bCs/>
      <w:i/>
      <w:iCs/>
      <w:caps/>
      <w:color w:val="253B4C"/>
      <w:sz w:val="36"/>
      <w:szCs w:val="36"/>
    </w:rPr>
  </w:style>
  <w:style w:type="character" w:customStyle="1" w:styleId="Ttulo7Carter">
    <w:name w:val="Título 7 Caráter"/>
    <w:aliases w:val="Appendix - Heading 3 Caráter"/>
    <w:basedOn w:val="Tipodeletrapredefinidodopargrafo"/>
    <w:link w:val="Ttulo7"/>
    <w:uiPriority w:val="9"/>
    <w:rsid w:val="00FB4A45"/>
    <w:rPr>
      <w:rFonts w:ascii="Plus Jakarta Sans" w:eastAsiaTheme="majorEastAsia" w:hAnsi="Plus Jakarta Sans" w:cstheme="majorBidi"/>
      <w:b/>
      <w:color w:val="186E70" w:themeColor="accent1" w:themeShade="80"/>
      <w:sz w:val="36"/>
      <w:szCs w:val="36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FB4A45"/>
    <w:rPr>
      <w:rFonts w:ascii="Plus Jakarta Sans" w:eastAsiaTheme="majorEastAsia" w:hAnsi="Plus Jakarta Sans" w:cstheme="majorBidi"/>
      <w:b/>
      <w:i/>
      <w:iCs/>
      <w:color w:val="253B4C"/>
      <w:sz w:val="36"/>
      <w:szCs w:val="36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FB4A45"/>
    <w:rPr>
      <w:rFonts w:ascii="Plus Jakarta Sans" w:eastAsiaTheme="majorEastAsia" w:hAnsi="Plus Jakarta Sans" w:cstheme="majorBidi"/>
      <w:bCs/>
      <w:i/>
      <w:iCs/>
      <w:color w:val="253B4C"/>
      <w:sz w:val="36"/>
      <w:szCs w:val="36"/>
    </w:rPr>
  </w:style>
  <w:style w:type="table" w:customStyle="1" w:styleId="OWCTable">
    <w:name w:val="OWC Table"/>
    <w:basedOn w:val="Tabelanormal"/>
    <w:uiPriority w:val="99"/>
    <w:rsid w:val="00813544"/>
    <w:pPr>
      <w:spacing w:after="0" w:line="240" w:lineRule="auto"/>
    </w:pPr>
    <w:rPr>
      <w:rFonts w:eastAsiaTheme="minorEastAsia"/>
      <w:sz w:val="20"/>
      <w:lang w:val="en-US" w:eastAsia="zh-TW"/>
    </w:rPr>
    <w:tblPr/>
    <w:tblStylePr w:type="firstRow">
      <w:pPr>
        <w:wordWrap/>
        <w:jc w:val="center"/>
      </w:pPr>
      <w:rPr>
        <w:b/>
      </w:rPr>
    </w:tblStylePr>
  </w:style>
  <w:style w:type="character" w:styleId="Forte">
    <w:name w:val="Strong"/>
    <w:basedOn w:val="Tipodeletrapredefinidodopargrafo"/>
    <w:uiPriority w:val="22"/>
    <w:qFormat/>
    <w:rsid w:val="00D9201B"/>
    <w:rPr>
      <w:rFonts w:ascii="Plus Jakarta Sans" w:hAnsi="Plus Jakarta Sans"/>
      <w:b/>
      <w:bCs/>
      <w:color w:val="253B4C"/>
    </w:rPr>
  </w:style>
  <w:style w:type="paragraph" w:styleId="NormalWeb">
    <w:name w:val="Normal (Web)"/>
    <w:basedOn w:val="Normal"/>
    <w:uiPriority w:val="99"/>
    <w:unhideWhenUsed/>
    <w:rsid w:val="00EF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e">
    <w:name w:val="Emphasis"/>
    <w:basedOn w:val="Tipodeletrapredefinidodopargrafo"/>
    <w:uiPriority w:val="20"/>
    <w:qFormat/>
    <w:rsid w:val="00D9201B"/>
    <w:rPr>
      <w:rFonts w:ascii="Plus Jakarta Sans" w:hAnsi="Plus Jakarta Sans"/>
      <w:i/>
      <w:iCs/>
      <w:color w:val="253B4C"/>
    </w:rPr>
  </w:style>
  <w:style w:type="character" w:customStyle="1" w:styleId="TitleChar1">
    <w:name w:val="Title Char1"/>
    <w:basedOn w:val="Tipodeletrapredefinidodopargrafo"/>
    <w:uiPriority w:val="10"/>
    <w:rsid w:val="009A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1">
    <w:name w:val="Header Char1"/>
    <w:basedOn w:val="Tipodeletrapredefinidodopargrafo"/>
    <w:uiPriority w:val="99"/>
    <w:rsid w:val="009A6962"/>
  </w:style>
  <w:style w:type="character" w:customStyle="1" w:styleId="FooterChar1">
    <w:name w:val="Footer Char1"/>
    <w:basedOn w:val="Tipodeletrapredefinidodopargrafo"/>
    <w:uiPriority w:val="99"/>
    <w:rsid w:val="009A6962"/>
  </w:style>
  <w:style w:type="character" w:customStyle="1" w:styleId="CommentTextChar1">
    <w:name w:val="Comment Text Char1"/>
    <w:basedOn w:val="Tipodeletrapredefinidodopargrafo"/>
    <w:uiPriority w:val="99"/>
    <w:rsid w:val="009A6962"/>
    <w:rPr>
      <w:sz w:val="20"/>
      <w:szCs w:val="20"/>
      <w:lang w:val="en-GB"/>
    </w:rPr>
  </w:style>
  <w:style w:type="character" w:customStyle="1" w:styleId="FootnoteTextChar1">
    <w:name w:val="Footnote Text Char1"/>
    <w:basedOn w:val="Tipodeletrapredefinidodopargrafo"/>
    <w:uiPriority w:val="99"/>
    <w:rsid w:val="009A6962"/>
    <w:rPr>
      <w:sz w:val="20"/>
      <w:szCs w:val="20"/>
      <w:lang w:val="en-GB"/>
    </w:rPr>
  </w:style>
  <w:style w:type="character" w:customStyle="1" w:styleId="Heading4Char1">
    <w:name w:val="Heading 4 Char1"/>
    <w:basedOn w:val="Tipodeletrapredefinidodopargrafo"/>
    <w:uiPriority w:val="9"/>
    <w:rsid w:val="009A6962"/>
    <w:rPr>
      <w:rFonts w:asciiTheme="majorHAnsi" w:eastAsiaTheme="majorEastAsia" w:hAnsiTheme="majorHAnsi" w:cstheme="majorBidi"/>
      <w:i/>
      <w:iCs/>
      <w:color w:val="24A4A8" w:themeColor="accent1" w:themeShade="BF"/>
      <w:lang w:val="en-GB"/>
    </w:rPr>
  </w:style>
  <w:style w:type="character" w:customStyle="1" w:styleId="CommentSubjectChar1">
    <w:name w:val="Comment Subject Char1"/>
    <w:basedOn w:val="CommentTextChar1"/>
    <w:uiPriority w:val="99"/>
    <w:semiHidden/>
    <w:rsid w:val="009A6962"/>
    <w:rPr>
      <w:b/>
      <w:bCs/>
      <w:sz w:val="20"/>
      <w:szCs w:val="20"/>
      <w:lang w:val="en-GB"/>
    </w:rPr>
  </w:style>
  <w:style w:type="character" w:customStyle="1" w:styleId="EndnoteTextChar1">
    <w:name w:val="Endnote Text Char1"/>
    <w:basedOn w:val="Tipodeletrapredefinidodopargrafo"/>
    <w:uiPriority w:val="99"/>
    <w:semiHidden/>
    <w:rsid w:val="009A6962"/>
    <w:rPr>
      <w:sz w:val="20"/>
      <w:szCs w:val="20"/>
      <w:lang w:val="en-GB"/>
    </w:rPr>
  </w:style>
  <w:style w:type="character" w:customStyle="1" w:styleId="Heading8Char1">
    <w:name w:val="Heading 8 Char1"/>
    <w:basedOn w:val="Tipodeletrapredefinidodopargrafo"/>
    <w:uiPriority w:val="9"/>
    <w:semiHidden/>
    <w:rsid w:val="009A6962"/>
    <w:rPr>
      <w:rFonts w:asciiTheme="majorHAnsi" w:eastAsiaTheme="majorEastAsia" w:hAnsiTheme="majorHAnsi" w:cstheme="majorBidi"/>
      <w:b/>
      <w:i/>
      <w:iCs/>
      <w:color w:val="186E70" w:themeColor="accent1" w:themeShade="80"/>
      <w:sz w:val="36"/>
      <w:szCs w:val="36"/>
      <w:lang w:val="en-GB"/>
    </w:rPr>
  </w:style>
  <w:style w:type="character" w:customStyle="1" w:styleId="Heading9Char1">
    <w:name w:val="Heading 9 Char1"/>
    <w:basedOn w:val="Tipodeletrapredefinidodopargrafo"/>
    <w:uiPriority w:val="9"/>
    <w:semiHidden/>
    <w:rsid w:val="009A6962"/>
    <w:rPr>
      <w:rFonts w:asciiTheme="majorHAnsi" w:eastAsiaTheme="majorEastAsia" w:hAnsiTheme="majorHAnsi" w:cstheme="majorBidi"/>
      <w:bCs/>
      <w:i/>
      <w:iCs/>
      <w:color w:val="186E70" w:themeColor="accent1" w:themeShade="80"/>
      <w:sz w:val="36"/>
      <w:szCs w:val="36"/>
      <w:lang w:val="en-GB"/>
    </w:rPr>
  </w:style>
  <w:style w:type="table" w:styleId="SimplesTabela1">
    <w:name w:val="Plain Table 1"/>
    <w:basedOn w:val="Tabelanormal"/>
    <w:uiPriority w:val="41"/>
    <w:rsid w:val="009A6962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Normal"/>
    <w:rsid w:val="007F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Tipodeletrapredefinidodopargrafo"/>
    <w:rsid w:val="007F304A"/>
    <w:rPr>
      <w:rFonts w:ascii="Segoe UI" w:hAnsi="Segoe UI" w:cs="Segoe UI" w:hint="default"/>
      <w:sz w:val="18"/>
      <w:szCs w:val="18"/>
    </w:rPr>
  </w:style>
  <w:style w:type="paragraph" w:styleId="Legenda">
    <w:name w:val="caption"/>
    <w:aliases w:val="CaptionFigure,WavEC_ Legend title,Main caption,BMT Cordah,Caption Char1,Caption Char Char,BMT Cordah Char Char,Caption Char1 Char2 Char,Caption Char Char Char Char,Caption Char2 Char Char Char,Caption Char1 Char Char Char Char,Char Char,Char"/>
    <w:basedOn w:val="Normal"/>
    <w:next w:val="Normal"/>
    <w:link w:val="LegendaCarter"/>
    <w:uiPriority w:val="35"/>
    <w:unhideWhenUsed/>
    <w:qFormat/>
    <w:rsid w:val="008F558C"/>
    <w:pPr>
      <w:jc w:val="center"/>
    </w:pPr>
    <w:rPr>
      <w:color w:val="98CF5F"/>
      <w:sz w:val="18"/>
    </w:rPr>
  </w:style>
  <w:style w:type="paragraph" w:customStyle="1" w:styleId="Text">
    <w:name w:val="Text"/>
    <w:basedOn w:val="Normal"/>
    <w:link w:val="TextCar"/>
    <w:qFormat/>
    <w:rsid w:val="008F558C"/>
    <w:pPr>
      <w:spacing w:before="0" w:after="160" w:line="312" w:lineRule="auto"/>
    </w:pPr>
    <w:rPr>
      <w:rFonts w:eastAsia="Times New Roman" w:cs="Times New Roman"/>
      <w:sz w:val="24"/>
      <w:szCs w:val="24"/>
      <w:lang w:eastAsia="es-ES"/>
    </w:rPr>
  </w:style>
  <w:style w:type="character" w:customStyle="1" w:styleId="TextCar">
    <w:name w:val="Text Car"/>
    <w:link w:val="Text"/>
    <w:locked/>
    <w:rsid w:val="008F558C"/>
    <w:rPr>
      <w:rFonts w:ascii="Plus Jakarta Sans" w:eastAsia="Times New Roman" w:hAnsi="Plus Jakarta Sans" w:cs="Times New Roman"/>
      <w:sz w:val="24"/>
      <w:szCs w:val="24"/>
      <w:lang w:eastAsia="es-ES"/>
    </w:rPr>
  </w:style>
  <w:style w:type="character" w:customStyle="1" w:styleId="LegendaCarter">
    <w:name w:val="Legenda Caráter"/>
    <w:aliases w:val="CaptionFigure Caráter,WavEC_ Legend title Caráter,Main caption Caráter,BMT Cordah Caráter,Caption Char1 Caráter,Caption Char Char Caráter,BMT Cordah Char Char Caráter,Caption Char1 Char2 Char Caráter,Caption Char Char Char Char Caráter"/>
    <w:link w:val="Legenda"/>
    <w:uiPriority w:val="1"/>
    <w:rsid w:val="008F558C"/>
    <w:rPr>
      <w:rFonts w:ascii="Plus Jakarta Sans" w:hAnsi="Plus Jakarta Sans"/>
      <w:color w:val="98CF5F"/>
      <w:sz w:val="18"/>
    </w:rPr>
  </w:style>
  <w:style w:type="table" w:styleId="TabeladeGrelha5Escura-Destaque1">
    <w:name w:val="Grid Table 5 Dark Accent 1"/>
    <w:basedOn w:val="Tabelanormal"/>
    <w:uiPriority w:val="50"/>
    <w:rsid w:val="00D27BC5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  <w:color w:val="F7F9FB" w:themeColor="background1"/>
      </w:rPr>
    </w:tblStylePr>
    <w:tblStylePr w:type="firstCol">
      <w:rPr>
        <w:b/>
        <w:bCs/>
        <w:color w:val="F7F9FB" w:themeColor="background1"/>
      </w:rPr>
    </w:tblStylePr>
    <w:tblStylePr w:type="lastCol">
      <w:rPr>
        <w:b/>
        <w:bCs/>
        <w:color w:val="F7F9FB" w:themeColor="background1"/>
      </w:rPr>
    </w:tblStyle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FE1E97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FE1E97"/>
    <w:rPr>
      <w:rFonts w:ascii="Consolas" w:hAnsi="Consolas"/>
      <w:sz w:val="20"/>
      <w:szCs w:val="20"/>
      <w:lang w:val="en-GB"/>
    </w:rPr>
  </w:style>
  <w:style w:type="character" w:customStyle="1" w:styleId="uv3um">
    <w:name w:val="uv3um"/>
    <w:basedOn w:val="Tipodeletrapredefinidodopargrafo"/>
    <w:rsid w:val="002A4F99"/>
  </w:style>
  <w:style w:type="character" w:customStyle="1" w:styleId="PargrafodaListaCarter">
    <w:name w:val="Parágrafo da Lista Caráter"/>
    <w:aliases w:val="Sans Interligne Body Caráter,Bullets H1/2 Caráter,Body text Caráter,Dot pt Caráter,Sémaphores Puces Caráter,Paragraphe de liste num Caráter,Paragraphe de liste 1 Caráter,Level 1 Puce Caráter,F5 List Paragraph Caráter,b Caráter"/>
    <w:basedOn w:val="Tipodeletrapredefinidodopargrafo"/>
    <w:link w:val="PargrafodaLista"/>
    <w:uiPriority w:val="34"/>
    <w:qFormat/>
    <w:rsid w:val="00D9201B"/>
    <w:rPr>
      <w:rFonts w:ascii="Plus Jakarta Sans" w:hAnsi="Plus Jakarta Sans"/>
      <w:color w:val="253B4C"/>
    </w:rPr>
  </w:style>
  <w:style w:type="table" w:styleId="TabeladeLista6Colorida-Destaque1">
    <w:name w:val="List Table 6 Colorful Accent 1"/>
    <w:basedOn w:val="Tabelanormal"/>
    <w:uiPriority w:val="51"/>
    <w:rsid w:val="00344A34"/>
    <w:pPr>
      <w:spacing w:after="0" w:line="240" w:lineRule="auto"/>
    </w:pPr>
    <w:rPr>
      <w:color w:val="24A4A8" w:themeColor="accent1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eDiscreta">
    <w:name w:val="Subtle Emphasis"/>
    <w:basedOn w:val="Tipodeletrapredefinidodopargrafo"/>
    <w:uiPriority w:val="19"/>
    <w:qFormat/>
    <w:rsid w:val="00FB4A45"/>
    <w:rPr>
      <w:rFonts w:ascii="Plus Jakarta Sans" w:hAnsi="Plus Jakarta Sans"/>
      <w:i/>
      <w:iCs/>
      <w:color w:val="51627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B4A45"/>
    <w:pPr>
      <w:numPr>
        <w:ilvl w:val="1"/>
      </w:numPr>
      <w:spacing w:after="160"/>
    </w:pPr>
    <w:rPr>
      <w:rFonts w:eastAsiaTheme="minorEastAsia"/>
      <w:color w:val="516270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B4A45"/>
    <w:rPr>
      <w:rFonts w:ascii="Plus Jakarta Sans" w:eastAsiaTheme="minorEastAsia" w:hAnsi="Plus Jakarta Sans"/>
      <w:color w:val="516270"/>
      <w:spacing w:val="15"/>
    </w:rPr>
  </w:style>
  <w:style w:type="table" w:styleId="TabeladeLista4-Destaque1">
    <w:name w:val="List Table 4 Accent 1"/>
    <w:basedOn w:val="Tabelanormal"/>
    <w:uiPriority w:val="49"/>
    <w:rsid w:val="007778D2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Destaque1">
    <w:name w:val="List Table 3 Accent 1"/>
    <w:basedOn w:val="Tabelanormal"/>
    <w:uiPriority w:val="48"/>
    <w:rsid w:val="005D38B9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5Escura-Destaque5">
    <w:name w:val="Grid Table 5 Dark Accent 5"/>
    <w:basedOn w:val="Tabelanormal"/>
    <w:uiPriority w:val="50"/>
    <w:rsid w:val="005D38B9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  <w:color w:val="F7F9FB" w:themeColor="background1"/>
      </w:rPr>
    </w:tblStylePr>
    <w:tblStylePr w:type="firstCol">
      <w:rPr>
        <w:b/>
        <w:bCs/>
        <w:color w:val="F7F9FB" w:themeColor="background1"/>
      </w:rPr>
    </w:tblStylePr>
    <w:tblStylePr w:type="lastCol">
      <w:rPr>
        <w:b/>
        <w:bCs/>
        <w:color w:val="F7F9FB" w:themeColor="background1"/>
      </w:rPr>
    </w:tblStylePr>
  </w:style>
  <w:style w:type="paragraph" w:customStyle="1" w:styleId="Piedefigura">
    <w:name w:val="Pie de figura"/>
    <w:basedOn w:val="ndicedeilustraes"/>
    <w:next w:val="ndicedeilustraes"/>
    <w:link w:val="PiedefiguraCar"/>
    <w:qFormat/>
    <w:rsid w:val="008F558C"/>
    <w:pPr>
      <w:widowControl w:val="0"/>
      <w:tabs>
        <w:tab w:val="left" w:pos="851"/>
      </w:tabs>
      <w:spacing w:before="120" w:after="120" w:line="240" w:lineRule="auto"/>
      <w:jc w:val="both"/>
    </w:pPr>
    <w:rPr>
      <w:rFonts w:eastAsia="Times New Roman" w:cs="Times New Roman"/>
      <w:snapToGrid w:val="0"/>
      <w:sz w:val="20"/>
      <w:szCs w:val="20"/>
      <w:lang w:val="es-ES_tradnl" w:eastAsia="es-ES"/>
    </w:rPr>
  </w:style>
  <w:style w:type="character" w:customStyle="1" w:styleId="PiedefiguraCar">
    <w:name w:val="Pie de figura Car"/>
    <w:link w:val="Piedefigura"/>
    <w:rsid w:val="008F558C"/>
    <w:rPr>
      <w:rFonts w:ascii="Plus Jakarta Sans" w:eastAsia="Times New Roman" w:hAnsi="Plus Jakarta Sans" w:cs="Times New Roman"/>
      <w:snapToGrid w:val="0"/>
      <w:sz w:val="20"/>
      <w:szCs w:val="20"/>
      <w:lang w:val="es-ES_tradnl" w:eastAsia="es-ES"/>
    </w:rPr>
  </w:style>
  <w:style w:type="table" w:styleId="TabeladeGrelha4-Destaque5">
    <w:name w:val="Grid Table 4 Accent 5"/>
    <w:basedOn w:val="Tabelanormal"/>
    <w:uiPriority w:val="49"/>
    <w:rsid w:val="002616C1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6Colorida-Destaque5">
    <w:name w:val="List Table 6 Colorful Accent 5"/>
    <w:basedOn w:val="Tabelanormal"/>
    <w:uiPriority w:val="51"/>
    <w:rsid w:val="002616C1"/>
    <w:pPr>
      <w:spacing w:after="0" w:line="240" w:lineRule="auto"/>
    </w:pPr>
    <w:rPr>
      <w:color w:val="24A4A8" w:themeColor="accent5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Destaque5">
    <w:name w:val="List Table 3 Accent 5"/>
    <w:basedOn w:val="Tabelanormal"/>
    <w:uiPriority w:val="48"/>
    <w:rsid w:val="002616C1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">
    <w:name w:val="Grid Table 1 Light"/>
    <w:basedOn w:val="Tabelanormal"/>
    <w:uiPriority w:val="46"/>
    <w:rsid w:val="00F013A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4-Destaque5">
    <w:name w:val="List Table 4 Accent 5"/>
    <w:basedOn w:val="Tabelanormal"/>
    <w:uiPriority w:val="49"/>
    <w:rsid w:val="003E317B"/>
    <w:pPr>
      <w:spacing w:after="0" w:line="240" w:lineRule="auto"/>
    </w:pPr>
    <w:tblPr/>
    <w:tblStylePr w:type="firstRow">
      <w:rPr>
        <w:b/>
        <w:bCs/>
        <w:color w:val="F7F9FB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5Escura-Destaque5">
    <w:name w:val="List Table 5 Dark Accent 5"/>
    <w:basedOn w:val="Tabelanormal"/>
    <w:uiPriority w:val="50"/>
    <w:rsid w:val="00A0047D"/>
    <w:pPr>
      <w:spacing w:after="0" w:line="240" w:lineRule="auto"/>
    </w:pPr>
    <w:rPr>
      <w:color w:val="F7F9FB" w:themeColor="background1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3">
    <w:name w:val="Plain Table 3"/>
    <w:basedOn w:val="Tabelanormal"/>
    <w:uiPriority w:val="43"/>
    <w:rsid w:val="008B3B8F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9201B"/>
    <w:pPr>
      <w:pBdr>
        <w:top w:val="single" w:sz="4" w:space="10" w:color="3CD1D5" w:themeColor="accent1"/>
        <w:bottom w:val="single" w:sz="4" w:space="10" w:color="3CD1D5" w:themeColor="accent1"/>
      </w:pBdr>
      <w:spacing w:before="360" w:after="360"/>
      <w:ind w:left="864" w:right="864"/>
      <w:jc w:val="center"/>
    </w:pPr>
    <w:rPr>
      <w:i/>
      <w:iCs/>
      <w:color w:val="3CD1D5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9201B"/>
    <w:rPr>
      <w:rFonts w:ascii="Plus Jakarta Sans" w:hAnsi="Plus Jakarta Sans"/>
      <w:i/>
      <w:iCs/>
      <w:color w:val="3CD1D5"/>
    </w:rPr>
  </w:style>
  <w:style w:type="character" w:styleId="RefernciaDiscreta">
    <w:name w:val="Subtle Reference"/>
    <w:basedOn w:val="Tipodeletrapredefinidodopargrafo"/>
    <w:uiPriority w:val="31"/>
    <w:qFormat/>
    <w:rsid w:val="00D9201B"/>
    <w:rPr>
      <w:rFonts w:ascii="Plus Jakarta Sans" w:hAnsi="Plus Jakarta Sans"/>
      <w:smallCaps/>
      <w:color w:val="516270"/>
    </w:rPr>
  </w:style>
  <w:style w:type="character" w:styleId="RefernciaIntensa">
    <w:name w:val="Intense Reference"/>
    <w:basedOn w:val="Tipodeletrapredefinidodopargrafo"/>
    <w:uiPriority w:val="32"/>
    <w:qFormat/>
    <w:rsid w:val="00D9201B"/>
    <w:rPr>
      <w:rFonts w:ascii="Plus Jakarta Sans" w:hAnsi="Plus Jakarta Sans"/>
      <w:b/>
      <w:bCs/>
      <w:smallCaps/>
      <w:color w:val="3CD1D5"/>
      <w:spacing w:val="5"/>
    </w:rPr>
  </w:style>
  <w:style w:type="character" w:styleId="TtulodoLivro">
    <w:name w:val="Book Title"/>
    <w:basedOn w:val="Tipodeletrapredefinidodopargrafo"/>
    <w:uiPriority w:val="33"/>
    <w:qFormat/>
    <w:rsid w:val="00D9201B"/>
    <w:rPr>
      <w:rFonts w:ascii="Plus Jakarta Sans" w:hAnsi="Plus Jakarta Sans"/>
      <w:b/>
      <w:bCs/>
      <w:i/>
      <w:iCs/>
      <w:color w:val="253B4C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5015AB"/>
  </w:style>
  <w:style w:type="paragraph" w:styleId="Corpodetexto">
    <w:name w:val="Body Text"/>
    <w:basedOn w:val="Normal"/>
    <w:link w:val="CorpodetextoCarter"/>
    <w:uiPriority w:val="99"/>
    <w:unhideWhenUsed/>
    <w:rsid w:val="00B84C34"/>
    <w:pPr>
      <w:spacing w:before="0" w:line="276" w:lineRule="auto"/>
    </w:pPr>
    <w:rPr>
      <w:rFonts w:ascii="Calibri" w:eastAsiaTheme="minorEastAsia" w:hAnsi="Calibri"/>
      <w:color w:val="auto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B84C34"/>
    <w:rPr>
      <w:rFonts w:ascii="Calibri" w:eastAsiaTheme="minorEastAsia" w:hAnsi="Calibri"/>
      <w:lang w:val="en-US"/>
    </w:rPr>
  </w:style>
  <w:style w:type="paragraph" w:styleId="Corpodetexto2">
    <w:name w:val="Body Text 2"/>
    <w:basedOn w:val="Normal"/>
    <w:link w:val="Corpodetexto2Carter"/>
    <w:uiPriority w:val="99"/>
    <w:unhideWhenUsed/>
    <w:rsid w:val="00B84C34"/>
    <w:pPr>
      <w:spacing w:before="0" w:line="480" w:lineRule="auto"/>
    </w:pPr>
    <w:rPr>
      <w:rFonts w:ascii="Calibri" w:eastAsiaTheme="minorEastAsia" w:hAnsi="Calibri"/>
      <w:color w:val="auto"/>
      <w:lang w:val="en-US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B84C34"/>
    <w:rPr>
      <w:rFonts w:ascii="Calibri" w:eastAsiaTheme="minorEastAsia" w:hAnsi="Calibri"/>
      <w:lang w:val="en-US"/>
    </w:rPr>
  </w:style>
  <w:style w:type="paragraph" w:styleId="Corpodetexto3">
    <w:name w:val="Body Text 3"/>
    <w:basedOn w:val="Normal"/>
    <w:link w:val="Corpodetexto3Carter"/>
    <w:uiPriority w:val="99"/>
    <w:unhideWhenUsed/>
    <w:rsid w:val="00B84C34"/>
    <w:pPr>
      <w:spacing w:before="0" w:line="276" w:lineRule="auto"/>
    </w:pPr>
    <w:rPr>
      <w:rFonts w:ascii="Calibri" w:eastAsiaTheme="minorEastAsia" w:hAnsi="Calibri"/>
      <w:color w:val="auto"/>
      <w:sz w:val="16"/>
      <w:szCs w:val="16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B84C34"/>
    <w:rPr>
      <w:rFonts w:ascii="Calibri" w:eastAsiaTheme="minorEastAsia" w:hAnsi="Calibri"/>
      <w:sz w:val="16"/>
      <w:szCs w:val="16"/>
      <w:lang w:val="en-US"/>
    </w:rPr>
  </w:style>
  <w:style w:type="paragraph" w:styleId="Lista">
    <w:name w:val="List"/>
    <w:basedOn w:val="Normal"/>
    <w:uiPriority w:val="99"/>
    <w:unhideWhenUsed/>
    <w:rsid w:val="00B84C34"/>
    <w:pPr>
      <w:spacing w:before="0" w:after="200" w:line="276" w:lineRule="auto"/>
      <w:ind w:left="360" w:hanging="360"/>
      <w:contextualSpacing/>
    </w:pPr>
    <w:rPr>
      <w:rFonts w:ascii="Calibri" w:eastAsiaTheme="minorEastAsia" w:hAnsi="Calibri"/>
      <w:color w:val="auto"/>
      <w:lang w:val="en-US"/>
    </w:rPr>
  </w:style>
  <w:style w:type="paragraph" w:styleId="Lista2">
    <w:name w:val="List 2"/>
    <w:basedOn w:val="Normal"/>
    <w:uiPriority w:val="99"/>
    <w:unhideWhenUsed/>
    <w:rsid w:val="00B84C34"/>
    <w:pPr>
      <w:spacing w:before="0" w:after="200" w:line="276" w:lineRule="auto"/>
      <w:ind w:left="720" w:hanging="360"/>
      <w:contextualSpacing/>
    </w:pPr>
    <w:rPr>
      <w:rFonts w:ascii="Calibri" w:eastAsiaTheme="minorEastAsia" w:hAnsi="Calibri"/>
      <w:color w:val="auto"/>
      <w:lang w:val="en-US"/>
    </w:rPr>
  </w:style>
  <w:style w:type="paragraph" w:styleId="Lista3">
    <w:name w:val="List 3"/>
    <w:basedOn w:val="Normal"/>
    <w:uiPriority w:val="99"/>
    <w:unhideWhenUsed/>
    <w:rsid w:val="00B84C34"/>
    <w:pPr>
      <w:spacing w:before="0" w:after="200" w:line="276" w:lineRule="auto"/>
      <w:ind w:left="1080" w:hanging="360"/>
      <w:contextualSpacing/>
    </w:pPr>
    <w:rPr>
      <w:rFonts w:ascii="Calibri" w:eastAsiaTheme="minorEastAsia" w:hAnsi="Calibri"/>
      <w:color w:val="auto"/>
      <w:lang w:val="en-US"/>
    </w:rPr>
  </w:style>
  <w:style w:type="paragraph" w:styleId="Listacommarcas">
    <w:name w:val="List Bullet"/>
    <w:basedOn w:val="Normal"/>
    <w:uiPriority w:val="99"/>
    <w:unhideWhenUsed/>
    <w:rsid w:val="00B84C34"/>
    <w:pPr>
      <w:numPr>
        <w:numId w:val="3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ascii="Calibri" w:eastAsiaTheme="minorEastAsia" w:hAnsi="Calibri"/>
      <w:color w:val="auto"/>
      <w:lang w:val="en-US"/>
    </w:rPr>
  </w:style>
  <w:style w:type="paragraph" w:styleId="Listacommarcas2">
    <w:name w:val="List Bullet 2"/>
    <w:basedOn w:val="Normal"/>
    <w:uiPriority w:val="99"/>
    <w:unhideWhenUsed/>
    <w:rsid w:val="00B84C34"/>
    <w:pPr>
      <w:numPr>
        <w:numId w:val="4"/>
      </w:numPr>
      <w:tabs>
        <w:tab w:val="clear" w:pos="720"/>
      </w:tabs>
      <w:spacing w:before="0" w:after="200" w:line="276" w:lineRule="auto"/>
      <w:ind w:left="0" w:firstLine="0"/>
      <w:contextualSpacing/>
    </w:pPr>
    <w:rPr>
      <w:rFonts w:ascii="Calibri" w:eastAsiaTheme="minorEastAsia" w:hAnsi="Calibri"/>
      <w:color w:val="auto"/>
      <w:lang w:val="en-US"/>
    </w:rPr>
  </w:style>
  <w:style w:type="paragraph" w:styleId="Listacommarcas3">
    <w:name w:val="List Bullet 3"/>
    <w:basedOn w:val="Normal"/>
    <w:uiPriority w:val="99"/>
    <w:unhideWhenUsed/>
    <w:rsid w:val="00B84C34"/>
    <w:pPr>
      <w:numPr>
        <w:numId w:val="5"/>
      </w:numPr>
      <w:tabs>
        <w:tab w:val="clear" w:pos="1080"/>
      </w:tabs>
      <w:spacing w:before="0" w:after="200" w:line="276" w:lineRule="auto"/>
      <w:ind w:left="0" w:firstLine="0"/>
      <w:contextualSpacing/>
    </w:pPr>
    <w:rPr>
      <w:rFonts w:ascii="Calibri" w:eastAsiaTheme="minorEastAsia" w:hAnsi="Calibri"/>
      <w:color w:val="auto"/>
      <w:lang w:val="en-US"/>
    </w:rPr>
  </w:style>
  <w:style w:type="paragraph" w:styleId="Listanumerada">
    <w:name w:val="List Number"/>
    <w:basedOn w:val="Normal"/>
    <w:uiPriority w:val="99"/>
    <w:unhideWhenUsed/>
    <w:rsid w:val="00B84C34"/>
    <w:pPr>
      <w:numPr>
        <w:numId w:val="6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ascii="Calibri" w:eastAsiaTheme="minorEastAsia" w:hAnsi="Calibri"/>
      <w:color w:val="auto"/>
      <w:lang w:val="en-US"/>
    </w:rPr>
  </w:style>
  <w:style w:type="paragraph" w:styleId="Listanumerada2">
    <w:name w:val="List Number 2"/>
    <w:basedOn w:val="Normal"/>
    <w:uiPriority w:val="99"/>
    <w:unhideWhenUsed/>
    <w:rsid w:val="00B84C34"/>
    <w:pPr>
      <w:numPr>
        <w:numId w:val="7"/>
      </w:numPr>
      <w:tabs>
        <w:tab w:val="clear" w:pos="720"/>
      </w:tabs>
      <w:spacing w:before="0" w:after="200" w:line="276" w:lineRule="auto"/>
      <w:ind w:left="0" w:firstLine="0"/>
      <w:contextualSpacing/>
    </w:pPr>
    <w:rPr>
      <w:rFonts w:ascii="Calibri" w:eastAsiaTheme="minorEastAsia" w:hAnsi="Calibri"/>
      <w:color w:val="auto"/>
      <w:lang w:val="en-US"/>
    </w:rPr>
  </w:style>
  <w:style w:type="paragraph" w:styleId="Listanumerada3">
    <w:name w:val="List Number 3"/>
    <w:basedOn w:val="Normal"/>
    <w:uiPriority w:val="99"/>
    <w:unhideWhenUsed/>
    <w:rsid w:val="00B84C34"/>
    <w:pPr>
      <w:numPr>
        <w:numId w:val="8"/>
      </w:numPr>
      <w:tabs>
        <w:tab w:val="clear" w:pos="1080"/>
      </w:tabs>
      <w:spacing w:before="0" w:after="200" w:line="276" w:lineRule="auto"/>
      <w:ind w:left="0" w:firstLine="0"/>
      <w:contextualSpacing/>
    </w:pPr>
    <w:rPr>
      <w:rFonts w:ascii="Calibri" w:eastAsiaTheme="minorEastAsia" w:hAnsi="Calibri"/>
      <w:color w:val="auto"/>
      <w:lang w:val="en-US"/>
    </w:rPr>
  </w:style>
  <w:style w:type="paragraph" w:styleId="Listadecont">
    <w:name w:val="List Continue"/>
    <w:basedOn w:val="Normal"/>
    <w:uiPriority w:val="99"/>
    <w:unhideWhenUsed/>
    <w:rsid w:val="00B84C34"/>
    <w:pPr>
      <w:spacing w:before="0" w:line="276" w:lineRule="auto"/>
      <w:ind w:left="360"/>
      <w:contextualSpacing/>
    </w:pPr>
    <w:rPr>
      <w:rFonts w:ascii="Calibri" w:eastAsiaTheme="minorEastAsia" w:hAnsi="Calibri"/>
      <w:color w:val="auto"/>
      <w:lang w:val="en-US"/>
    </w:rPr>
  </w:style>
  <w:style w:type="paragraph" w:styleId="Listadecont2">
    <w:name w:val="List Continue 2"/>
    <w:basedOn w:val="Normal"/>
    <w:uiPriority w:val="99"/>
    <w:unhideWhenUsed/>
    <w:rsid w:val="00B84C34"/>
    <w:pPr>
      <w:spacing w:before="0" w:line="276" w:lineRule="auto"/>
      <w:ind w:left="720"/>
      <w:contextualSpacing/>
    </w:pPr>
    <w:rPr>
      <w:rFonts w:ascii="Calibri" w:eastAsiaTheme="minorEastAsia" w:hAnsi="Calibri"/>
      <w:color w:val="auto"/>
      <w:lang w:val="en-US"/>
    </w:rPr>
  </w:style>
  <w:style w:type="paragraph" w:styleId="Listadecont3">
    <w:name w:val="List Continue 3"/>
    <w:basedOn w:val="Normal"/>
    <w:uiPriority w:val="99"/>
    <w:unhideWhenUsed/>
    <w:rsid w:val="00B84C34"/>
    <w:pPr>
      <w:spacing w:before="0" w:line="276" w:lineRule="auto"/>
      <w:ind w:left="1080"/>
      <w:contextualSpacing/>
    </w:pPr>
    <w:rPr>
      <w:rFonts w:ascii="Calibri" w:eastAsiaTheme="minorEastAsia" w:hAnsi="Calibri"/>
      <w:color w:val="auto"/>
      <w:lang w:val="en-US"/>
    </w:rPr>
  </w:style>
  <w:style w:type="paragraph" w:styleId="Textodemacro">
    <w:name w:val="macro"/>
    <w:link w:val="TextodemacroCarter"/>
    <w:uiPriority w:val="99"/>
    <w:unhideWhenUsed/>
    <w:rsid w:val="00B84C3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B84C34"/>
    <w:rPr>
      <w:rFonts w:ascii="Courier" w:eastAsiaTheme="minorEastAsia" w:hAnsi="Courier"/>
      <w:sz w:val="20"/>
      <w:szCs w:val="20"/>
      <w:lang w:val="en-US"/>
    </w:rPr>
  </w:style>
  <w:style w:type="paragraph" w:styleId="Citao">
    <w:name w:val="Quote"/>
    <w:basedOn w:val="Normal"/>
    <w:next w:val="Normal"/>
    <w:link w:val="CitaoCarter"/>
    <w:uiPriority w:val="29"/>
    <w:qFormat/>
    <w:rsid w:val="00B84C34"/>
    <w:pPr>
      <w:spacing w:before="0" w:after="200" w:line="276" w:lineRule="auto"/>
    </w:pPr>
    <w:rPr>
      <w:rFonts w:ascii="Calibri" w:eastAsiaTheme="minorEastAsia" w:hAnsi="Calibri"/>
      <w:i/>
      <w:iCs/>
      <w:color w:val="253B4C" w:themeColor="text1"/>
      <w:lang w:val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84C34"/>
    <w:rPr>
      <w:rFonts w:ascii="Calibri" w:eastAsiaTheme="minorEastAsia" w:hAnsi="Calibri"/>
      <w:i/>
      <w:iCs/>
      <w:color w:val="253B4C" w:themeColor="text1"/>
      <w:lang w:val="en-US"/>
    </w:rPr>
  </w:style>
  <w:style w:type="table" w:styleId="SombreadoClaro">
    <w:name w:val="Light Shading"/>
    <w:basedOn w:val="Tabelanormal"/>
    <w:uiPriority w:val="60"/>
    <w:rsid w:val="00B84C34"/>
    <w:pPr>
      <w:spacing w:after="0" w:line="240" w:lineRule="auto"/>
    </w:pPr>
    <w:rPr>
      <w:rFonts w:eastAsiaTheme="minorEastAsia"/>
      <w:color w:val="1B2B38" w:themeColor="text1" w:themeShade="BF"/>
      <w:lang w:val="en-US"/>
    </w:rPr>
    <w:tblPr>
      <w:tblStyleRowBandSize w:val="1"/>
      <w:tblStyleColBandSize w:val="1"/>
      <w:tblBorders>
        <w:top w:val="single" w:sz="8" w:space="0" w:color="253B4C" w:themeColor="text1"/>
        <w:bottom w:val="single" w:sz="8" w:space="0" w:color="253B4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3B4C" w:themeColor="text1"/>
          <w:left w:val="nil"/>
          <w:bottom w:val="single" w:sz="8" w:space="0" w:color="253B4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3B4C" w:themeColor="text1"/>
          <w:left w:val="nil"/>
          <w:bottom w:val="single" w:sz="8" w:space="0" w:color="253B4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FD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FDE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B84C34"/>
    <w:pPr>
      <w:spacing w:after="0" w:line="240" w:lineRule="auto"/>
    </w:pPr>
    <w:rPr>
      <w:rFonts w:eastAsiaTheme="minorEastAsia"/>
      <w:color w:val="24A4A8" w:themeColor="accent1" w:themeShade="BF"/>
      <w:lang w:val="en-US"/>
    </w:rPr>
    <w:tblPr>
      <w:tblStyleRowBandSize w:val="1"/>
      <w:tblStyleColBandSize w:val="1"/>
      <w:tblBorders>
        <w:top w:val="single" w:sz="8" w:space="0" w:color="3CD1D5" w:themeColor="accent1"/>
        <w:bottom w:val="single" w:sz="8" w:space="0" w:color="3CD1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D1D5" w:themeColor="accent1"/>
          <w:left w:val="nil"/>
          <w:bottom w:val="single" w:sz="8" w:space="0" w:color="3CD1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D1D5" w:themeColor="accent1"/>
          <w:left w:val="nil"/>
          <w:bottom w:val="single" w:sz="8" w:space="0" w:color="3CD1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3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3F4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B84C34"/>
    <w:pPr>
      <w:spacing w:after="0" w:line="240" w:lineRule="auto"/>
    </w:pPr>
    <w:rPr>
      <w:rFonts w:eastAsiaTheme="minorEastAsia"/>
      <w:color w:val="71AD34" w:themeColor="accent2" w:themeShade="BF"/>
      <w:lang w:val="en-US"/>
    </w:rPr>
    <w:tblPr>
      <w:tblStyleRowBandSize w:val="1"/>
      <w:tblStyleColBandSize w:val="1"/>
      <w:tblBorders>
        <w:top w:val="single" w:sz="8" w:space="0" w:color="98CF5F" w:themeColor="accent2"/>
        <w:bottom w:val="single" w:sz="8" w:space="0" w:color="98CF5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F5F" w:themeColor="accent2"/>
          <w:left w:val="nil"/>
          <w:bottom w:val="single" w:sz="8" w:space="0" w:color="98CF5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F5F" w:themeColor="accent2"/>
          <w:left w:val="nil"/>
          <w:bottom w:val="single" w:sz="8" w:space="0" w:color="98CF5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B84C34"/>
    <w:pPr>
      <w:spacing w:after="0" w:line="240" w:lineRule="auto"/>
    </w:pPr>
    <w:rPr>
      <w:rFonts w:eastAsiaTheme="minorEastAsia"/>
      <w:color w:val="71AD34" w:themeColor="accent3" w:themeShade="BF"/>
      <w:lang w:val="en-US"/>
    </w:rPr>
    <w:tblPr>
      <w:tblStyleRowBandSize w:val="1"/>
      <w:tblStyleColBandSize w:val="1"/>
      <w:tblBorders>
        <w:top w:val="single" w:sz="8" w:space="0" w:color="98CF5F" w:themeColor="accent3"/>
        <w:bottom w:val="single" w:sz="8" w:space="0" w:color="98C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F5F" w:themeColor="accent3"/>
          <w:left w:val="nil"/>
          <w:bottom w:val="single" w:sz="8" w:space="0" w:color="98C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F5F" w:themeColor="accent3"/>
          <w:left w:val="nil"/>
          <w:bottom w:val="single" w:sz="8" w:space="0" w:color="98C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B84C34"/>
    <w:pPr>
      <w:spacing w:after="0" w:line="240" w:lineRule="auto"/>
    </w:pPr>
    <w:rPr>
      <w:rFonts w:eastAsiaTheme="minorEastAsia"/>
      <w:color w:val="71AD34" w:themeColor="accent4" w:themeShade="BF"/>
      <w:lang w:val="en-US"/>
    </w:rPr>
    <w:tblPr>
      <w:tblStyleRowBandSize w:val="1"/>
      <w:tblStyleColBandSize w:val="1"/>
      <w:tblBorders>
        <w:top w:val="single" w:sz="8" w:space="0" w:color="98CF5F" w:themeColor="accent4"/>
        <w:bottom w:val="single" w:sz="8" w:space="0" w:color="98CF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F5F" w:themeColor="accent4"/>
          <w:left w:val="nil"/>
          <w:bottom w:val="single" w:sz="8" w:space="0" w:color="98CF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F5F" w:themeColor="accent4"/>
          <w:left w:val="nil"/>
          <w:bottom w:val="single" w:sz="8" w:space="0" w:color="98CF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B84C34"/>
    <w:pPr>
      <w:spacing w:after="0" w:line="240" w:lineRule="auto"/>
    </w:pPr>
    <w:rPr>
      <w:rFonts w:eastAsiaTheme="minorEastAsia"/>
      <w:color w:val="24A4A8" w:themeColor="accent5" w:themeShade="BF"/>
      <w:lang w:val="en-US"/>
    </w:rPr>
    <w:tblPr>
      <w:tblStyleRowBandSize w:val="1"/>
      <w:tblStyleColBandSize w:val="1"/>
      <w:tblBorders>
        <w:top w:val="single" w:sz="8" w:space="0" w:color="3CD1D5" w:themeColor="accent5"/>
        <w:bottom w:val="single" w:sz="8" w:space="0" w:color="3CD1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D1D5" w:themeColor="accent5"/>
          <w:left w:val="nil"/>
          <w:bottom w:val="single" w:sz="8" w:space="0" w:color="3CD1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D1D5" w:themeColor="accent5"/>
          <w:left w:val="nil"/>
          <w:bottom w:val="single" w:sz="8" w:space="0" w:color="3CD1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3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3F4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B84C34"/>
    <w:pPr>
      <w:spacing w:after="0" w:line="240" w:lineRule="auto"/>
    </w:pPr>
    <w:rPr>
      <w:rFonts w:eastAsiaTheme="minorEastAsia"/>
      <w:color w:val="3C4953" w:themeColor="accent6" w:themeShade="BF"/>
      <w:lang w:val="en-US"/>
    </w:rPr>
    <w:tblPr>
      <w:tblStyleRowBandSize w:val="1"/>
      <w:tblStyleColBandSize w:val="1"/>
      <w:tblBorders>
        <w:top w:val="single" w:sz="8" w:space="0" w:color="516270" w:themeColor="accent6"/>
        <w:bottom w:val="single" w:sz="8" w:space="0" w:color="51627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70" w:themeColor="accent6"/>
          <w:left w:val="nil"/>
          <w:bottom w:val="single" w:sz="8" w:space="0" w:color="51627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70" w:themeColor="accent6"/>
          <w:left w:val="nil"/>
          <w:bottom w:val="single" w:sz="8" w:space="0" w:color="51627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E" w:themeFill="accent6" w:themeFillTint="3F"/>
      </w:tcPr>
    </w:tblStylePr>
  </w:style>
  <w:style w:type="table" w:styleId="ListaClara">
    <w:name w:val="Light List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253B4C" w:themeColor="text1"/>
        <w:left w:val="single" w:sz="8" w:space="0" w:color="253B4C" w:themeColor="text1"/>
        <w:bottom w:val="single" w:sz="8" w:space="0" w:color="253B4C" w:themeColor="text1"/>
        <w:right w:val="single" w:sz="8" w:space="0" w:color="253B4C" w:themeColor="text1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253B4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</w:tcBorders>
      </w:tcPr>
    </w:tblStylePr>
    <w:tblStylePr w:type="band1Horz"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CD1D5" w:themeColor="accent1"/>
        <w:left w:val="single" w:sz="8" w:space="0" w:color="3CD1D5" w:themeColor="accent1"/>
        <w:bottom w:val="single" w:sz="8" w:space="0" w:color="3CD1D5" w:themeColor="accent1"/>
        <w:right w:val="single" w:sz="8" w:space="0" w:color="3CD1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3CD1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</w:tcBorders>
      </w:tcPr>
    </w:tblStylePr>
    <w:tblStylePr w:type="band1Horz"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8CF5F" w:themeColor="accent2"/>
        <w:left w:val="single" w:sz="8" w:space="0" w:color="98CF5F" w:themeColor="accent2"/>
        <w:bottom w:val="single" w:sz="8" w:space="0" w:color="98CF5F" w:themeColor="accent2"/>
        <w:right w:val="single" w:sz="8" w:space="0" w:color="98CF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98CF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</w:tcBorders>
      </w:tcPr>
    </w:tblStylePr>
    <w:tblStylePr w:type="band1Horz"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8CF5F" w:themeColor="accent3"/>
        <w:left w:val="single" w:sz="8" w:space="0" w:color="98CF5F" w:themeColor="accent3"/>
        <w:bottom w:val="single" w:sz="8" w:space="0" w:color="98CF5F" w:themeColor="accent3"/>
        <w:right w:val="single" w:sz="8" w:space="0" w:color="98C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98C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</w:tcBorders>
      </w:tcPr>
    </w:tblStylePr>
    <w:tblStylePr w:type="band1Horz"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8CF5F" w:themeColor="accent4"/>
        <w:left w:val="single" w:sz="8" w:space="0" w:color="98CF5F" w:themeColor="accent4"/>
        <w:bottom w:val="single" w:sz="8" w:space="0" w:color="98CF5F" w:themeColor="accent4"/>
        <w:right w:val="single" w:sz="8" w:space="0" w:color="98CF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98CF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</w:tcBorders>
      </w:tcPr>
    </w:tblStylePr>
    <w:tblStylePr w:type="band1Horz"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CD1D5" w:themeColor="accent5"/>
        <w:left w:val="single" w:sz="8" w:space="0" w:color="3CD1D5" w:themeColor="accent5"/>
        <w:bottom w:val="single" w:sz="8" w:space="0" w:color="3CD1D5" w:themeColor="accent5"/>
        <w:right w:val="single" w:sz="8" w:space="0" w:color="3CD1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3CD1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</w:tcBorders>
      </w:tcPr>
    </w:tblStylePr>
    <w:tblStylePr w:type="band1Horz"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16270" w:themeColor="accent6"/>
        <w:left w:val="single" w:sz="8" w:space="0" w:color="516270" w:themeColor="accent6"/>
        <w:bottom w:val="single" w:sz="8" w:space="0" w:color="516270" w:themeColor="accent6"/>
        <w:right w:val="single" w:sz="8" w:space="0" w:color="516270" w:themeColor="accent6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shd w:val="clear" w:color="auto" w:fill="51627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</w:tcBorders>
      </w:tcPr>
    </w:tblStylePr>
    <w:tblStylePr w:type="band1Horz"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</w:tcBorders>
      </w:tcPr>
    </w:tblStylePr>
  </w:style>
  <w:style w:type="table" w:styleId="GrelhaClara">
    <w:name w:val="Light Grid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253B4C" w:themeColor="text1"/>
        <w:left w:val="single" w:sz="8" w:space="0" w:color="253B4C" w:themeColor="text1"/>
        <w:bottom w:val="single" w:sz="8" w:space="0" w:color="253B4C" w:themeColor="text1"/>
        <w:right w:val="single" w:sz="8" w:space="0" w:color="253B4C" w:themeColor="text1"/>
        <w:insideH w:val="single" w:sz="8" w:space="0" w:color="253B4C" w:themeColor="text1"/>
        <w:insideV w:val="single" w:sz="8" w:space="0" w:color="253B4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18" w:space="0" w:color="253B4C" w:themeColor="text1"/>
          <w:right w:val="single" w:sz="8" w:space="0" w:color="253B4C" w:themeColor="text1"/>
          <w:insideH w:val="nil"/>
          <w:insideV w:val="single" w:sz="8" w:space="0" w:color="253B4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  <w:insideH w:val="nil"/>
          <w:insideV w:val="single" w:sz="8" w:space="0" w:color="253B4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</w:tcBorders>
      </w:tcPr>
    </w:tblStylePr>
    <w:tblStylePr w:type="band1Vert"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</w:tcBorders>
        <w:shd w:val="clear" w:color="auto" w:fill="BCCFDE" w:themeFill="text1" w:themeFillTint="3F"/>
      </w:tcPr>
    </w:tblStylePr>
    <w:tblStylePr w:type="band1Horz"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  <w:insideV w:val="single" w:sz="8" w:space="0" w:color="253B4C" w:themeColor="text1"/>
        </w:tcBorders>
        <w:shd w:val="clear" w:color="auto" w:fill="BCCFDE" w:themeFill="text1" w:themeFillTint="3F"/>
      </w:tcPr>
    </w:tblStylePr>
    <w:tblStylePr w:type="band2Horz">
      <w:tblPr/>
      <w:tcPr>
        <w:tcBorders>
          <w:top w:val="single" w:sz="8" w:space="0" w:color="253B4C" w:themeColor="text1"/>
          <w:left w:val="single" w:sz="8" w:space="0" w:color="253B4C" w:themeColor="text1"/>
          <w:bottom w:val="single" w:sz="8" w:space="0" w:color="253B4C" w:themeColor="text1"/>
          <w:right w:val="single" w:sz="8" w:space="0" w:color="253B4C" w:themeColor="text1"/>
          <w:insideV w:val="single" w:sz="8" w:space="0" w:color="253B4C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CD1D5" w:themeColor="accent1"/>
        <w:left w:val="single" w:sz="8" w:space="0" w:color="3CD1D5" w:themeColor="accent1"/>
        <w:bottom w:val="single" w:sz="8" w:space="0" w:color="3CD1D5" w:themeColor="accent1"/>
        <w:right w:val="single" w:sz="8" w:space="0" w:color="3CD1D5" w:themeColor="accent1"/>
        <w:insideH w:val="single" w:sz="8" w:space="0" w:color="3CD1D5" w:themeColor="accent1"/>
        <w:insideV w:val="single" w:sz="8" w:space="0" w:color="3CD1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18" w:space="0" w:color="3CD1D5" w:themeColor="accent1"/>
          <w:right w:val="single" w:sz="8" w:space="0" w:color="3CD1D5" w:themeColor="accent1"/>
          <w:insideH w:val="nil"/>
          <w:insideV w:val="single" w:sz="8" w:space="0" w:color="3CD1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  <w:insideH w:val="nil"/>
          <w:insideV w:val="single" w:sz="8" w:space="0" w:color="3CD1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</w:tcBorders>
      </w:tcPr>
    </w:tblStylePr>
    <w:tblStylePr w:type="band1Vert"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</w:tcBorders>
        <w:shd w:val="clear" w:color="auto" w:fill="CEF3F4" w:themeFill="accent1" w:themeFillTint="3F"/>
      </w:tcPr>
    </w:tblStylePr>
    <w:tblStylePr w:type="band1Horz"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  <w:insideV w:val="single" w:sz="8" w:space="0" w:color="3CD1D5" w:themeColor="accent1"/>
        </w:tcBorders>
        <w:shd w:val="clear" w:color="auto" w:fill="CEF3F4" w:themeFill="accent1" w:themeFillTint="3F"/>
      </w:tcPr>
    </w:tblStylePr>
    <w:tblStylePr w:type="band2Horz">
      <w:tblPr/>
      <w:tcPr>
        <w:tcBorders>
          <w:top w:val="single" w:sz="8" w:space="0" w:color="3CD1D5" w:themeColor="accent1"/>
          <w:left w:val="single" w:sz="8" w:space="0" w:color="3CD1D5" w:themeColor="accent1"/>
          <w:bottom w:val="single" w:sz="8" w:space="0" w:color="3CD1D5" w:themeColor="accent1"/>
          <w:right w:val="single" w:sz="8" w:space="0" w:color="3CD1D5" w:themeColor="accent1"/>
          <w:insideV w:val="single" w:sz="8" w:space="0" w:color="3CD1D5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8CF5F" w:themeColor="accent2"/>
        <w:left w:val="single" w:sz="8" w:space="0" w:color="98CF5F" w:themeColor="accent2"/>
        <w:bottom w:val="single" w:sz="8" w:space="0" w:color="98CF5F" w:themeColor="accent2"/>
        <w:right w:val="single" w:sz="8" w:space="0" w:color="98CF5F" w:themeColor="accent2"/>
        <w:insideH w:val="single" w:sz="8" w:space="0" w:color="98CF5F" w:themeColor="accent2"/>
        <w:insideV w:val="single" w:sz="8" w:space="0" w:color="98CF5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18" w:space="0" w:color="98CF5F" w:themeColor="accent2"/>
          <w:right w:val="single" w:sz="8" w:space="0" w:color="98CF5F" w:themeColor="accent2"/>
          <w:insideH w:val="nil"/>
          <w:insideV w:val="single" w:sz="8" w:space="0" w:color="98CF5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  <w:insideH w:val="nil"/>
          <w:insideV w:val="single" w:sz="8" w:space="0" w:color="98CF5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</w:tcBorders>
      </w:tcPr>
    </w:tblStylePr>
    <w:tblStylePr w:type="band1Vert"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</w:tcBorders>
        <w:shd w:val="clear" w:color="auto" w:fill="E5F3D7" w:themeFill="accent2" w:themeFillTint="3F"/>
      </w:tcPr>
    </w:tblStylePr>
    <w:tblStylePr w:type="band1Horz"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  <w:insideV w:val="single" w:sz="8" w:space="0" w:color="98CF5F" w:themeColor="accent2"/>
        </w:tcBorders>
        <w:shd w:val="clear" w:color="auto" w:fill="E5F3D7" w:themeFill="accent2" w:themeFillTint="3F"/>
      </w:tcPr>
    </w:tblStylePr>
    <w:tblStylePr w:type="band2Horz">
      <w:tblPr/>
      <w:tcPr>
        <w:tcBorders>
          <w:top w:val="single" w:sz="8" w:space="0" w:color="98CF5F" w:themeColor="accent2"/>
          <w:left w:val="single" w:sz="8" w:space="0" w:color="98CF5F" w:themeColor="accent2"/>
          <w:bottom w:val="single" w:sz="8" w:space="0" w:color="98CF5F" w:themeColor="accent2"/>
          <w:right w:val="single" w:sz="8" w:space="0" w:color="98CF5F" w:themeColor="accent2"/>
          <w:insideV w:val="single" w:sz="8" w:space="0" w:color="98CF5F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8CF5F" w:themeColor="accent3"/>
        <w:left w:val="single" w:sz="8" w:space="0" w:color="98CF5F" w:themeColor="accent3"/>
        <w:bottom w:val="single" w:sz="8" w:space="0" w:color="98CF5F" w:themeColor="accent3"/>
        <w:right w:val="single" w:sz="8" w:space="0" w:color="98CF5F" w:themeColor="accent3"/>
        <w:insideH w:val="single" w:sz="8" w:space="0" w:color="98CF5F" w:themeColor="accent3"/>
        <w:insideV w:val="single" w:sz="8" w:space="0" w:color="98C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18" w:space="0" w:color="98CF5F" w:themeColor="accent3"/>
          <w:right w:val="single" w:sz="8" w:space="0" w:color="98CF5F" w:themeColor="accent3"/>
          <w:insideH w:val="nil"/>
          <w:insideV w:val="single" w:sz="8" w:space="0" w:color="98C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  <w:insideH w:val="nil"/>
          <w:insideV w:val="single" w:sz="8" w:space="0" w:color="98C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</w:tcBorders>
      </w:tcPr>
    </w:tblStylePr>
    <w:tblStylePr w:type="band1Vert"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</w:tcBorders>
        <w:shd w:val="clear" w:color="auto" w:fill="E5F3D7" w:themeFill="accent3" w:themeFillTint="3F"/>
      </w:tcPr>
    </w:tblStylePr>
    <w:tblStylePr w:type="band1Horz"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  <w:insideV w:val="single" w:sz="8" w:space="0" w:color="98CF5F" w:themeColor="accent3"/>
        </w:tcBorders>
        <w:shd w:val="clear" w:color="auto" w:fill="E5F3D7" w:themeFill="accent3" w:themeFillTint="3F"/>
      </w:tcPr>
    </w:tblStylePr>
    <w:tblStylePr w:type="band2Horz">
      <w:tblPr/>
      <w:tcPr>
        <w:tcBorders>
          <w:top w:val="single" w:sz="8" w:space="0" w:color="98CF5F" w:themeColor="accent3"/>
          <w:left w:val="single" w:sz="8" w:space="0" w:color="98CF5F" w:themeColor="accent3"/>
          <w:bottom w:val="single" w:sz="8" w:space="0" w:color="98CF5F" w:themeColor="accent3"/>
          <w:right w:val="single" w:sz="8" w:space="0" w:color="98CF5F" w:themeColor="accent3"/>
          <w:insideV w:val="single" w:sz="8" w:space="0" w:color="98CF5F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8CF5F" w:themeColor="accent4"/>
        <w:left w:val="single" w:sz="8" w:space="0" w:color="98CF5F" w:themeColor="accent4"/>
        <w:bottom w:val="single" w:sz="8" w:space="0" w:color="98CF5F" w:themeColor="accent4"/>
        <w:right w:val="single" w:sz="8" w:space="0" w:color="98CF5F" w:themeColor="accent4"/>
        <w:insideH w:val="single" w:sz="8" w:space="0" w:color="98CF5F" w:themeColor="accent4"/>
        <w:insideV w:val="single" w:sz="8" w:space="0" w:color="98CF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18" w:space="0" w:color="98CF5F" w:themeColor="accent4"/>
          <w:right w:val="single" w:sz="8" w:space="0" w:color="98CF5F" w:themeColor="accent4"/>
          <w:insideH w:val="nil"/>
          <w:insideV w:val="single" w:sz="8" w:space="0" w:color="98CF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  <w:insideH w:val="nil"/>
          <w:insideV w:val="single" w:sz="8" w:space="0" w:color="98CF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</w:tcBorders>
      </w:tcPr>
    </w:tblStylePr>
    <w:tblStylePr w:type="band1Vert"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</w:tcBorders>
        <w:shd w:val="clear" w:color="auto" w:fill="E5F3D7" w:themeFill="accent4" w:themeFillTint="3F"/>
      </w:tcPr>
    </w:tblStylePr>
    <w:tblStylePr w:type="band1Horz"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  <w:insideV w:val="single" w:sz="8" w:space="0" w:color="98CF5F" w:themeColor="accent4"/>
        </w:tcBorders>
        <w:shd w:val="clear" w:color="auto" w:fill="E5F3D7" w:themeFill="accent4" w:themeFillTint="3F"/>
      </w:tcPr>
    </w:tblStylePr>
    <w:tblStylePr w:type="band2Horz">
      <w:tblPr/>
      <w:tcPr>
        <w:tcBorders>
          <w:top w:val="single" w:sz="8" w:space="0" w:color="98CF5F" w:themeColor="accent4"/>
          <w:left w:val="single" w:sz="8" w:space="0" w:color="98CF5F" w:themeColor="accent4"/>
          <w:bottom w:val="single" w:sz="8" w:space="0" w:color="98CF5F" w:themeColor="accent4"/>
          <w:right w:val="single" w:sz="8" w:space="0" w:color="98CF5F" w:themeColor="accent4"/>
          <w:insideV w:val="single" w:sz="8" w:space="0" w:color="98CF5F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CD1D5" w:themeColor="accent5"/>
        <w:left w:val="single" w:sz="8" w:space="0" w:color="3CD1D5" w:themeColor="accent5"/>
        <w:bottom w:val="single" w:sz="8" w:space="0" w:color="3CD1D5" w:themeColor="accent5"/>
        <w:right w:val="single" w:sz="8" w:space="0" w:color="3CD1D5" w:themeColor="accent5"/>
        <w:insideH w:val="single" w:sz="8" w:space="0" w:color="3CD1D5" w:themeColor="accent5"/>
        <w:insideV w:val="single" w:sz="8" w:space="0" w:color="3CD1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18" w:space="0" w:color="3CD1D5" w:themeColor="accent5"/>
          <w:right w:val="single" w:sz="8" w:space="0" w:color="3CD1D5" w:themeColor="accent5"/>
          <w:insideH w:val="nil"/>
          <w:insideV w:val="single" w:sz="8" w:space="0" w:color="3CD1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  <w:insideH w:val="nil"/>
          <w:insideV w:val="single" w:sz="8" w:space="0" w:color="3CD1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</w:tcBorders>
      </w:tcPr>
    </w:tblStylePr>
    <w:tblStylePr w:type="band1Vert"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</w:tcBorders>
        <w:shd w:val="clear" w:color="auto" w:fill="CEF3F4" w:themeFill="accent5" w:themeFillTint="3F"/>
      </w:tcPr>
    </w:tblStylePr>
    <w:tblStylePr w:type="band1Horz"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  <w:insideV w:val="single" w:sz="8" w:space="0" w:color="3CD1D5" w:themeColor="accent5"/>
        </w:tcBorders>
        <w:shd w:val="clear" w:color="auto" w:fill="CEF3F4" w:themeFill="accent5" w:themeFillTint="3F"/>
      </w:tcPr>
    </w:tblStylePr>
    <w:tblStylePr w:type="band2Horz">
      <w:tblPr/>
      <w:tcPr>
        <w:tcBorders>
          <w:top w:val="single" w:sz="8" w:space="0" w:color="3CD1D5" w:themeColor="accent5"/>
          <w:left w:val="single" w:sz="8" w:space="0" w:color="3CD1D5" w:themeColor="accent5"/>
          <w:bottom w:val="single" w:sz="8" w:space="0" w:color="3CD1D5" w:themeColor="accent5"/>
          <w:right w:val="single" w:sz="8" w:space="0" w:color="3CD1D5" w:themeColor="accent5"/>
          <w:insideV w:val="single" w:sz="8" w:space="0" w:color="3CD1D5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16270" w:themeColor="accent6"/>
        <w:left w:val="single" w:sz="8" w:space="0" w:color="516270" w:themeColor="accent6"/>
        <w:bottom w:val="single" w:sz="8" w:space="0" w:color="516270" w:themeColor="accent6"/>
        <w:right w:val="single" w:sz="8" w:space="0" w:color="516270" w:themeColor="accent6"/>
        <w:insideH w:val="single" w:sz="8" w:space="0" w:color="516270" w:themeColor="accent6"/>
        <w:insideV w:val="single" w:sz="8" w:space="0" w:color="5162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18" w:space="0" w:color="516270" w:themeColor="accent6"/>
          <w:right w:val="single" w:sz="8" w:space="0" w:color="516270" w:themeColor="accent6"/>
          <w:insideH w:val="nil"/>
          <w:insideV w:val="single" w:sz="8" w:space="0" w:color="5162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  <w:insideH w:val="nil"/>
          <w:insideV w:val="single" w:sz="8" w:space="0" w:color="5162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</w:tcBorders>
      </w:tcPr>
    </w:tblStylePr>
    <w:tblStylePr w:type="band1Vert"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</w:tcBorders>
        <w:shd w:val="clear" w:color="auto" w:fill="D1D8DE" w:themeFill="accent6" w:themeFillTint="3F"/>
      </w:tcPr>
    </w:tblStylePr>
    <w:tblStylePr w:type="band1Horz"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  <w:insideV w:val="single" w:sz="8" w:space="0" w:color="516270" w:themeColor="accent6"/>
        </w:tcBorders>
        <w:shd w:val="clear" w:color="auto" w:fill="D1D8DE" w:themeFill="accent6" w:themeFillTint="3F"/>
      </w:tcPr>
    </w:tblStylePr>
    <w:tblStylePr w:type="band2Horz">
      <w:tblPr/>
      <w:tcPr>
        <w:tcBorders>
          <w:top w:val="single" w:sz="8" w:space="0" w:color="516270" w:themeColor="accent6"/>
          <w:left w:val="single" w:sz="8" w:space="0" w:color="516270" w:themeColor="accent6"/>
          <w:bottom w:val="single" w:sz="8" w:space="0" w:color="516270" w:themeColor="accent6"/>
          <w:right w:val="single" w:sz="8" w:space="0" w:color="516270" w:themeColor="accent6"/>
          <w:insideV w:val="single" w:sz="8" w:space="0" w:color="516270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56E8E" w:themeColor="text1" w:themeTint="BF"/>
        <w:left w:val="single" w:sz="8" w:space="0" w:color="456E8E" w:themeColor="text1" w:themeTint="BF"/>
        <w:bottom w:val="single" w:sz="8" w:space="0" w:color="456E8E" w:themeColor="text1" w:themeTint="BF"/>
        <w:right w:val="single" w:sz="8" w:space="0" w:color="456E8E" w:themeColor="text1" w:themeTint="BF"/>
        <w:insideH w:val="single" w:sz="8" w:space="0" w:color="456E8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456E8E" w:themeColor="text1" w:themeTint="BF"/>
          <w:left w:val="single" w:sz="8" w:space="0" w:color="456E8E" w:themeColor="text1" w:themeTint="BF"/>
          <w:bottom w:val="single" w:sz="8" w:space="0" w:color="456E8E" w:themeColor="text1" w:themeTint="BF"/>
          <w:right w:val="single" w:sz="8" w:space="0" w:color="456E8E" w:themeColor="text1" w:themeTint="BF"/>
          <w:insideH w:val="nil"/>
          <w:insideV w:val="nil"/>
        </w:tcBorders>
        <w:shd w:val="clear" w:color="auto" w:fill="253B4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6E8E" w:themeColor="text1" w:themeTint="BF"/>
          <w:left w:val="single" w:sz="8" w:space="0" w:color="456E8E" w:themeColor="text1" w:themeTint="BF"/>
          <w:bottom w:val="single" w:sz="8" w:space="0" w:color="456E8E" w:themeColor="text1" w:themeTint="BF"/>
          <w:right w:val="single" w:sz="8" w:space="0" w:color="456E8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FD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FD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6CDCDF" w:themeColor="accent1" w:themeTint="BF"/>
        <w:left w:val="single" w:sz="8" w:space="0" w:color="6CDCDF" w:themeColor="accent1" w:themeTint="BF"/>
        <w:bottom w:val="single" w:sz="8" w:space="0" w:color="6CDCDF" w:themeColor="accent1" w:themeTint="BF"/>
        <w:right w:val="single" w:sz="8" w:space="0" w:color="6CDCDF" w:themeColor="accent1" w:themeTint="BF"/>
        <w:insideH w:val="single" w:sz="8" w:space="0" w:color="6CDC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6CDCDF" w:themeColor="accent1" w:themeTint="BF"/>
          <w:left w:val="single" w:sz="8" w:space="0" w:color="6CDCDF" w:themeColor="accent1" w:themeTint="BF"/>
          <w:bottom w:val="single" w:sz="8" w:space="0" w:color="6CDCDF" w:themeColor="accent1" w:themeTint="BF"/>
          <w:right w:val="single" w:sz="8" w:space="0" w:color="6CDCDF" w:themeColor="accent1" w:themeTint="BF"/>
          <w:insideH w:val="nil"/>
          <w:insideV w:val="nil"/>
        </w:tcBorders>
        <w:shd w:val="clear" w:color="auto" w:fill="3CD1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DCDF" w:themeColor="accent1" w:themeTint="BF"/>
          <w:left w:val="single" w:sz="8" w:space="0" w:color="6CDCDF" w:themeColor="accent1" w:themeTint="BF"/>
          <w:bottom w:val="single" w:sz="8" w:space="0" w:color="6CDCDF" w:themeColor="accent1" w:themeTint="BF"/>
          <w:right w:val="single" w:sz="8" w:space="0" w:color="6CDC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3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3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1DB87" w:themeColor="accent2" w:themeTint="BF"/>
        <w:left w:val="single" w:sz="8" w:space="0" w:color="B1DB87" w:themeColor="accent2" w:themeTint="BF"/>
        <w:bottom w:val="single" w:sz="8" w:space="0" w:color="B1DB87" w:themeColor="accent2" w:themeTint="BF"/>
        <w:right w:val="single" w:sz="8" w:space="0" w:color="B1DB87" w:themeColor="accent2" w:themeTint="BF"/>
        <w:insideH w:val="single" w:sz="8" w:space="0" w:color="B1DB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B1DB87" w:themeColor="accent2" w:themeTint="BF"/>
          <w:left w:val="single" w:sz="8" w:space="0" w:color="B1DB87" w:themeColor="accent2" w:themeTint="BF"/>
          <w:bottom w:val="single" w:sz="8" w:space="0" w:color="B1DB87" w:themeColor="accent2" w:themeTint="BF"/>
          <w:right w:val="single" w:sz="8" w:space="0" w:color="B1DB87" w:themeColor="accent2" w:themeTint="BF"/>
          <w:insideH w:val="nil"/>
          <w:insideV w:val="nil"/>
        </w:tcBorders>
        <w:shd w:val="clear" w:color="auto" w:fill="98CF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B87" w:themeColor="accent2" w:themeTint="BF"/>
          <w:left w:val="single" w:sz="8" w:space="0" w:color="B1DB87" w:themeColor="accent2" w:themeTint="BF"/>
          <w:bottom w:val="single" w:sz="8" w:space="0" w:color="B1DB87" w:themeColor="accent2" w:themeTint="BF"/>
          <w:right w:val="single" w:sz="8" w:space="0" w:color="B1DB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3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3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1DB87" w:themeColor="accent3" w:themeTint="BF"/>
        <w:left w:val="single" w:sz="8" w:space="0" w:color="B1DB87" w:themeColor="accent3" w:themeTint="BF"/>
        <w:bottom w:val="single" w:sz="8" w:space="0" w:color="B1DB87" w:themeColor="accent3" w:themeTint="BF"/>
        <w:right w:val="single" w:sz="8" w:space="0" w:color="B1DB87" w:themeColor="accent3" w:themeTint="BF"/>
        <w:insideH w:val="single" w:sz="8" w:space="0" w:color="B1DB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B1DB87" w:themeColor="accent3" w:themeTint="BF"/>
          <w:left w:val="single" w:sz="8" w:space="0" w:color="B1DB87" w:themeColor="accent3" w:themeTint="BF"/>
          <w:bottom w:val="single" w:sz="8" w:space="0" w:color="B1DB87" w:themeColor="accent3" w:themeTint="BF"/>
          <w:right w:val="single" w:sz="8" w:space="0" w:color="B1DB87" w:themeColor="accent3" w:themeTint="BF"/>
          <w:insideH w:val="nil"/>
          <w:insideV w:val="nil"/>
        </w:tcBorders>
        <w:shd w:val="clear" w:color="auto" w:fill="98C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B87" w:themeColor="accent3" w:themeTint="BF"/>
          <w:left w:val="single" w:sz="8" w:space="0" w:color="B1DB87" w:themeColor="accent3" w:themeTint="BF"/>
          <w:bottom w:val="single" w:sz="8" w:space="0" w:color="B1DB87" w:themeColor="accent3" w:themeTint="BF"/>
          <w:right w:val="single" w:sz="8" w:space="0" w:color="B1DB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3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3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1DB87" w:themeColor="accent4" w:themeTint="BF"/>
        <w:left w:val="single" w:sz="8" w:space="0" w:color="B1DB87" w:themeColor="accent4" w:themeTint="BF"/>
        <w:bottom w:val="single" w:sz="8" w:space="0" w:color="B1DB87" w:themeColor="accent4" w:themeTint="BF"/>
        <w:right w:val="single" w:sz="8" w:space="0" w:color="B1DB87" w:themeColor="accent4" w:themeTint="BF"/>
        <w:insideH w:val="single" w:sz="8" w:space="0" w:color="B1DB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B1DB87" w:themeColor="accent4" w:themeTint="BF"/>
          <w:left w:val="single" w:sz="8" w:space="0" w:color="B1DB87" w:themeColor="accent4" w:themeTint="BF"/>
          <w:bottom w:val="single" w:sz="8" w:space="0" w:color="B1DB87" w:themeColor="accent4" w:themeTint="BF"/>
          <w:right w:val="single" w:sz="8" w:space="0" w:color="B1DB87" w:themeColor="accent4" w:themeTint="BF"/>
          <w:insideH w:val="nil"/>
          <w:insideV w:val="nil"/>
        </w:tcBorders>
        <w:shd w:val="clear" w:color="auto" w:fill="98CF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B87" w:themeColor="accent4" w:themeTint="BF"/>
          <w:left w:val="single" w:sz="8" w:space="0" w:color="B1DB87" w:themeColor="accent4" w:themeTint="BF"/>
          <w:bottom w:val="single" w:sz="8" w:space="0" w:color="B1DB87" w:themeColor="accent4" w:themeTint="BF"/>
          <w:right w:val="single" w:sz="8" w:space="0" w:color="B1DB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3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3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6CDCDF" w:themeColor="accent5" w:themeTint="BF"/>
        <w:left w:val="single" w:sz="8" w:space="0" w:color="6CDCDF" w:themeColor="accent5" w:themeTint="BF"/>
        <w:bottom w:val="single" w:sz="8" w:space="0" w:color="6CDCDF" w:themeColor="accent5" w:themeTint="BF"/>
        <w:right w:val="single" w:sz="8" w:space="0" w:color="6CDCDF" w:themeColor="accent5" w:themeTint="BF"/>
        <w:insideH w:val="single" w:sz="8" w:space="0" w:color="6CDC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6CDCDF" w:themeColor="accent5" w:themeTint="BF"/>
          <w:left w:val="single" w:sz="8" w:space="0" w:color="6CDCDF" w:themeColor="accent5" w:themeTint="BF"/>
          <w:bottom w:val="single" w:sz="8" w:space="0" w:color="6CDCDF" w:themeColor="accent5" w:themeTint="BF"/>
          <w:right w:val="single" w:sz="8" w:space="0" w:color="6CDCDF" w:themeColor="accent5" w:themeTint="BF"/>
          <w:insideH w:val="nil"/>
          <w:insideV w:val="nil"/>
        </w:tcBorders>
        <w:shd w:val="clear" w:color="auto" w:fill="3CD1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DCDF" w:themeColor="accent5" w:themeTint="BF"/>
          <w:left w:val="single" w:sz="8" w:space="0" w:color="6CDCDF" w:themeColor="accent5" w:themeTint="BF"/>
          <w:bottom w:val="single" w:sz="8" w:space="0" w:color="6CDCDF" w:themeColor="accent5" w:themeTint="BF"/>
          <w:right w:val="single" w:sz="8" w:space="0" w:color="6CDC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3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3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5899B" w:themeColor="accent6" w:themeTint="BF"/>
        <w:left w:val="single" w:sz="8" w:space="0" w:color="75899B" w:themeColor="accent6" w:themeTint="BF"/>
        <w:bottom w:val="single" w:sz="8" w:space="0" w:color="75899B" w:themeColor="accent6" w:themeTint="BF"/>
        <w:right w:val="single" w:sz="8" w:space="0" w:color="75899B" w:themeColor="accent6" w:themeTint="BF"/>
        <w:insideH w:val="single" w:sz="8" w:space="0" w:color="75899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8" w:space="0" w:color="75899B" w:themeColor="accent6" w:themeTint="BF"/>
          <w:left w:val="single" w:sz="8" w:space="0" w:color="75899B" w:themeColor="accent6" w:themeTint="BF"/>
          <w:bottom w:val="single" w:sz="8" w:space="0" w:color="75899B" w:themeColor="accent6" w:themeTint="BF"/>
          <w:right w:val="single" w:sz="8" w:space="0" w:color="75899B" w:themeColor="accent6" w:themeTint="BF"/>
          <w:insideH w:val="nil"/>
          <w:insideV w:val="nil"/>
        </w:tcBorders>
        <w:shd w:val="clear" w:color="auto" w:fill="51627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99B" w:themeColor="accent6" w:themeTint="BF"/>
          <w:left w:val="single" w:sz="8" w:space="0" w:color="75899B" w:themeColor="accent6" w:themeTint="BF"/>
          <w:bottom w:val="single" w:sz="8" w:space="0" w:color="75899B" w:themeColor="accent6" w:themeTint="BF"/>
          <w:right w:val="single" w:sz="8" w:space="0" w:color="75899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3B4C" w:themeFill="text1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3B4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D1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D1D5" w:themeFill="accent1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D1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F5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F5F" w:themeFill="accent2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CF5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F5F" w:themeFill="accent3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C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F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F5F" w:themeFill="accent4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CF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D1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D1D5" w:themeFill="accent5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D1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62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F7F9F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6270" w:themeFill="accent6"/>
      </w:tcPr>
    </w:tblStylePr>
    <w:tblStylePr w:type="lastCol">
      <w:rPr>
        <w:b/>
        <w:bCs/>
        <w:color w:val="F7F9F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62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1" w:themeFill="background1" w:themeFillShade="D8"/>
      </w:tcPr>
    </w:tblStylePr>
    <w:tblStylePr w:type="band1Horz">
      <w:tblPr/>
      <w:tcPr>
        <w:shd w:val="clear" w:color="auto" w:fill="C4D2E1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7F9F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253B4C" w:themeColor="text1"/>
        <w:bottom w:val="single" w:sz="8" w:space="0" w:color="253B4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3B4C" w:themeColor="text1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253B4C" w:themeColor="text1"/>
          <w:bottom w:val="single" w:sz="8" w:space="0" w:color="253B4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3B4C" w:themeColor="text1"/>
          <w:bottom w:val="single" w:sz="8" w:space="0" w:color="253B4C" w:themeColor="text1"/>
        </w:tcBorders>
      </w:tcPr>
    </w:tblStylePr>
    <w:tblStylePr w:type="band1Vert">
      <w:tblPr/>
      <w:tcPr>
        <w:shd w:val="clear" w:color="auto" w:fill="BCCFDE" w:themeFill="text1" w:themeFillTint="3F"/>
      </w:tcPr>
    </w:tblStylePr>
    <w:tblStylePr w:type="band1Horz">
      <w:tblPr/>
      <w:tcPr>
        <w:shd w:val="clear" w:color="auto" w:fill="BCCFDE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3CD1D5" w:themeColor="accent1"/>
        <w:bottom w:val="single" w:sz="8" w:space="0" w:color="3CD1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D1D5" w:themeColor="accent1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3CD1D5" w:themeColor="accent1"/>
          <w:bottom w:val="single" w:sz="8" w:space="0" w:color="3CD1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D1D5" w:themeColor="accent1"/>
          <w:bottom w:val="single" w:sz="8" w:space="0" w:color="3CD1D5" w:themeColor="accent1"/>
        </w:tcBorders>
      </w:tcPr>
    </w:tblStylePr>
    <w:tblStylePr w:type="band1Vert">
      <w:tblPr/>
      <w:tcPr>
        <w:shd w:val="clear" w:color="auto" w:fill="CEF3F4" w:themeFill="accent1" w:themeFillTint="3F"/>
      </w:tcPr>
    </w:tblStylePr>
    <w:tblStylePr w:type="band1Horz">
      <w:tblPr/>
      <w:tcPr>
        <w:shd w:val="clear" w:color="auto" w:fill="CEF3F4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2"/>
        <w:bottom w:val="single" w:sz="8" w:space="0" w:color="98CF5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CF5F" w:themeColor="accent2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98CF5F" w:themeColor="accent2"/>
          <w:bottom w:val="single" w:sz="8" w:space="0" w:color="98CF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CF5F" w:themeColor="accent2"/>
          <w:bottom w:val="single" w:sz="8" w:space="0" w:color="98CF5F" w:themeColor="accent2"/>
        </w:tcBorders>
      </w:tcPr>
    </w:tblStylePr>
    <w:tblStylePr w:type="band1Vert">
      <w:tblPr/>
      <w:tcPr>
        <w:shd w:val="clear" w:color="auto" w:fill="E5F3D7" w:themeFill="accent2" w:themeFillTint="3F"/>
      </w:tcPr>
    </w:tblStylePr>
    <w:tblStylePr w:type="band1Horz">
      <w:tblPr/>
      <w:tcPr>
        <w:shd w:val="clear" w:color="auto" w:fill="E5F3D7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3"/>
        <w:bottom w:val="single" w:sz="8" w:space="0" w:color="98C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CF5F" w:themeColor="accent3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98CF5F" w:themeColor="accent3"/>
          <w:bottom w:val="single" w:sz="8" w:space="0" w:color="98C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CF5F" w:themeColor="accent3"/>
          <w:bottom w:val="single" w:sz="8" w:space="0" w:color="98CF5F" w:themeColor="accent3"/>
        </w:tcBorders>
      </w:tcPr>
    </w:tblStylePr>
    <w:tblStylePr w:type="band1Vert">
      <w:tblPr/>
      <w:tcPr>
        <w:shd w:val="clear" w:color="auto" w:fill="E5F3D7" w:themeFill="accent3" w:themeFillTint="3F"/>
      </w:tcPr>
    </w:tblStylePr>
    <w:tblStylePr w:type="band1Horz">
      <w:tblPr/>
      <w:tcPr>
        <w:shd w:val="clear" w:color="auto" w:fill="E5F3D7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4"/>
        <w:bottom w:val="single" w:sz="8" w:space="0" w:color="98CF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CF5F" w:themeColor="accent4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98CF5F" w:themeColor="accent4"/>
          <w:bottom w:val="single" w:sz="8" w:space="0" w:color="98CF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CF5F" w:themeColor="accent4"/>
          <w:bottom w:val="single" w:sz="8" w:space="0" w:color="98CF5F" w:themeColor="accent4"/>
        </w:tcBorders>
      </w:tcPr>
    </w:tblStylePr>
    <w:tblStylePr w:type="band1Vert">
      <w:tblPr/>
      <w:tcPr>
        <w:shd w:val="clear" w:color="auto" w:fill="E5F3D7" w:themeFill="accent4" w:themeFillTint="3F"/>
      </w:tcPr>
    </w:tblStylePr>
    <w:tblStylePr w:type="band1Horz">
      <w:tblPr/>
      <w:tcPr>
        <w:shd w:val="clear" w:color="auto" w:fill="E5F3D7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3CD1D5" w:themeColor="accent5"/>
        <w:bottom w:val="single" w:sz="8" w:space="0" w:color="3CD1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D1D5" w:themeColor="accent5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3CD1D5" w:themeColor="accent5"/>
          <w:bottom w:val="single" w:sz="8" w:space="0" w:color="3CD1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D1D5" w:themeColor="accent5"/>
          <w:bottom w:val="single" w:sz="8" w:space="0" w:color="3CD1D5" w:themeColor="accent5"/>
        </w:tcBorders>
      </w:tcPr>
    </w:tblStylePr>
    <w:tblStylePr w:type="band1Vert">
      <w:tblPr/>
      <w:tcPr>
        <w:shd w:val="clear" w:color="auto" w:fill="CEF3F4" w:themeFill="accent5" w:themeFillTint="3F"/>
      </w:tcPr>
    </w:tblStylePr>
    <w:tblStylePr w:type="band1Horz">
      <w:tblPr/>
      <w:tcPr>
        <w:shd w:val="clear" w:color="auto" w:fill="CEF3F4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8" w:space="0" w:color="516270" w:themeColor="accent6"/>
        <w:bottom w:val="single" w:sz="8" w:space="0" w:color="51627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6270" w:themeColor="accent6"/>
        </w:tcBorders>
      </w:tcPr>
    </w:tblStylePr>
    <w:tblStylePr w:type="lastRow">
      <w:rPr>
        <w:b/>
        <w:bCs/>
        <w:color w:val="253B4C" w:themeColor="text2"/>
      </w:rPr>
      <w:tblPr/>
      <w:tcPr>
        <w:tcBorders>
          <w:top w:val="single" w:sz="8" w:space="0" w:color="516270" w:themeColor="accent6"/>
          <w:bottom w:val="single" w:sz="8" w:space="0" w:color="51627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6270" w:themeColor="accent6"/>
          <w:bottom w:val="single" w:sz="8" w:space="0" w:color="516270" w:themeColor="accent6"/>
        </w:tcBorders>
      </w:tcPr>
    </w:tblStylePr>
    <w:tblStylePr w:type="band1Vert">
      <w:tblPr/>
      <w:tcPr>
        <w:shd w:val="clear" w:color="auto" w:fill="D1D8DE" w:themeFill="accent6" w:themeFillTint="3F"/>
      </w:tcPr>
    </w:tblStylePr>
    <w:tblStylePr w:type="band1Horz">
      <w:tblPr/>
      <w:tcPr>
        <w:shd w:val="clear" w:color="auto" w:fill="D1D8DE" w:themeFill="accent6" w:themeFillTint="3F"/>
      </w:tcPr>
    </w:tblStylePr>
  </w:style>
  <w:style w:type="table" w:styleId="ListaMdia2">
    <w:name w:val="Medium List 2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253B4C" w:themeColor="text1"/>
        <w:left w:val="single" w:sz="8" w:space="0" w:color="253B4C" w:themeColor="text1"/>
        <w:bottom w:val="single" w:sz="8" w:space="0" w:color="253B4C" w:themeColor="text1"/>
        <w:right w:val="single" w:sz="8" w:space="0" w:color="253B4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3B4C" w:themeColor="text1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3B4C" w:themeColor="text1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253B4C" w:themeColor="text1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FD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FDE" w:themeFill="text1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3CD1D5" w:themeColor="accent1"/>
        <w:left w:val="single" w:sz="8" w:space="0" w:color="3CD1D5" w:themeColor="accent1"/>
        <w:bottom w:val="single" w:sz="8" w:space="0" w:color="3CD1D5" w:themeColor="accent1"/>
        <w:right w:val="single" w:sz="8" w:space="0" w:color="3CD1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D1D5" w:themeColor="accent1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3CD1D5" w:themeColor="accen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D1D5" w:themeColor="accent1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3CD1D5" w:themeColor="accent1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3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3F4" w:themeFill="accent1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2"/>
        <w:left w:val="single" w:sz="8" w:space="0" w:color="98CF5F" w:themeColor="accent2"/>
        <w:bottom w:val="single" w:sz="8" w:space="0" w:color="98CF5F" w:themeColor="accent2"/>
        <w:right w:val="single" w:sz="8" w:space="0" w:color="98CF5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CF5F" w:themeColor="accent2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98CF5F" w:themeColor="accent2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CF5F" w:themeColor="accent2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98CF5F" w:themeColor="accent2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3D7" w:themeFill="accent2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3"/>
        <w:left w:val="single" w:sz="8" w:space="0" w:color="98CF5F" w:themeColor="accent3"/>
        <w:bottom w:val="single" w:sz="8" w:space="0" w:color="98CF5F" w:themeColor="accent3"/>
        <w:right w:val="single" w:sz="8" w:space="0" w:color="98C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CF5F" w:themeColor="accent3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98CF5F" w:themeColor="accent3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CF5F" w:themeColor="accent3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98CF5F" w:themeColor="accent3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3D7" w:themeFill="accent3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4"/>
        <w:left w:val="single" w:sz="8" w:space="0" w:color="98CF5F" w:themeColor="accent4"/>
        <w:bottom w:val="single" w:sz="8" w:space="0" w:color="98CF5F" w:themeColor="accent4"/>
        <w:right w:val="single" w:sz="8" w:space="0" w:color="98CF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CF5F" w:themeColor="accent4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98CF5F" w:themeColor="accent4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CF5F" w:themeColor="accent4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98CF5F" w:themeColor="accent4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3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3D7" w:themeFill="accent4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3CD1D5" w:themeColor="accent5"/>
        <w:left w:val="single" w:sz="8" w:space="0" w:color="3CD1D5" w:themeColor="accent5"/>
        <w:bottom w:val="single" w:sz="8" w:space="0" w:color="3CD1D5" w:themeColor="accent5"/>
        <w:right w:val="single" w:sz="8" w:space="0" w:color="3CD1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D1D5" w:themeColor="accent5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3CD1D5" w:themeColor="accent5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D1D5" w:themeColor="accent5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3CD1D5" w:themeColor="accent5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3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3F4" w:themeFill="accent5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516270" w:themeColor="accent6"/>
        <w:left w:val="single" w:sz="8" w:space="0" w:color="516270" w:themeColor="accent6"/>
        <w:bottom w:val="single" w:sz="8" w:space="0" w:color="516270" w:themeColor="accent6"/>
        <w:right w:val="single" w:sz="8" w:space="0" w:color="51627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6270" w:themeColor="accent6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tblPr/>
      <w:tcPr>
        <w:tcBorders>
          <w:top w:val="single" w:sz="8" w:space="0" w:color="516270" w:themeColor="accent6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6270" w:themeColor="accent6"/>
          <w:insideH w:val="nil"/>
          <w:insideV w:val="nil"/>
        </w:tcBorders>
        <w:shd w:val="clear" w:color="auto" w:fill="F7F9FB" w:themeFill="background1"/>
      </w:tcPr>
    </w:tblStylePr>
    <w:tblStylePr w:type="lastCol">
      <w:tblPr/>
      <w:tcPr>
        <w:tcBorders>
          <w:top w:val="nil"/>
          <w:left w:val="single" w:sz="8" w:space="0" w:color="516270" w:themeColor="accent6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DE" w:themeFill="accent6" w:themeFillTint="3F"/>
      </w:tcPr>
    </w:tblStylePr>
    <w:tblStylePr w:type="nwCell">
      <w:tblPr/>
      <w:tcPr>
        <w:shd w:val="clear" w:color="auto" w:fill="F7F9F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56E8E" w:themeColor="text1" w:themeTint="BF"/>
        <w:left w:val="single" w:sz="8" w:space="0" w:color="456E8E" w:themeColor="text1" w:themeTint="BF"/>
        <w:bottom w:val="single" w:sz="8" w:space="0" w:color="456E8E" w:themeColor="text1" w:themeTint="BF"/>
        <w:right w:val="single" w:sz="8" w:space="0" w:color="456E8E" w:themeColor="text1" w:themeTint="BF"/>
        <w:insideH w:val="single" w:sz="8" w:space="0" w:color="456E8E" w:themeColor="text1" w:themeTint="BF"/>
        <w:insideV w:val="single" w:sz="8" w:space="0" w:color="456E8E" w:themeColor="text1" w:themeTint="BF"/>
      </w:tblBorders>
    </w:tblPr>
    <w:tcPr>
      <w:shd w:val="clear" w:color="auto" w:fill="BCCFD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6E8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A0BE" w:themeFill="text1" w:themeFillTint="7F"/>
      </w:tcPr>
    </w:tblStylePr>
    <w:tblStylePr w:type="band1Horz">
      <w:tblPr/>
      <w:tcPr>
        <w:shd w:val="clear" w:color="auto" w:fill="79A0BE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6CDCDF" w:themeColor="accent1" w:themeTint="BF"/>
        <w:left w:val="single" w:sz="8" w:space="0" w:color="6CDCDF" w:themeColor="accent1" w:themeTint="BF"/>
        <w:bottom w:val="single" w:sz="8" w:space="0" w:color="6CDCDF" w:themeColor="accent1" w:themeTint="BF"/>
        <w:right w:val="single" w:sz="8" w:space="0" w:color="6CDCDF" w:themeColor="accent1" w:themeTint="BF"/>
        <w:insideH w:val="single" w:sz="8" w:space="0" w:color="6CDCDF" w:themeColor="accent1" w:themeTint="BF"/>
        <w:insideV w:val="single" w:sz="8" w:space="0" w:color="6CDCDF" w:themeColor="accent1" w:themeTint="BF"/>
      </w:tblBorders>
    </w:tblPr>
    <w:tcPr>
      <w:shd w:val="clear" w:color="auto" w:fill="CEF3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DC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E8EA" w:themeFill="accent1" w:themeFillTint="7F"/>
      </w:tcPr>
    </w:tblStylePr>
    <w:tblStylePr w:type="band1Horz">
      <w:tblPr/>
      <w:tcPr>
        <w:shd w:val="clear" w:color="auto" w:fill="9DE8EA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1DB87" w:themeColor="accent2" w:themeTint="BF"/>
        <w:left w:val="single" w:sz="8" w:space="0" w:color="B1DB87" w:themeColor="accent2" w:themeTint="BF"/>
        <w:bottom w:val="single" w:sz="8" w:space="0" w:color="B1DB87" w:themeColor="accent2" w:themeTint="BF"/>
        <w:right w:val="single" w:sz="8" w:space="0" w:color="B1DB87" w:themeColor="accent2" w:themeTint="BF"/>
        <w:insideH w:val="single" w:sz="8" w:space="0" w:color="B1DB87" w:themeColor="accent2" w:themeTint="BF"/>
        <w:insideV w:val="single" w:sz="8" w:space="0" w:color="B1DB87" w:themeColor="accent2" w:themeTint="BF"/>
      </w:tblBorders>
    </w:tblPr>
    <w:tcPr>
      <w:shd w:val="clear" w:color="auto" w:fill="E5F3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B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7AF" w:themeFill="accent2" w:themeFillTint="7F"/>
      </w:tcPr>
    </w:tblStylePr>
    <w:tblStylePr w:type="band1Horz">
      <w:tblPr/>
      <w:tcPr>
        <w:shd w:val="clear" w:color="auto" w:fill="CBE7AF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1DB87" w:themeColor="accent3" w:themeTint="BF"/>
        <w:left w:val="single" w:sz="8" w:space="0" w:color="B1DB87" w:themeColor="accent3" w:themeTint="BF"/>
        <w:bottom w:val="single" w:sz="8" w:space="0" w:color="B1DB87" w:themeColor="accent3" w:themeTint="BF"/>
        <w:right w:val="single" w:sz="8" w:space="0" w:color="B1DB87" w:themeColor="accent3" w:themeTint="BF"/>
        <w:insideH w:val="single" w:sz="8" w:space="0" w:color="B1DB87" w:themeColor="accent3" w:themeTint="BF"/>
        <w:insideV w:val="single" w:sz="8" w:space="0" w:color="B1DB87" w:themeColor="accent3" w:themeTint="BF"/>
      </w:tblBorders>
    </w:tblPr>
    <w:tcPr>
      <w:shd w:val="clear" w:color="auto" w:fill="E5F3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B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7AF" w:themeFill="accent3" w:themeFillTint="7F"/>
      </w:tcPr>
    </w:tblStylePr>
    <w:tblStylePr w:type="band1Horz">
      <w:tblPr/>
      <w:tcPr>
        <w:shd w:val="clear" w:color="auto" w:fill="CBE7AF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1DB87" w:themeColor="accent4" w:themeTint="BF"/>
        <w:left w:val="single" w:sz="8" w:space="0" w:color="B1DB87" w:themeColor="accent4" w:themeTint="BF"/>
        <w:bottom w:val="single" w:sz="8" w:space="0" w:color="B1DB87" w:themeColor="accent4" w:themeTint="BF"/>
        <w:right w:val="single" w:sz="8" w:space="0" w:color="B1DB87" w:themeColor="accent4" w:themeTint="BF"/>
        <w:insideH w:val="single" w:sz="8" w:space="0" w:color="B1DB87" w:themeColor="accent4" w:themeTint="BF"/>
        <w:insideV w:val="single" w:sz="8" w:space="0" w:color="B1DB87" w:themeColor="accent4" w:themeTint="BF"/>
      </w:tblBorders>
    </w:tblPr>
    <w:tcPr>
      <w:shd w:val="clear" w:color="auto" w:fill="E5F3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B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7AF" w:themeFill="accent4" w:themeFillTint="7F"/>
      </w:tcPr>
    </w:tblStylePr>
    <w:tblStylePr w:type="band1Horz">
      <w:tblPr/>
      <w:tcPr>
        <w:shd w:val="clear" w:color="auto" w:fill="CBE7AF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6CDCDF" w:themeColor="accent5" w:themeTint="BF"/>
        <w:left w:val="single" w:sz="8" w:space="0" w:color="6CDCDF" w:themeColor="accent5" w:themeTint="BF"/>
        <w:bottom w:val="single" w:sz="8" w:space="0" w:color="6CDCDF" w:themeColor="accent5" w:themeTint="BF"/>
        <w:right w:val="single" w:sz="8" w:space="0" w:color="6CDCDF" w:themeColor="accent5" w:themeTint="BF"/>
        <w:insideH w:val="single" w:sz="8" w:space="0" w:color="6CDCDF" w:themeColor="accent5" w:themeTint="BF"/>
        <w:insideV w:val="single" w:sz="8" w:space="0" w:color="6CDCDF" w:themeColor="accent5" w:themeTint="BF"/>
      </w:tblBorders>
    </w:tblPr>
    <w:tcPr>
      <w:shd w:val="clear" w:color="auto" w:fill="CEF3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DC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E8EA" w:themeFill="accent5" w:themeFillTint="7F"/>
      </w:tcPr>
    </w:tblStylePr>
    <w:tblStylePr w:type="band1Horz">
      <w:tblPr/>
      <w:tcPr>
        <w:shd w:val="clear" w:color="auto" w:fill="9DE8EA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5899B" w:themeColor="accent6" w:themeTint="BF"/>
        <w:left w:val="single" w:sz="8" w:space="0" w:color="75899B" w:themeColor="accent6" w:themeTint="BF"/>
        <w:bottom w:val="single" w:sz="8" w:space="0" w:color="75899B" w:themeColor="accent6" w:themeTint="BF"/>
        <w:right w:val="single" w:sz="8" w:space="0" w:color="75899B" w:themeColor="accent6" w:themeTint="BF"/>
        <w:insideH w:val="single" w:sz="8" w:space="0" w:color="75899B" w:themeColor="accent6" w:themeTint="BF"/>
        <w:insideV w:val="single" w:sz="8" w:space="0" w:color="75899B" w:themeColor="accent6" w:themeTint="BF"/>
      </w:tblBorders>
    </w:tblPr>
    <w:tcPr>
      <w:shd w:val="clear" w:color="auto" w:fill="D1D8D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899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1BC" w:themeFill="accent6" w:themeFillTint="7F"/>
      </w:tcPr>
    </w:tblStylePr>
    <w:tblStylePr w:type="band1Horz">
      <w:tblPr/>
      <w:tcPr>
        <w:shd w:val="clear" w:color="auto" w:fill="A3B1BC" w:themeFill="accent6" w:themeFillTint="7F"/>
      </w:tcPr>
    </w:tblStylePr>
  </w:style>
  <w:style w:type="table" w:styleId="GrelhaMdia2">
    <w:name w:val="Medium Grid 2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253B4C" w:themeColor="text1"/>
        <w:left w:val="single" w:sz="8" w:space="0" w:color="253B4C" w:themeColor="text1"/>
        <w:bottom w:val="single" w:sz="8" w:space="0" w:color="253B4C" w:themeColor="text1"/>
        <w:right w:val="single" w:sz="8" w:space="0" w:color="253B4C" w:themeColor="text1"/>
        <w:insideH w:val="single" w:sz="8" w:space="0" w:color="253B4C" w:themeColor="text1"/>
        <w:insideV w:val="single" w:sz="8" w:space="0" w:color="253B4C" w:themeColor="text1"/>
      </w:tblBorders>
    </w:tblPr>
    <w:tcPr>
      <w:shd w:val="clear" w:color="auto" w:fill="BCCFDE" w:themeFill="text1" w:themeFillTint="3F"/>
    </w:tcPr>
    <w:tblStylePr w:type="firstRow">
      <w:rPr>
        <w:b/>
        <w:bCs/>
        <w:color w:val="253B4C" w:themeColor="text1"/>
      </w:rPr>
      <w:tblPr/>
      <w:tcPr>
        <w:shd w:val="clear" w:color="auto" w:fill="E4ECF2" w:themeFill="text1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8E5" w:themeFill="text1" w:themeFillTint="33"/>
      </w:tcPr>
    </w:tblStylePr>
    <w:tblStylePr w:type="band1Vert">
      <w:tblPr/>
      <w:tcPr>
        <w:shd w:val="clear" w:color="auto" w:fill="79A0BE" w:themeFill="text1" w:themeFillTint="7F"/>
      </w:tcPr>
    </w:tblStylePr>
    <w:tblStylePr w:type="band1Horz">
      <w:tblPr/>
      <w:tcPr>
        <w:tcBorders>
          <w:insideH w:val="single" w:sz="6" w:space="0" w:color="253B4C" w:themeColor="text1"/>
          <w:insideV w:val="single" w:sz="6" w:space="0" w:color="253B4C" w:themeColor="text1"/>
        </w:tcBorders>
        <w:shd w:val="clear" w:color="auto" w:fill="79A0BE" w:themeFill="text1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2-Cor1">
    <w:name w:val="Medium Grid 2 Accent 1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3CD1D5" w:themeColor="accent1"/>
        <w:left w:val="single" w:sz="8" w:space="0" w:color="3CD1D5" w:themeColor="accent1"/>
        <w:bottom w:val="single" w:sz="8" w:space="0" w:color="3CD1D5" w:themeColor="accent1"/>
        <w:right w:val="single" w:sz="8" w:space="0" w:color="3CD1D5" w:themeColor="accent1"/>
        <w:insideH w:val="single" w:sz="8" w:space="0" w:color="3CD1D5" w:themeColor="accent1"/>
        <w:insideV w:val="single" w:sz="8" w:space="0" w:color="3CD1D5" w:themeColor="accent1"/>
      </w:tblBorders>
    </w:tblPr>
    <w:tcPr>
      <w:shd w:val="clear" w:color="auto" w:fill="CEF3F4" w:themeFill="accent1" w:themeFillTint="3F"/>
    </w:tcPr>
    <w:tblStylePr w:type="firstRow">
      <w:rPr>
        <w:b/>
        <w:bCs/>
        <w:color w:val="253B4C" w:themeColor="text1"/>
      </w:rPr>
      <w:tblPr/>
      <w:tcPr>
        <w:shd w:val="clear" w:color="auto" w:fill="EBFAFB" w:themeFill="accent1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F6" w:themeFill="accent1" w:themeFillTint="33"/>
      </w:tcPr>
    </w:tblStylePr>
    <w:tblStylePr w:type="band1Vert">
      <w:tblPr/>
      <w:tcPr>
        <w:shd w:val="clear" w:color="auto" w:fill="9DE8EA" w:themeFill="accent1" w:themeFillTint="7F"/>
      </w:tcPr>
    </w:tblStylePr>
    <w:tblStylePr w:type="band1Horz">
      <w:tblPr/>
      <w:tcPr>
        <w:tcBorders>
          <w:insideH w:val="single" w:sz="6" w:space="0" w:color="3CD1D5" w:themeColor="accent1"/>
          <w:insideV w:val="single" w:sz="6" w:space="0" w:color="3CD1D5" w:themeColor="accent1"/>
        </w:tcBorders>
        <w:shd w:val="clear" w:color="auto" w:fill="9DE8EA" w:themeFill="accent1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2-Cor2">
    <w:name w:val="Medium Grid 2 Accent 2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2"/>
        <w:left w:val="single" w:sz="8" w:space="0" w:color="98CF5F" w:themeColor="accent2"/>
        <w:bottom w:val="single" w:sz="8" w:space="0" w:color="98CF5F" w:themeColor="accent2"/>
        <w:right w:val="single" w:sz="8" w:space="0" w:color="98CF5F" w:themeColor="accent2"/>
        <w:insideH w:val="single" w:sz="8" w:space="0" w:color="98CF5F" w:themeColor="accent2"/>
        <w:insideV w:val="single" w:sz="8" w:space="0" w:color="98CF5F" w:themeColor="accent2"/>
      </w:tblBorders>
    </w:tblPr>
    <w:tcPr>
      <w:shd w:val="clear" w:color="auto" w:fill="E5F3D7" w:themeFill="accent2" w:themeFillTint="3F"/>
    </w:tcPr>
    <w:tblStylePr w:type="firstRow">
      <w:rPr>
        <w:b/>
        <w:bCs/>
        <w:color w:val="253B4C" w:themeColor="text1"/>
      </w:rPr>
      <w:tblPr/>
      <w:tcPr>
        <w:shd w:val="clear" w:color="auto" w:fill="F4FAEF" w:themeFill="accent2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5DE" w:themeFill="accent2" w:themeFillTint="33"/>
      </w:tcPr>
    </w:tblStylePr>
    <w:tblStylePr w:type="band1Vert">
      <w:tblPr/>
      <w:tcPr>
        <w:shd w:val="clear" w:color="auto" w:fill="CBE7AF" w:themeFill="accent2" w:themeFillTint="7F"/>
      </w:tcPr>
    </w:tblStylePr>
    <w:tblStylePr w:type="band1Horz">
      <w:tblPr/>
      <w:tcPr>
        <w:tcBorders>
          <w:insideH w:val="single" w:sz="6" w:space="0" w:color="98CF5F" w:themeColor="accent2"/>
          <w:insideV w:val="single" w:sz="6" w:space="0" w:color="98CF5F" w:themeColor="accent2"/>
        </w:tcBorders>
        <w:shd w:val="clear" w:color="auto" w:fill="CBE7AF" w:themeFill="accent2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2-Cor3">
    <w:name w:val="Medium Grid 2 Accent 3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3"/>
        <w:left w:val="single" w:sz="8" w:space="0" w:color="98CF5F" w:themeColor="accent3"/>
        <w:bottom w:val="single" w:sz="8" w:space="0" w:color="98CF5F" w:themeColor="accent3"/>
        <w:right w:val="single" w:sz="8" w:space="0" w:color="98CF5F" w:themeColor="accent3"/>
        <w:insideH w:val="single" w:sz="8" w:space="0" w:color="98CF5F" w:themeColor="accent3"/>
        <w:insideV w:val="single" w:sz="8" w:space="0" w:color="98CF5F" w:themeColor="accent3"/>
      </w:tblBorders>
    </w:tblPr>
    <w:tcPr>
      <w:shd w:val="clear" w:color="auto" w:fill="E5F3D7" w:themeFill="accent3" w:themeFillTint="3F"/>
    </w:tcPr>
    <w:tblStylePr w:type="firstRow">
      <w:rPr>
        <w:b/>
        <w:bCs/>
        <w:color w:val="253B4C" w:themeColor="text1"/>
      </w:rPr>
      <w:tblPr/>
      <w:tcPr>
        <w:shd w:val="clear" w:color="auto" w:fill="F4FAEF" w:themeFill="accent3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5DE" w:themeFill="accent3" w:themeFillTint="33"/>
      </w:tcPr>
    </w:tblStylePr>
    <w:tblStylePr w:type="band1Vert">
      <w:tblPr/>
      <w:tcPr>
        <w:shd w:val="clear" w:color="auto" w:fill="CBE7AF" w:themeFill="accent3" w:themeFillTint="7F"/>
      </w:tcPr>
    </w:tblStylePr>
    <w:tblStylePr w:type="band1Horz">
      <w:tblPr/>
      <w:tcPr>
        <w:tcBorders>
          <w:insideH w:val="single" w:sz="6" w:space="0" w:color="98CF5F" w:themeColor="accent3"/>
          <w:insideV w:val="single" w:sz="6" w:space="0" w:color="98CF5F" w:themeColor="accent3"/>
        </w:tcBorders>
        <w:shd w:val="clear" w:color="auto" w:fill="CBE7AF" w:themeFill="accent3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2-Cor4">
    <w:name w:val="Medium Grid 2 Accent 4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98CF5F" w:themeColor="accent4"/>
        <w:left w:val="single" w:sz="8" w:space="0" w:color="98CF5F" w:themeColor="accent4"/>
        <w:bottom w:val="single" w:sz="8" w:space="0" w:color="98CF5F" w:themeColor="accent4"/>
        <w:right w:val="single" w:sz="8" w:space="0" w:color="98CF5F" w:themeColor="accent4"/>
        <w:insideH w:val="single" w:sz="8" w:space="0" w:color="98CF5F" w:themeColor="accent4"/>
        <w:insideV w:val="single" w:sz="8" w:space="0" w:color="98CF5F" w:themeColor="accent4"/>
      </w:tblBorders>
    </w:tblPr>
    <w:tcPr>
      <w:shd w:val="clear" w:color="auto" w:fill="E5F3D7" w:themeFill="accent4" w:themeFillTint="3F"/>
    </w:tcPr>
    <w:tblStylePr w:type="firstRow">
      <w:rPr>
        <w:b/>
        <w:bCs/>
        <w:color w:val="253B4C" w:themeColor="text1"/>
      </w:rPr>
      <w:tblPr/>
      <w:tcPr>
        <w:shd w:val="clear" w:color="auto" w:fill="F4FAEF" w:themeFill="accent4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5DE" w:themeFill="accent4" w:themeFillTint="33"/>
      </w:tcPr>
    </w:tblStylePr>
    <w:tblStylePr w:type="band1Vert">
      <w:tblPr/>
      <w:tcPr>
        <w:shd w:val="clear" w:color="auto" w:fill="CBE7AF" w:themeFill="accent4" w:themeFillTint="7F"/>
      </w:tcPr>
    </w:tblStylePr>
    <w:tblStylePr w:type="band1Horz">
      <w:tblPr/>
      <w:tcPr>
        <w:tcBorders>
          <w:insideH w:val="single" w:sz="6" w:space="0" w:color="98CF5F" w:themeColor="accent4"/>
          <w:insideV w:val="single" w:sz="6" w:space="0" w:color="98CF5F" w:themeColor="accent4"/>
        </w:tcBorders>
        <w:shd w:val="clear" w:color="auto" w:fill="CBE7AF" w:themeFill="accent4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2-Cor5">
    <w:name w:val="Medium Grid 2 Accent 5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3CD1D5" w:themeColor="accent5"/>
        <w:left w:val="single" w:sz="8" w:space="0" w:color="3CD1D5" w:themeColor="accent5"/>
        <w:bottom w:val="single" w:sz="8" w:space="0" w:color="3CD1D5" w:themeColor="accent5"/>
        <w:right w:val="single" w:sz="8" w:space="0" w:color="3CD1D5" w:themeColor="accent5"/>
        <w:insideH w:val="single" w:sz="8" w:space="0" w:color="3CD1D5" w:themeColor="accent5"/>
        <w:insideV w:val="single" w:sz="8" w:space="0" w:color="3CD1D5" w:themeColor="accent5"/>
      </w:tblBorders>
    </w:tblPr>
    <w:tcPr>
      <w:shd w:val="clear" w:color="auto" w:fill="CEF3F4" w:themeFill="accent5" w:themeFillTint="3F"/>
    </w:tcPr>
    <w:tblStylePr w:type="firstRow">
      <w:rPr>
        <w:b/>
        <w:bCs/>
        <w:color w:val="253B4C" w:themeColor="text1"/>
      </w:rPr>
      <w:tblPr/>
      <w:tcPr>
        <w:shd w:val="clear" w:color="auto" w:fill="EBFAFB" w:themeFill="accent5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F6" w:themeFill="accent5" w:themeFillTint="33"/>
      </w:tcPr>
    </w:tblStylePr>
    <w:tblStylePr w:type="band1Vert">
      <w:tblPr/>
      <w:tcPr>
        <w:shd w:val="clear" w:color="auto" w:fill="9DE8EA" w:themeFill="accent5" w:themeFillTint="7F"/>
      </w:tcPr>
    </w:tblStylePr>
    <w:tblStylePr w:type="band1Horz">
      <w:tblPr/>
      <w:tcPr>
        <w:tcBorders>
          <w:insideH w:val="single" w:sz="6" w:space="0" w:color="3CD1D5" w:themeColor="accent5"/>
          <w:insideV w:val="single" w:sz="6" w:space="0" w:color="3CD1D5" w:themeColor="accent5"/>
        </w:tcBorders>
        <w:shd w:val="clear" w:color="auto" w:fill="9DE8EA" w:themeFill="accent5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2-Cor6">
    <w:name w:val="Medium Grid 2 Accent 6"/>
    <w:basedOn w:val="Tabelanormal"/>
    <w:uiPriority w:val="68"/>
    <w:rsid w:val="00B84C34"/>
    <w:pPr>
      <w:spacing w:after="0" w:line="240" w:lineRule="auto"/>
    </w:pPr>
    <w:rPr>
      <w:rFonts w:asciiTheme="majorHAnsi" w:eastAsiaTheme="majorEastAsia" w:hAnsiTheme="majorHAnsi" w:cstheme="majorBidi"/>
      <w:color w:val="253B4C" w:themeColor="text1"/>
      <w:lang w:val="en-US"/>
    </w:rPr>
    <w:tblPr>
      <w:tblStyleRowBandSize w:val="1"/>
      <w:tblStyleColBandSize w:val="1"/>
      <w:tblBorders>
        <w:top w:val="single" w:sz="8" w:space="0" w:color="516270" w:themeColor="accent6"/>
        <w:left w:val="single" w:sz="8" w:space="0" w:color="516270" w:themeColor="accent6"/>
        <w:bottom w:val="single" w:sz="8" w:space="0" w:color="516270" w:themeColor="accent6"/>
        <w:right w:val="single" w:sz="8" w:space="0" w:color="516270" w:themeColor="accent6"/>
        <w:insideH w:val="single" w:sz="8" w:space="0" w:color="516270" w:themeColor="accent6"/>
        <w:insideV w:val="single" w:sz="8" w:space="0" w:color="516270" w:themeColor="accent6"/>
      </w:tblBorders>
    </w:tblPr>
    <w:tcPr>
      <w:shd w:val="clear" w:color="auto" w:fill="D1D8DE" w:themeFill="accent6" w:themeFillTint="3F"/>
    </w:tcPr>
    <w:tblStylePr w:type="firstRow">
      <w:rPr>
        <w:b/>
        <w:bCs/>
        <w:color w:val="253B4C" w:themeColor="text1"/>
      </w:rPr>
      <w:tblPr/>
      <w:tcPr>
        <w:shd w:val="clear" w:color="auto" w:fill="ECEFF2" w:themeFill="accent6" w:themeFillTint="19"/>
      </w:tcPr>
    </w:tblStylePr>
    <w:tblStylePr w:type="lastRow">
      <w:rPr>
        <w:b/>
        <w:bCs/>
        <w:color w:val="253B4C" w:themeColor="text1"/>
      </w:rPr>
      <w:tblPr/>
      <w:tcPr>
        <w:tcBorders>
          <w:top w:val="single" w:sz="12" w:space="0" w:color="253B4C" w:themeColor="text1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firstCol">
      <w:rPr>
        <w:b/>
        <w:bCs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Col">
      <w:rPr>
        <w:b w:val="0"/>
        <w:bCs w:val="0"/>
        <w:color w:val="253B4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FE4" w:themeFill="accent6" w:themeFillTint="33"/>
      </w:tcPr>
    </w:tblStylePr>
    <w:tblStylePr w:type="band1Vert">
      <w:tblPr/>
      <w:tcPr>
        <w:shd w:val="clear" w:color="auto" w:fill="A3B1BC" w:themeFill="accent6" w:themeFillTint="7F"/>
      </w:tcPr>
    </w:tblStylePr>
    <w:tblStylePr w:type="band1Horz">
      <w:tblPr/>
      <w:tcPr>
        <w:tcBorders>
          <w:insideH w:val="single" w:sz="6" w:space="0" w:color="516270" w:themeColor="accent6"/>
          <w:insideV w:val="single" w:sz="6" w:space="0" w:color="516270" w:themeColor="accent6"/>
        </w:tcBorders>
        <w:shd w:val="clear" w:color="auto" w:fill="A3B1BC" w:themeFill="accent6" w:themeFillTint="7F"/>
      </w:tcPr>
    </w:tblStylePr>
    <w:tblStylePr w:type="nwCell">
      <w:tblPr/>
      <w:tcPr>
        <w:shd w:val="clear" w:color="auto" w:fill="F7F9FB" w:themeFill="background1"/>
      </w:tcPr>
    </w:tblStylePr>
  </w:style>
  <w:style w:type="table" w:styleId="GrelhaMdia3">
    <w:name w:val="Medium Grid 3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BCCFDE" w:themeFill="text1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253B4C" w:themeFill="text1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253B4C" w:themeFill="text1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253B4C" w:themeFill="text1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253B4C" w:themeFill="text1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79A0BE" w:themeFill="text1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79A0BE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CEF3F4" w:themeFill="accent1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3CD1D5" w:themeFill="accent1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3CD1D5" w:themeFill="accent1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3CD1D5" w:themeFill="accent1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3CD1D5" w:themeFill="accent1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9DE8EA" w:themeFill="accent1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9DE8EA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E5F3D7" w:themeFill="accent2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98CF5F" w:themeFill="accent2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98CF5F" w:themeFill="accent2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98CF5F" w:themeFill="accent2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98CF5F" w:themeFill="accent2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CBE7AF" w:themeFill="accent2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CBE7AF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E5F3D7" w:themeFill="accent3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98CF5F" w:themeFill="accent3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98CF5F" w:themeFill="accent3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98CF5F" w:themeFill="accent3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98CF5F" w:themeFill="accent3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CBE7AF" w:themeFill="accent3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CBE7AF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E5F3D7" w:themeFill="accent4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98CF5F" w:themeFill="accent4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98CF5F" w:themeFill="accent4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98CF5F" w:themeFill="accent4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98CF5F" w:themeFill="accent4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CBE7AF" w:themeFill="accent4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CBE7AF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CEF3F4" w:themeFill="accent5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3CD1D5" w:themeFill="accent5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3CD1D5" w:themeFill="accent5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3CD1D5" w:themeFill="accent5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3CD1D5" w:themeFill="accent5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9DE8EA" w:themeFill="accent5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9DE8EA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B84C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F9FB" w:themeColor="background1"/>
        <w:left w:val="single" w:sz="8" w:space="0" w:color="F7F9FB" w:themeColor="background1"/>
        <w:bottom w:val="single" w:sz="8" w:space="0" w:color="F7F9FB" w:themeColor="background1"/>
        <w:right w:val="single" w:sz="8" w:space="0" w:color="F7F9FB" w:themeColor="background1"/>
        <w:insideH w:val="single" w:sz="6" w:space="0" w:color="F7F9FB" w:themeColor="background1"/>
        <w:insideV w:val="single" w:sz="6" w:space="0" w:color="F7F9FB" w:themeColor="background1"/>
      </w:tblBorders>
    </w:tblPr>
    <w:tcPr>
      <w:shd w:val="clear" w:color="auto" w:fill="D1D8DE" w:themeFill="accent6" w:themeFillTint="3F"/>
    </w:tcPr>
    <w:tblStylePr w:type="firstRow">
      <w:rPr>
        <w:b/>
        <w:bCs/>
        <w:i w:val="0"/>
        <w:iCs w:val="0"/>
        <w:color w:val="F7F9FB" w:themeColor="background1"/>
      </w:rPr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24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516270" w:themeFill="accent6"/>
      </w:tcPr>
    </w:tblStylePr>
    <w:tblStylePr w:type="lastRow">
      <w:rPr>
        <w:b/>
        <w:bCs/>
        <w:i w:val="0"/>
        <w:iCs w:val="0"/>
        <w:color w:val="F7F9FB" w:themeColor="background1"/>
      </w:rPr>
      <w:tblPr/>
      <w:tcPr>
        <w:tcBorders>
          <w:top w:val="single" w:sz="24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single" w:sz="8" w:space="0" w:color="F7F9FB" w:themeColor="background1"/>
        </w:tcBorders>
        <w:shd w:val="clear" w:color="auto" w:fill="516270" w:themeFill="accent6"/>
      </w:tcPr>
    </w:tblStylePr>
    <w:tblStylePr w:type="firstCol">
      <w:rPr>
        <w:b/>
        <w:bCs/>
        <w:i w:val="0"/>
        <w:iCs w:val="0"/>
        <w:color w:val="F7F9FB" w:themeColor="background1"/>
      </w:rPr>
      <w:tblPr/>
      <w:tcPr>
        <w:tcBorders>
          <w:left w:val="single" w:sz="8" w:space="0" w:color="F7F9FB" w:themeColor="background1"/>
          <w:right w:val="single" w:sz="24" w:space="0" w:color="F7F9FB" w:themeColor="background1"/>
          <w:insideH w:val="nil"/>
          <w:insideV w:val="nil"/>
        </w:tcBorders>
        <w:shd w:val="clear" w:color="auto" w:fill="516270" w:themeFill="accent6"/>
      </w:tcPr>
    </w:tblStylePr>
    <w:tblStylePr w:type="lastCol">
      <w:rPr>
        <w:b/>
        <w:bCs/>
        <w:i w:val="0"/>
        <w:iCs w:val="0"/>
        <w:color w:val="F7F9FB" w:themeColor="background1"/>
      </w:rPr>
      <w:tblPr/>
      <w:tcPr>
        <w:tcBorders>
          <w:top w:val="nil"/>
          <w:left w:val="single" w:sz="24" w:space="0" w:color="F7F9FB" w:themeColor="background1"/>
          <w:bottom w:val="nil"/>
          <w:right w:val="nil"/>
          <w:insideH w:val="nil"/>
          <w:insideV w:val="nil"/>
        </w:tcBorders>
        <w:shd w:val="clear" w:color="auto" w:fill="516270" w:themeFill="accent6"/>
      </w:tcPr>
    </w:tblStylePr>
    <w:tblStylePr w:type="band1Vert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nil"/>
          <w:insideV w:val="nil"/>
        </w:tcBorders>
        <w:shd w:val="clear" w:color="auto" w:fill="A3B1BC" w:themeFill="accent6" w:themeFillTint="7F"/>
      </w:tcPr>
    </w:tblStylePr>
    <w:tblStylePr w:type="band1Horz">
      <w:tblPr/>
      <w:tcPr>
        <w:tcBorders>
          <w:top w:val="single" w:sz="8" w:space="0" w:color="F7F9FB" w:themeColor="background1"/>
          <w:left w:val="single" w:sz="8" w:space="0" w:color="F7F9FB" w:themeColor="background1"/>
          <w:bottom w:val="single" w:sz="8" w:space="0" w:color="F7F9FB" w:themeColor="background1"/>
          <w:right w:val="single" w:sz="8" w:space="0" w:color="F7F9FB" w:themeColor="background1"/>
          <w:insideH w:val="single" w:sz="8" w:space="0" w:color="F7F9FB" w:themeColor="background1"/>
          <w:insideV w:val="single" w:sz="8" w:space="0" w:color="F7F9FB" w:themeColor="background1"/>
        </w:tcBorders>
        <w:shd w:val="clear" w:color="auto" w:fill="A3B1BC" w:themeFill="accent6" w:themeFillTint="7F"/>
      </w:tcPr>
    </w:tblStylePr>
  </w:style>
  <w:style w:type="table" w:styleId="ListaEscura">
    <w:name w:val="Dark List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253B4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121D2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1B2B38" w:themeFill="text1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1B2B3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B3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B38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3CD1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186D6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24A4A8" w:themeFill="accent1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24A4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4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4A8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98CF5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4B73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71AD34" w:themeFill="accent2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71AD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AD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AD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98C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4B732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71AD34" w:themeFill="accent3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71AD3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AD3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AD34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98CF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4B73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71AD34" w:themeFill="accent4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71AD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AD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AD34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3CD1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186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24A4A8" w:themeFill="accent5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24A4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4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4A8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B84C34"/>
    <w:pPr>
      <w:spacing w:after="0" w:line="240" w:lineRule="auto"/>
    </w:pPr>
    <w:rPr>
      <w:rFonts w:eastAsiaTheme="minorEastAsia"/>
      <w:color w:val="F7F9FB" w:themeColor="background1"/>
      <w:lang w:val="en-US"/>
    </w:rPr>
    <w:tblPr>
      <w:tblStyleRowBandSize w:val="1"/>
      <w:tblStyleColBandSize w:val="1"/>
    </w:tblPr>
    <w:tcPr>
      <w:shd w:val="clear" w:color="auto" w:fill="51627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7F9FB" w:themeColor="background1"/>
          <w:right w:val="nil"/>
          <w:insideH w:val="nil"/>
          <w:insideV w:val="nil"/>
        </w:tcBorders>
        <w:shd w:val="clear" w:color="auto" w:fill="253B4C" w:themeFill="text1"/>
      </w:tcPr>
    </w:tblStylePr>
    <w:tblStylePr w:type="lastRow">
      <w:tblPr/>
      <w:tcPr>
        <w:tcBorders>
          <w:top w:val="single" w:sz="18" w:space="0" w:color="F7F9FB" w:themeColor="background1"/>
          <w:left w:val="nil"/>
          <w:bottom w:val="nil"/>
          <w:right w:val="nil"/>
          <w:insideH w:val="nil"/>
          <w:insideV w:val="nil"/>
        </w:tcBorders>
        <w:shd w:val="clear" w:color="auto" w:fill="2830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7F9FB" w:themeColor="background1"/>
          <w:insideH w:val="nil"/>
          <w:insideV w:val="nil"/>
        </w:tcBorders>
        <w:shd w:val="clear" w:color="auto" w:fill="3C4953" w:themeFill="accent6" w:themeFillShade="BF"/>
      </w:tcPr>
    </w:tblStylePr>
    <w:tblStylePr w:type="lastCol">
      <w:tblPr/>
      <w:tcPr>
        <w:tcBorders>
          <w:top w:val="nil"/>
          <w:left w:val="single" w:sz="18" w:space="0" w:color="F7F9FB" w:themeColor="background1"/>
          <w:bottom w:val="nil"/>
          <w:right w:val="nil"/>
          <w:insideH w:val="nil"/>
          <w:insideV w:val="nil"/>
        </w:tcBorders>
        <w:shd w:val="clear" w:color="auto" w:fill="3C495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95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953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98CF5F" w:themeColor="accent2"/>
        <w:left w:val="single" w:sz="4" w:space="0" w:color="253B4C" w:themeColor="text1"/>
        <w:bottom w:val="single" w:sz="4" w:space="0" w:color="253B4C" w:themeColor="text1"/>
        <w:right w:val="single" w:sz="4" w:space="0" w:color="253B4C" w:themeColor="text1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E4ECF2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CF5F" w:themeColor="accent2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16232D" w:themeFill="text1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232D" w:themeColor="text1" w:themeShade="99"/>
          <w:insideV w:val="nil"/>
        </w:tcBorders>
        <w:shd w:val="clear" w:color="auto" w:fill="16232D" w:themeFill="text1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B38" w:themeFill="text1" w:themeFillShade="BF"/>
      </w:tcPr>
    </w:tblStylePr>
    <w:tblStylePr w:type="band1Vert">
      <w:tblPr/>
      <w:tcPr>
        <w:shd w:val="clear" w:color="auto" w:fill="94B2CB" w:themeFill="text1" w:themeFillTint="66"/>
      </w:tcPr>
    </w:tblStylePr>
    <w:tblStylePr w:type="band1Horz">
      <w:tblPr/>
      <w:tcPr>
        <w:shd w:val="clear" w:color="auto" w:fill="79A0BE" w:themeFill="text1" w:themeFillTint="7F"/>
      </w:tcPr>
    </w:tblStylePr>
    <w:tblStylePr w:type="neCell">
      <w:rPr>
        <w:color w:val="253B4C" w:themeColor="text1"/>
      </w:rPr>
    </w:tblStylePr>
    <w:tblStylePr w:type="nwCell">
      <w:rPr>
        <w:color w:val="253B4C" w:themeColor="text1"/>
      </w:rPr>
    </w:tblStylePr>
  </w:style>
  <w:style w:type="table" w:styleId="SombreadoColorido-Cor1">
    <w:name w:val="Colorful Shading Accent 1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98CF5F" w:themeColor="accent2"/>
        <w:left w:val="single" w:sz="4" w:space="0" w:color="3CD1D5" w:themeColor="accent1"/>
        <w:bottom w:val="single" w:sz="4" w:space="0" w:color="3CD1D5" w:themeColor="accent1"/>
        <w:right w:val="single" w:sz="4" w:space="0" w:color="3CD1D5" w:themeColor="accent1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EB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CF5F" w:themeColor="accent2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1D8386" w:themeFill="accent1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386" w:themeColor="accent1" w:themeShade="99"/>
          <w:insideV w:val="nil"/>
        </w:tcBorders>
        <w:shd w:val="clear" w:color="auto" w:fill="1D8386" w:themeFill="accent1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386" w:themeFill="accent1" w:themeFillShade="99"/>
      </w:tcPr>
    </w:tblStylePr>
    <w:tblStylePr w:type="band1Vert">
      <w:tblPr/>
      <w:tcPr>
        <w:shd w:val="clear" w:color="auto" w:fill="B0ECEE" w:themeFill="accent1" w:themeFillTint="66"/>
      </w:tcPr>
    </w:tblStylePr>
    <w:tblStylePr w:type="band1Horz">
      <w:tblPr/>
      <w:tcPr>
        <w:shd w:val="clear" w:color="auto" w:fill="9DE8EA" w:themeFill="accent1" w:themeFillTint="7F"/>
      </w:tcPr>
    </w:tblStylePr>
    <w:tblStylePr w:type="neCell">
      <w:rPr>
        <w:color w:val="253B4C" w:themeColor="text1"/>
      </w:rPr>
    </w:tblStylePr>
    <w:tblStylePr w:type="nwCell">
      <w:rPr>
        <w:color w:val="253B4C" w:themeColor="text1"/>
      </w:rPr>
    </w:tblStylePr>
  </w:style>
  <w:style w:type="table" w:styleId="SombreadoColorido-Cor2">
    <w:name w:val="Colorful Shading Accent 2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98CF5F" w:themeColor="accent2"/>
        <w:left w:val="single" w:sz="4" w:space="0" w:color="98CF5F" w:themeColor="accent2"/>
        <w:bottom w:val="single" w:sz="4" w:space="0" w:color="98CF5F" w:themeColor="accent2"/>
        <w:right w:val="single" w:sz="4" w:space="0" w:color="98CF5F" w:themeColor="accent2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F4FA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CF5F" w:themeColor="accent2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5B8B29" w:themeFill="accent2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8B29" w:themeColor="accent2" w:themeShade="99"/>
          <w:insideV w:val="nil"/>
        </w:tcBorders>
        <w:shd w:val="clear" w:color="auto" w:fill="5B8B29" w:themeFill="accent2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B29" w:themeFill="accent2" w:themeFillShade="99"/>
      </w:tcPr>
    </w:tblStylePr>
    <w:tblStylePr w:type="band1Vert">
      <w:tblPr/>
      <w:tcPr>
        <w:shd w:val="clear" w:color="auto" w:fill="D5EBBE" w:themeFill="accent2" w:themeFillTint="66"/>
      </w:tcPr>
    </w:tblStylePr>
    <w:tblStylePr w:type="band1Horz">
      <w:tblPr/>
      <w:tcPr>
        <w:shd w:val="clear" w:color="auto" w:fill="CBE7AF" w:themeFill="accent2" w:themeFillTint="7F"/>
      </w:tcPr>
    </w:tblStylePr>
    <w:tblStylePr w:type="neCell">
      <w:rPr>
        <w:color w:val="253B4C" w:themeColor="text1"/>
      </w:rPr>
    </w:tblStylePr>
    <w:tblStylePr w:type="nwCell">
      <w:rPr>
        <w:color w:val="253B4C" w:themeColor="text1"/>
      </w:rPr>
    </w:tblStylePr>
  </w:style>
  <w:style w:type="table" w:styleId="SombreadoColorido-Cor3">
    <w:name w:val="Colorful Shading Accent 3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98CF5F" w:themeColor="accent4"/>
        <w:left w:val="single" w:sz="4" w:space="0" w:color="98CF5F" w:themeColor="accent3"/>
        <w:bottom w:val="single" w:sz="4" w:space="0" w:color="98CF5F" w:themeColor="accent3"/>
        <w:right w:val="single" w:sz="4" w:space="0" w:color="98CF5F" w:themeColor="accent3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F4F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CF5F" w:themeColor="accent4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5B8B29" w:themeFill="accent3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8B29" w:themeColor="accent3" w:themeShade="99"/>
          <w:insideV w:val="nil"/>
        </w:tcBorders>
        <w:shd w:val="clear" w:color="auto" w:fill="5B8B29" w:themeFill="accent3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B29" w:themeFill="accent3" w:themeFillShade="99"/>
      </w:tcPr>
    </w:tblStylePr>
    <w:tblStylePr w:type="band1Vert">
      <w:tblPr/>
      <w:tcPr>
        <w:shd w:val="clear" w:color="auto" w:fill="D5EBBE" w:themeFill="accent3" w:themeFillTint="66"/>
      </w:tcPr>
    </w:tblStylePr>
    <w:tblStylePr w:type="band1Horz">
      <w:tblPr/>
      <w:tcPr>
        <w:shd w:val="clear" w:color="auto" w:fill="CBE7AF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98CF5F" w:themeColor="accent3"/>
        <w:left w:val="single" w:sz="4" w:space="0" w:color="98CF5F" w:themeColor="accent4"/>
        <w:bottom w:val="single" w:sz="4" w:space="0" w:color="98CF5F" w:themeColor="accent4"/>
        <w:right w:val="single" w:sz="4" w:space="0" w:color="98CF5F" w:themeColor="accent4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F4F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CF5F" w:themeColor="accent3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5B8B29" w:themeFill="accent4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8B29" w:themeColor="accent4" w:themeShade="99"/>
          <w:insideV w:val="nil"/>
        </w:tcBorders>
        <w:shd w:val="clear" w:color="auto" w:fill="5B8B29" w:themeFill="accent4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B29" w:themeFill="accent4" w:themeFillShade="99"/>
      </w:tcPr>
    </w:tblStylePr>
    <w:tblStylePr w:type="band1Vert">
      <w:tblPr/>
      <w:tcPr>
        <w:shd w:val="clear" w:color="auto" w:fill="D5EBBE" w:themeFill="accent4" w:themeFillTint="66"/>
      </w:tcPr>
    </w:tblStylePr>
    <w:tblStylePr w:type="band1Horz">
      <w:tblPr/>
      <w:tcPr>
        <w:shd w:val="clear" w:color="auto" w:fill="CBE7AF" w:themeFill="accent4" w:themeFillTint="7F"/>
      </w:tcPr>
    </w:tblStylePr>
    <w:tblStylePr w:type="neCell">
      <w:rPr>
        <w:color w:val="253B4C" w:themeColor="text1"/>
      </w:rPr>
    </w:tblStylePr>
    <w:tblStylePr w:type="nwCell">
      <w:rPr>
        <w:color w:val="253B4C" w:themeColor="text1"/>
      </w:rPr>
    </w:tblStylePr>
  </w:style>
  <w:style w:type="table" w:styleId="SombreadoColorido-Cor5">
    <w:name w:val="Colorful Shading Accent 5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516270" w:themeColor="accent6"/>
        <w:left w:val="single" w:sz="4" w:space="0" w:color="3CD1D5" w:themeColor="accent5"/>
        <w:bottom w:val="single" w:sz="4" w:space="0" w:color="3CD1D5" w:themeColor="accent5"/>
        <w:right w:val="single" w:sz="4" w:space="0" w:color="3CD1D5" w:themeColor="accent5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EBFA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6270" w:themeColor="accent6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1D8386" w:themeFill="accent5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386" w:themeColor="accent5" w:themeShade="99"/>
          <w:insideV w:val="nil"/>
        </w:tcBorders>
        <w:shd w:val="clear" w:color="auto" w:fill="1D8386" w:themeFill="accent5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386" w:themeFill="accent5" w:themeFillShade="99"/>
      </w:tcPr>
    </w:tblStylePr>
    <w:tblStylePr w:type="band1Vert">
      <w:tblPr/>
      <w:tcPr>
        <w:shd w:val="clear" w:color="auto" w:fill="B0ECEE" w:themeFill="accent5" w:themeFillTint="66"/>
      </w:tcPr>
    </w:tblStylePr>
    <w:tblStylePr w:type="band1Horz">
      <w:tblPr/>
      <w:tcPr>
        <w:shd w:val="clear" w:color="auto" w:fill="9DE8EA" w:themeFill="accent5" w:themeFillTint="7F"/>
      </w:tcPr>
    </w:tblStylePr>
    <w:tblStylePr w:type="neCell">
      <w:rPr>
        <w:color w:val="253B4C" w:themeColor="text1"/>
      </w:rPr>
    </w:tblStylePr>
    <w:tblStylePr w:type="nwCell">
      <w:rPr>
        <w:color w:val="253B4C" w:themeColor="text1"/>
      </w:rPr>
    </w:tblStylePr>
  </w:style>
  <w:style w:type="table" w:styleId="SombreadoColorido-Cor6">
    <w:name w:val="Colorful Shading Accent 6"/>
    <w:basedOn w:val="Tabelanormal"/>
    <w:uiPriority w:val="71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top w:val="single" w:sz="24" w:space="0" w:color="3CD1D5" w:themeColor="accent5"/>
        <w:left w:val="single" w:sz="4" w:space="0" w:color="516270" w:themeColor="accent6"/>
        <w:bottom w:val="single" w:sz="4" w:space="0" w:color="516270" w:themeColor="accent6"/>
        <w:right w:val="single" w:sz="4" w:space="0" w:color="516270" w:themeColor="accent6"/>
        <w:insideH w:val="single" w:sz="4" w:space="0" w:color="F7F9FB" w:themeColor="background1"/>
        <w:insideV w:val="single" w:sz="4" w:space="0" w:color="F7F9FB" w:themeColor="background1"/>
      </w:tblBorders>
    </w:tblPr>
    <w:tcPr>
      <w:shd w:val="clear" w:color="auto" w:fill="ECEF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D1D5" w:themeColor="accent5"/>
          <w:right w:val="nil"/>
          <w:insideH w:val="nil"/>
          <w:insideV w:val="nil"/>
        </w:tcBorders>
        <w:shd w:val="clear" w:color="auto" w:fill="F7F9FB" w:themeFill="background1"/>
      </w:tcPr>
    </w:tblStylePr>
    <w:tblStylePr w:type="lastRow">
      <w:rPr>
        <w:b/>
        <w:bCs/>
        <w:color w:val="F7F9FB" w:themeColor="background1"/>
      </w:rPr>
      <w:tblPr/>
      <w:tcPr>
        <w:tcBorders>
          <w:top w:val="single" w:sz="6" w:space="0" w:color="F7F9FB" w:themeColor="background1"/>
        </w:tcBorders>
        <w:shd w:val="clear" w:color="auto" w:fill="303A43" w:themeFill="accent6" w:themeFillShade="99"/>
      </w:tcPr>
    </w:tblStylePr>
    <w:tblStylePr w:type="fir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3A43" w:themeColor="accent6" w:themeShade="99"/>
          <w:insideV w:val="nil"/>
        </w:tcBorders>
        <w:shd w:val="clear" w:color="auto" w:fill="303A43" w:themeFill="accent6" w:themeFillShade="99"/>
      </w:tcPr>
    </w:tblStylePr>
    <w:tblStylePr w:type="lastCol">
      <w:rPr>
        <w:color w:val="F7F9FB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A43" w:themeFill="accent6" w:themeFillShade="99"/>
      </w:tcPr>
    </w:tblStylePr>
    <w:tblStylePr w:type="band1Vert">
      <w:tblPr/>
      <w:tcPr>
        <w:shd w:val="clear" w:color="auto" w:fill="B5C0C9" w:themeFill="accent6" w:themeFillTint="66"/>
      </w:tcPr>
    </w:tblStylePr>
    <w:tblStylePr w:type="band1Horz">
      <w:tblPr/>
      <w:tcPr>
        <w:shd w:val="clear" w:color="auto" w:fill="A3B1BC" w:themeFill="accent6" w:themeFillTint="7F"/>
      </w:tcPr>
    </w:tblStylePr>
    <w:tblStylePr w:type="neCell">
      <w:rPr>
        <w:color w:val="253B4C" w:themeColor="text1"/>
      </w:rPr>
    </w:tblStylePr>
    <w:tblStylePr w:type="nwCell">
      <w:rPr>
        <w:color w:val="253B4C" w:themeColor="text1"/>
      </w:rPr>
    </w:tblStylePr>
  </w:style>
  <w:style w:type="table" w:styleId="ListaColorida">
    <w:name w:val="Colorful List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E4ECF2" w:themeFill="text1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79B937" w:themeFill="accent2" w:themeFillShade="CC"/>
      </w:tcPr>
    </w:tblStylePr>
    <w:tblStylePr w:type="lastRow">
      <w:rPr>
        <w:b/>
        <w:bCs/>
        <w:color w:val="79B937" w:themeColor="accent2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DE" w:themeFill="text1" w:themeFillTint="3F"/>
      </w:tcPr>
    </w:tblStylePr>
    <w:tblStylePr w:type="band1Horz">
      <w:tblPr/>
      <w:tcPr>
        <w:shd w:val="clear" w:color="auto" w:fill="C9D8E5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EBFAFB" w:themeFill="accent1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79B937" w:themeFill="accent2" w:themeFillShade="CC"/>
      </w:tcPr>
    </w:tblStylePr>
    <w:tblStylePr w:type="lastRow">
      <w:rPr>
        <w:b/>
        <w:bCs/>
        <w:color w:val="79B937" w:themeColor="accent2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3F4" w:themeFill="accent1" w:themeFillTint="3F"/>
      </w:tcPr>
    </w:tblStylePr>
    <w:tblStylePr w:type="band1Horz">
      <w:tblPr/>
      <w:tcPr>
        <w:shd w:val="clear" w:color="auto" w:fill="D7F5F6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F4FAEF" w:themeFill="accent2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79B937" w:themeFill="accent2" w:themeFillShade="CC"/>
      </w:tcPr>
    </w:tblStylePr>
    <w:tblStylePr w:type="lastRow">
      <w:rPr>
        <w:b/>
        <w:bCs/>
        <w:color w:val="79B937" w:themeColor="accent2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3D7" w:themeFill="accent2" w:themeFillTint="3F"/>
      </w:tcPr>
    </w:tblStylePr>
    <w:tblStylePr w:type="band1Horz">
      <w:tblPr/>
      <w:tcPr>
        <w:shd w:val="clear" w:color="auto" w:fill="EAF5DE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F4FAEF" w:themeFill="accent3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79B937" w:themeFill="accent4" w:themeFillShade="CC"/>
      </w:tcPr>
    </w:tblStylePr>
    <w:tblStylePr w:type="lastRow">
      <w:rPr>
        <w:b/>
        <w:bCs/>
        <w:color w:val="79B937" w:themeColor="accent4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3D7" w:themeFill="accent3" w:themeFillTint="3F"/>
      </w:tcPr>
    </w:tblStylePr>
    <w:tblStylePr w:type="band1Horz">
      <w:tblPr/>
      <w:tcPr>
        <w:shd w:val="clear" w:color="auto" w:fill="EAF5DE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F4FAEF" w:themeFill="accent4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79B937" w:themeFill="accent3" w:themeFillShade="CC"/>
      </w:tcPr>
    </w:tblStylePr>
    <w:tblStylePr w:type="lastRow">
      <w:rPr>
        <w:b/>
        <w:bCs/>
        <w:color w:val="79B937" w:themeColor="accent3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3D7" w:themeFill="accent4" w:themeFillTint="3F"/>
      </w:tcPr>
    </w:tblStylePr>
    <w:tblStylePr w:type="band1Horz">
      <w:tblPr/>
      <w:tcPr>
        <w:shd w:val="clear" w:color="auto" w:fill="EAF5DE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EBFAFB" w:themeFill="accent5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404E59" w:themeFill="accent6" w:themeFillShade="CC"/>
      </w:tcPr>
    </w:tblStylePr>
    <w:tblStylePr w:type="lastRow">
      <w:rPr>
        <w:b/>
        <w:bCs/>
        <w:color w:val="404E59" w:themeColor="accent6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3F4" w:themeFill="accent5" w:themeFillTint="3F"/>
      </w:tcPr>
    </w:tblStylePr>
    <w:tblStylePr w:type="band1Horz">
      <w:tblPr/>
      <w:tcPr>
        <w:shd w:val="clear" w:color="auto" w:fill="D7F5F6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</w:tblPr>
    <w:tcPr>
      <w:shd w:val="clear" w:color="auto" w:fill="ECEFF2" w:themeFill="accent6" w:themeFillTint="19"/>
    </w:tcPr>
    <w:tblStylePr w:type="firstRow">
      <w:rPr>
        <w:b/>
        <w:bCs/>
        <w:color w:val="F7F9FB" w:themeColor="background1"/>
      </w:rPr>
      <w:tblPr/>
      <w:tcPr>
        <w:tcBorders>
          <w:bottom w:val="single" w:sz="12" w:space="0" w:color="F7F9FB" w:themeColor="background1"/>
        </w:tcBorders>
        <w:shd w:val="clear" w:color="auto" w:fill="26AFB3" w:themeFill="accent5" w:themeFillShade="CC"/>
      </w:tcPr>
    </w:tblStylePr>
    <w:tblStylePr w:type="lastRow">
      <w:rPr>
        <w:b/>
        <w:bCs/>
        <w:color w:val="26AFB3" w:themeColor="accent5" w:themeShade="CC"/>
      </w:rPr>
      <w:tblPr/>
      <w:tcPr>
        <w:tcBorders>
          <w:top w:val="single" w:sz="12" w:space="0" w:color="253B4C" w:themeColor="text1"/>
        </w:tcBorders>
        <w:shd w:val="clear" w:color="auto" w:fill="F7F9F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DE" w:themeFill="accent6" w:themeFillTint="3F"/>
      </w:tcPr>
    </w:tblStylePr>
    <w:tblStylePr w:type="band1Horz">
      <w:tblPr/>
      <w:tcPr>
        <w:shd w:val="clear" w:color="auto" w:fill="DADFE4" w:themeFill="accent6" w:themeFillTint="33"/>
      </w:tcPr>
    </w:tblStylePr>
  </w:style>
  <w:style w:type="table" w:styleId="GrelhaColorida">
    <w:name w:val="Colorful Grid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C9D8E5" w:themeFill="text1" w:themeFillTint="33"/>
    </w:tcPr>
    <w:tblStylePr w:type="firstRow">
      <w:rPr>
        <w:b/>
        <w:bCs/>
      </w:rPr>
      <w:tblPr/>
      <w:tcPr>
        <w:shd w:val="clear" w:color="auto" w:fill="94B2CB" w:themeFill="text1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94B2CB" w:themeFill="text1" w:themeFillTint="66"/>
      </w:tcPr>
    </w:tblStylePr>
    <w:tblStylePr w:type="firstCol">
      <w:rPr>
        <w:color w:val="F7F9FB" w:themeColor="background1"/>
      </w:rPr>
      <w:tblPr/>
      <w:tcPr>
        <w:shd w:val="clear" w:color="auto" w:fill="1B2B38" w:themeFill="text1" w:themeFillShade="BF"/>
      </w:tcPr>
    </w:tblStylePr>
    <w:tblStylePr w:type="lastCol">
      <w:rPr>
        <w:color w:val="F7F9FB" w:themeColor="background1"/>
      </w:rPr>
      <w:tblPr/>
      <w:tcPr>
        <w:shd w:val="clear" w:color="auto" w:fill="1B2B38" w:themeFill="text1" w:themeFillShade="BF"/>
      </w:tcPr>
    </w:tblStylePr>
    <w:tblStylePr w:type="band1Vert">
      <w:tblPr/>
      <w:tcPr>
        <w:shd w:val="clear" w:color="auto" w:fill="79A0BE" w:themeFill="text1" w:themeFillTint="7F"/>
      </w:tcPr>
    </w:tblStylePr>
    <w:tblStylePr w:type="band1Horz">
      <w:tblPr/>
      <w:tcPr>
        <w:shd w:val="clear" w:color="auto" w:fill="79A0BE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D7F5F6" w:themeFill="accent1" w:themeFillTint="33"/>
    </w:tcPr>
    <w:tblStylePr w:type="firstRow">
      <w:rPr>
        <w:b/>
        <w:bCs/>
      </w:rPr>
      <w:tblPr/>
      <w:tcPr>
        <w:shd w:val="clear" w:color="auto" w:fill="B0ECEE" w:themeFill="accent1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B0ECEE" w:themeFill="accent1" w:themeFillTint="66"/>
      </w:tcPr>
    </w:tblStylePr>
    <w:tblStylePr w:type="firstCol">
      <w:rPr>
        <w:color w:val="F7F9FB" w:themeColor="background1"/>
      </w:rPr>
      <w:tblPr/>
      <w:tcPr>
        <w:shd w:val="clear" w:color="auto" w:fill="24A4A8" w:themeFill="accent1" w:themeFillShade="BF"/>
      </w:tcPr>
    </w:tblStylePr>
    <w:tblStylePr w:type="lastCol">
      <w:rPr>
        <w:color w:val="F7F9FB" w:themeColor="background1"/>
      </w:rPr>
      <w:tblPr/>
      <w:tcPr>
        <w:shd w:val="clear" w:color="auto" w:fill="24A4A8" w:themeFill="accent1" w:themeFillShade="BF"/>
      </w:tcPr>
    </w:tblStylePr>
    <w:tblStylePr w:type="band1Vert">
      <w:tblPr/>
      <w:tcPr>
        <w:shd w:val="clear" w:color="auto" w:fill="9DE8EA" w:themeFill="accent1" w:themeFillTint="7F"/>
      </w:tcPr>
    </w:tblStylePr>
    <w:tblStylePr w:type="band1Horz">
      <w:tblPr/>
      <w:tcPr>
        <w:shd w:val="clear" w:color="auto" w:fill="9DE8EA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EAF5DE" w:themeFill="accent2" w:themeFillTint="33"/>
    </w:tcPr>
    <w:tblStylePr w:type="firstRow">
      <w:rPr>
        <w:b/>
        <w:bCs/>
      </w:rPr>
      <w:tblPr/>
      <w:tcPr>
        <w:shd w:val="clear" w:color="auto" w:fill="D5EBBE" w:themeFill="accent2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D5EBBE" w:themeFill="accent2" w:themeFillTint="66"/>
      </w:tcPr>
    </w:tblStylePr>
    <w:tblStylePr w:type="firstCol">
      <w:rPr>
        <w:color w:val="F7F9FB" w:themeColor="background1"/>
      </w:rPr>
      <w:tblPr/>
      <w:tcPr>
        <w:shd w:val="clear" w:color="auto" w:fill="71AD34" w:themeFill="accent2" w:themeFillShade="BF"/>
      </w:tcPr>
    </w:tblStylePr>
    <w:tblStylePr w:type="lastCol">
      <w:rPr>
        <w:color w:val="F7F9FB" w:themeColor="background1"/>
      </w:rPr>
      <w:tblPr/>
      <w:tcPr>
        <w:shd w:val="clear" w:color="auto" w:fill="71AD34" w:themeFill="accent2" w:themeFillShade="BF"/>
      </w:tcPr>
    </w:tblStylePr>
    <w:tblStylePr w:type="band1Vert">
      <w:tblPr/>
      <w:tcPr>
        <w:shd w:val="clear" w:color="auto" w:fill="CBE7AF" w:themeFill="accent2" w:themeFillTint="7F"/>
      </w:tcPr>
    </w:tblStylePr>
    <w:tblStylePr w:type="band1Horz">
      <w:tblPr/>
      <w:tcPr>
        <w:shd w:val="clear" w:color="auto" w:fill="CBE7AF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EAF5DE" w:themeFill="accent3" w:themeFillTint="33"/>
    </w:tcPr>
    <w:tblStylePr w:type="firstRow">
      <w:rPr>
        <w:b/>
        <w:bCs/>
      </w:rPr>
      <w:tblPr/>
      <w:tcPr>
        <w:shd w:val="clear" w:color="auto" w:fill="D5EBBE" w:themeFill="accent3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D5EBBE" w:themeFill="accent3" w:themeFillTint="66"/>
      </w:tcPr>
    </w:tblStylePr>
    <w:tblStylePr w:type="firstCol">
      <w:rPr>
        <w:color w:val="F7F9FB" w:themeColor="background1"/>
      </w:rPr>
      <w:tblPr/>
      <w:tcPr>
        <w:shd w:val="clear" w:color="auto" w:fill="71AD34" w:themeFill="accent3" w:themeFillShade="BF"/>
      </w:tcPr>
    </w:tblStylePr>
    <w:tblStylePr w:type="lastCol">
      <w:rPr>
        <w:color w:val="F7F9FB" w:themeColor="background1"/>
      </w:rPr>
      <w:tblPr/>
      <w:tcPr>
        <w:shd w:val="clear" w:color="auto" w:fill="71AD34" w:themeFill="accent3" w:themeFillShade="BF"/>
      </w:tcPr>
    </w:tblStylePr>
    <w:tblStylePr w:type="band1Vert">
      <w:tblPr/>
      <w:tcPr>
        <w:shd w:val="clear" w:color="auto" w:fill="CBE7AF" w:themeFill="accent3" w:themeFillTint="7F"/>
      </w:tcPr>
    </w:tblStylePr>
    <w:tblStylePr w:type="band1Horz">
      <w:tblPr/>
      <w:tcPr>
        <w:shd w:val="clear" w:color="auto" w:fill="CBE7AF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EAF5DE" w:themeFill="accent4" w:themeFillTint="33"/>
    </w:tcPr>
    <w:tblStylePr w:type="firstRow">
      <w:rPr>
        <w:b/>
        <w:bCs/>
      </w:rPr>
      <w:tblPr/>
      <w:tcPr>
        <w:shd w:val="clear" w:color="auto" w:fill="D5EBBE" w:themeFill="accent4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D5EBBE" w:themeFill="accent4" w:themeFillTint="66"/>
      </w:tcPr>
    </w:tblStylePr>
    <w:tblStylePr w:type="firstCol">
      <w:rPr>
        <w:color w:val="F7F9FB" w:themeColor="background1"/>
      </w:rPr>
      <w:tblPr/>
      <w:tcPr>
        <w:shd w:val="clear" w:color="auto" w:fill="71AD34" w:themeFill="accent4" w:themeFillShade="BF"/>
      </w:tcPr>
    </w:tblStylePr>
    <w:tblStylePr w:type="lastCol">
      <w:rPr>
        <w:color w:val="F7F9FB" w:themeColor="background1"/>
      </w:rPr>
      <w:tblPr/>
      <w:tcPr>
        <w:shd w:val="clear" w:color="auto" w:fill="71AD34" w:themeFill="accent4" w:themeFillShade="BF"/>
      </w:tcPr>
    </w:tblStylePr>
    <w:tblStylePr w:type="band1Vert">
      <w:tblPr/>
      <w:tcPr>
        <w:shd w:val="clear" w:color="auto" w:fill="CBE7AF" w:themeFill="accent4" w:themeFillTint="7F"/>
      </w:tcPr>
    </w:tblStylePr>
    <w:tblStylePr w:type="band1Horz">
      <w:tblPr/>
      <w:tcPr>
        <w:shd w:val="clear" w:color="auto" w:fill="CBE7AF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D7F5F6" w:themeFill="accent5" w:themeFillTint="33"/>
    </w:tcPr>
    <w:tblStylePr w:type="firstRow">
      <w:rPr>
        <w:b/>
        <w:bCs/>
      </w:rPr>
      <w:tblPr/>
      <w:tcPr>
        <w:shd w:val="clear" w:color="auto" w:fill="B0ECEE" w:themeFill="accent5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B0ECEE" w:themeFill="accent5" w:themeFillTint="66"/>
      </w:tcPr>
    </w:tblStylePr>
    <w:tblStylePr w:type="firstCol">
      <w:rPr>
        <w:color w:val="F7F9FB" w:themeColor="background1"/>
      </w:rPr>
      <w:tblPr/>
      <w:tcPr>
        <w:shd w:val="clear" w:color="auto" w:fill="24A4A8" w:themeFill="accent5" w:themeFillShade="BF"/>
      </w:tcPr>
    </w:tblStylePr>
    <w:tblStylePr w:type="lastCol">
      <w:rPr>
        <w:color w:val="F7F9FB" w:themeColor="background1"/>
      </w:rPr>
      <w:tblPr/>
      <w:tcPr>
        <w:shd w:val="clear" w:color="auto" w:fill="24A4A8" w:themeFill="accent5" w:themeFillShade="BF"/>
      </w:tcPr>
    </w:tblStylePr>
    <w:tblStylePr w:type="band1Vert">
      <w:tblPr/>
      <w:tcPr>
        <w:shd w:val="clear" w:color="auto" w:fill="9DE8EA" w:themeFill="accent5" w:themeFillTint="7F"/>
      </w:tcPr>
    </w:tblStylePr>
    <w:tblStylePr w:type="band1Horz">
      <w:tblPr/>
      <w:tcPr>
        <w:shd w:val="clear" w:color="auto" w:fill="9DE8EA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B84C34"/>
    <w:pPr>
      <w:spacing w:after="0" w:line="240" w:lineRule="auto"/>
    </w:pPr>
    <w:rPr>
      <w:rFonts w:eastAsiaTheme="minorEastAsia"/>
      <w:color w:val="253B4C" w:themeColor="text1"/>
      <w:lang w:val="en-US"/>
    </w:rPr>
    <w:tblPr>
      <w:tblStyleRowBandSize w:val="1"/>
      <w:tblStyleColBandSize w:val="1"/>
      <w:tblBorders>
        <w:insideH w:val="single" w:sz="4" w:space="0" w:color="F7F9FB" w:themeColor="background1"/>
      </w:tblBorders>
    </w:tblPr>
    <w:tcPr>
      <w:shd w:val="clear" w:color="auto" w:fill="DADFE4" w:themeFill="accent6" w:themeFillTint="33"/>
    </w:tcPr>
    <w:tblStylePr w:type="firstRow">
      <w:rPr>
        <w:b/>
        <w:bCs/>
      </w:rPr>
      <w:tblPr/>
      <w:tcPr>
        <w:shd w:val="clear" w:color="auto" w:fill="B5C0C9" w:themeFill="accent6" w:themeFillTint="66"/>
      </w:tcPr>
    </w:tblStylePr>
    <w:tblStylePr w:type="lastRow">
      <w:rPr>
        <w:b/>
        <w:bCs/>
        <w:color w:val="253B4C" w:themeColor="text1"/>
      </w:rPr>
      <w:tblPr/>
      <w:tcPr>
        <w:shd w:val="clear" w:color="auto" w:fill="B5C0C9" w:themeFill="accent6" w:themeFillTint="66"/>
      </w:tcPr>
    </w:tblStylePr>
    <w:tblStylePr w:type="firstCol">
      <w:rPr>
        <w:color w:val="F7F9FB" w:themeColor="background1"/>
      </w:rPr>
      <w:tblPr/>
      <w:tcPr>
        <w:shd w:val="clear" w:color="auto" w:fill="3C4953" w:themeFill="accent6" w:themeFillShade="BF"/>
      </w:tcPr>
    </w:tblStylePr>
    <w:tblStylePr w:type="lastCol">
      <w:rPr>
        <w:color w:val="F7F9FB" w:themeColor="background1"/>
      </w:rPr>
      <w:tblPr/>
      <w:tcPr>
        <w:shd w:val="clear" w:color="auto" w:fill="3C4953" w:themeFill="accent6" w:themeFillShade="BF"/>
      </w:tcPr>
    </w:tblStylePr>
    <w:tblStylePr w:type="band1Vert">
      <w:tblPr/>
      <w:tcPr>
        <w:shd w:val="clear" w:color="auto" w:fill="A3B1BC" w:themeFill="accent6" w:themeFillTint="7F"/>
      </w:tcPr>
    </w:tblStylePr>
    <w:tblStylePr w:type="band1Horz">
      <w:tblPr/>
      <w:tcPr>
        <w:shd w:val="clear" w:color="auto" w:fill="A3B1BC" w:themeFill="accent6" w:themeFillTint="7F"/>
      </w:tcPr>
    </w:tblStylePr>
  </w:style>
  <w:style w:type="character" w:customStyle="1" w:styleId="ui-provider">
    <w:name w:val="ui-provider"/>
    <w:basedOn w:val="Tipodeletrapredefinidodopargrafo"/>
    <w:rsid w:val="00AC62E1"/>
  </w:style>
  <w:style w:type="character" w:customStyle="1" w:styleId="cf11">
    <w:name w:val="cf11"/>
    <w:basedOn w:val="Tipodeletrapredefinidodopargrafo"/>
    <w:rsid w:val="00AC62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3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ENE">
      <a:dk1>
        <a:srgbClr val="253B4C"/>
      </a:dk1>
      <a:lt1>
        <a:srgbClr val="F7F9FB"/>
      </a:lt1>
      <a:dk2>
        <a:srgbClr val="253B4C"/>
      </a:dk2>
      <a:lt2>
        <a:srgbClr val="F7F9FB"/>
      </a:lt2>
      <a:accent1>
        <a:srgbClr val="3CD1D5"/>
      </a:accent1>
      <a:accent2>
        <a:srgbClr val="98CF5F"/>
      </a:accent2>
      <a:accent3>
        <a:srgbClr val="98CF5F"/>
      </a:accent3>
      <a:accent4>
        <a:srgbClr val="98CF5F"/>
      </a:accent4>
      <a:accent5>
        <a:srgbClr val="3CD1D5"/>
      </a:accent5>
      <a:accent6>
        <a:srgbClr val="516270"/>
      </a:accent6>
      <a:hlink>
        <a:srgbClr val="3CD1D5"/>
      </a:hlink>
      <a:folHlink>
        <a:srgbClr val="3CD1D5"/>
      </a:folHlink>
    </a:clrScheme>
    <a:fontScheme name="Office">
      <a:majorFont>
        <a:latin typeface="Calibri Light"/>
        <a:ea typeface="游ゴシック Light"/>
        <a:cs typeface="Times New Roman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游明朝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2025-11-11T00:00:00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ad2c2-8065-4085-a734-5897c5da030e">
      <Terms xmlns="http://schemas.microsoft.com/office/infopath/2007/PartnerControls"/>
    </lcf76f155ced4ddcb4097134ff3c332f>
    <TaxCatchAll xmlns="50c3f0fe-226e-4f4c-a924-4b3ccfb667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DTU25</b:Tag>
    <b:SourceType>InternetSite</b:SourceType>
    <b:Guid>{24C1DD6A-0F2C-4BBC-B4DF-27B80D3D415F}</b:Guid>
    <b:Title>Global Wind Atlas</b:Title>
    <b:Year>2025</b:Year>
    <b:Author>
      <b:Author>
        <b:Corporate>Danish Technical University</b:Corporate>
      </b:Author>
    </b:Author>
    <b:Month>August</b:Month>
    <b:Day>7</b:Day>
    <b:URL>https://globalwindatlas.info/en/</b:URL>
    <b:RefOrder>23</b:RefOrder>
  </b:Source>
  <b:Source>
    <b:Tag>ACr22</b:Tag>
    <b:SourceType>JournalArticle</b:SourceType>
    <b:Guid>{90A83F9D-F3F5-4349-9580-F34DAE14A68C}</b:Guid>
    <b:Title>Floating offshore wind turbines port requirements for construction </b:Title>
    <b:Year>2022</b:Year>
    <b:Author>
      <b:Author>
        <b:NameList>
          <b:Person>
            <b:Last>Thies</b:Last>
            <b:First>A.</b:First>
            <b:Middle>Crowle and P.</b:Middle>
          </b:Person>
        </b:NameList>
      </b:Author>
    </b:Author>
    <b:JournalName>Journal of engineering for te Maritime environment</b:JournalName>
    <b:Pages>p10</b:Pages>
    <b:RefOrder>10</b:RefOrder>
  </b:Source>
  <b:Source>
    <b:Tag>Net25</b:Tag>
    <b:SourceType>DocumentFromInternetSite</b:SourceType>
    <b:Guid>{4DCC4409-BD31-45DC-912E-4F801411BE5E}</b:Guid>
    <b:Author>
      <b:Author>
        <b:Corporate>Netherlands Enterprise Agency</b:Corporate>
      </b:Author>
    </b:Author>
    <b:Title>Dutch Offshore Wind Innovation Guide</b:Title>
    <b:Year>2025</b:Year>
    <b:Publisher>Netherlands Enterprise Agency</b:Publisher>
    <b:URL>https://english.rvo.nl/sites/default/files/2024-10/Dutch-Offshore-Wind-Innovation-Guide-2025.pdf</b:URL>
    <b:RefOrder>2</b:RefOrder>
  </b:Source>
  <b:Source>
    <b:Tag>Red21</b:Tag>
    <b:SourceType>Report</b:SourceType>
    <b:Guid>{CD866EEF-8C33-4FBF-86E6-A3C3566B8DA7}</b:Guid>
    <b:Author>
      <b:Author>
        <b:Corporate>Rede Elétrica Nacional, REN</b:Corporate>
      </b:Author>
    </b:Author>
    <b:Title>Plano de Desenvolvimento e Investimento na Rede Nacional de Tansporte</b:Title>
    <b:Year>2021</b:Year>
    <b:City>Lisbon</b:City>
    <b:Publisher>REN</b:Publisher>
    <b:RefOrder>6</b:RefOrder>
  </b:Source>
  <b:Source>
    <b:Tag>Red25</b:Tag>
    <b:SourceType>Report</b:SourceType>
    <b:Guid>{8437747F-8147-4645-A583-68CDCCB68B81}</b:Guid>
    <b:Author>
      <b:Author>
        <b:Corporate>Rede Elétrica Nacional, REN</b:Corporate>
      </b:Author>
    </b:Author>
    <b:Title>Plano de Desenvolvimento e Investimento da Rede Nacional de Transporte</b:Title>
    <b:Year>2024</b:Year>
    <b:Publisher>REN</b:Publisher>
    <b:City>Lisboa</b:City>
    <b:RefOrder>7</b:RefOrder>
  </b:Source>
  <b:Source>
    <b:Tag>Gov24</b:Tag>
    <b:SourceType>Report</b:SourceType>
    <b:Guid>{65B3CC80-3673-4781-9CEC-06C9BECAD061}</b:Guid>
    <b:Title>Plano Nacional de Energia e Clima 2021-2030 (PNEC 2030)</b:Title>
    <b:Year>2024</b:Year>
    <b:Author>
      <b:Author>
        <b:Corporate>Governo de Portugal, GOV</b:Corporate>
      </b:Author>
    </b:Author>
    <b:City>LIsboa</b:City>
    <b:RefOrder>8</b:RefOrder>
  </b:Source>
  <b:Source>
    <b:Tag>Eur25</b:Tag>
    <b:SourceType>Report</b:SourceType>
    <b:Guid>{470EBB06-015B-4737-85B3-64D927C1A2E7}</b:Guid>
    <b:Title>The EU Blue Economy Report</b:Title>
    <b:Year>2025</b:Year>
    <b:Author>
      <b:Author>
        <b:Corporate>European Commission</b:Corporate>
      </b:Author>
    </b:Author>
    <b:Publisher>Publications Office of the European Union</b:Publisher>
    <b:City>Luxembourg</b:City>
    <b:RefOrder>28</b:RefOrder>
  </b:Source>
  <b:Source>
    <b:Tag>Sam25</b:Tag>
    <b:SourceType>JournalArticle</b:SourceType>
    <b:Guid>{3A7EF26F-B06C-4DED-9007-42444E37DFC4}</b:Guid>
    <b:Title>The role of artificial intelligence in accelerating renewable energy adoption for global energy transformation</b:Title>
    <b:Year>2025</b:Year>
    <b:Author>
      <b:Author>
        <b:NameList>
          <b:Person>
            <b:Last>Algburi</b:Last>
            <b:First>Sameer</b:First>
          </b:Person>
          <b:Person>
            <b:Last>Kareen</b:Last>
            <b:First>Salah</b:First>
          </b:Person>
          <b:Person>
            <b:Last>Mukhitdinov</b:Last>
            <b:First>I.B. Sapaev</b:First>
          </b:Person>
          <b:Person>
            <b:Last>Qusay</b:Last>
            <b:First>Hassan</b:First>
          </b:Person>
          <b:Person>
            <b:Last>Khalaf</b:Last>
            <b:First>Doaa</b:First>
          </b:Person>
          <b:Person>
            <b:Last>Jabbar</b:Last>
            <b:First>Feryal</b:First>
          </b:Person>
        </b:NameList>
      </b:Author>
    </b:Author>
    <b:JournalName>Unconventional Resources</b:JournalName>
    <b:RefOrder>29</b:RefOrder>
  </b:Source>
  <b:Source>
    <b:Tag>Mos21</b:Tag>
    <b:SourceType>JournalArticle</b:SourceType>
    <b:Guid>{430129B7-46E2-4076-8344-A18A8AC72AE4}</b:Guid>
    <b:Title>Investigation of switching over-voltages with different wind farm topologies</b:Title>
    <b:Year>2021</b:Year>
    <b:Author>
      <b:Author>
        <b:NameList>
          <b:Person>
            <b:Last>Mostafa Elshahed</b:Last>
            <b:First>Ahmed</b:First>
            <b:Middle>Ragab, Mahmoud Gilany, Mahmoud Sayed</b:Middle>
          </b:Person>
        </b:NameList>
      </b:Author>
    </b:Author>
    <b:JournalName>Ain Shams Engineering Journal</b:JournalName>
    <b:Pages> 2695-2707</b:Pages>
    <b:RefOrder>22</b:RefOrder>
  </b:Source>
  <b:Source>
    <b:Tag>MDe24</b:Tag>
    <b:SourceType>ConferenceProceedings</b:SourceType>
    <b:Guid>{47776CF7-3C8D-4EEA-A780-58279F3541C6}</b:Guid>
    <b:Title>Inuence of platform motion on the energy production of foating wind farm</b:Title>
    <b:Year>2024</b:Year>
    <b:Pages>2767</b:Pages>
    <b:Author>
      <b:Author>
        <b:NameList>
          <b:Person>
            <b:Last>M. De Pascali</b:Last>
            <b:First>A.</b:First>
            <b:Middle>Fontanella, S. Muggiasca, M. Belloli</b:Middle>
          </b:Person>
        </b:NameList>
      </b:Author>
    </b:Author>
    <b:ConferenceName>The Science of Making Torque from Wind</b:ConferenceName>
    <b:City>Firenze, Italy</b:City>
    <b:Publisher>IOP</b:Publisher>
    <b:RefOrder>24</b:RefOrder>
  </b:Source>
  <b:Source>
    <b:Tag>Off24</b:Tag>
    <b:SourceType>InternetSite</b:SourceType>
    <b:Guid>{4C85BB45-F6F0-426A-A983-C792F4397ACC}</b:Guid>
    <b:Title>Fact Sheet 2: Anchors and Moorings</b:Title>
    <b:Year>2024</b:Year>
    <b:Author>
      <b:Author>
        <b:NameList>
          <b:Person>
            <b:Last>Scotland</b:Last>
            <b:First>Offshore</b:First>
            <b:Middle>Wind</b:Middle>
          </b:Person>
        </b:NameList>
      </b:Author>
    </b:Author>
    <b:URL>https://www.sdi.co.uk/media/l31f0f42/02-anchors-moorings.pdf</b:URL>
    <b:RefOrder>20</b:RefOrder>
  </b:Source>
  <b:Source>
    <b:Tag>Ste25</b:Tag>
    <b:SourceType>Book</b:SourceType>
    <b:Guid>{8BAB50A7-9791-4F2D-91DE-05EEDCA1C52A}</b:Guid>
    <b:Title>Oceanic and Atmospheric Fluid Dynamics</b:Title>
    <b:Year>2025</b:Year>
    <b:Author>
      <b:Author>
        <b:NameList>
          <b:Person>
            <b:Last>Pierini</b:Last>
            <b:First>Stefano</b:First>
          </b:Person>
        </b:NameList>
      </b:Author>
    </b:Author>
    <b:Publisher>Springer</b:Publisher>
    <b:RefOrder>21</b:RefOrder>
  </b:Source>
  <b:Source>
    <b:Tag>Ben23</b:Tag>
    <b:SourceType>JournalArticle</b:SourceType>
    <b:Guid>{F7FB3CE9-33F9-43E3-AAC9-3652BD8E7EC4}</b:Guid>
    <b:Author>
      <b:Author>
        <b:NameList>
          <b:Person>
            <b:Last>Benjamin Cerfontaine</b:Last>
            <b:First>David</b:First>
            <b:Middle>White, Katherine Kwa, Susan Gourvenec, Jonathan Knappett, Michael Brown,</b:Middle>
          </b:Person>
        </b:NameList>
      </b:Author>
    </b:Author>
    <b:Title>Anchor geotechnics for floating offshore wind: Current technologies and future innovations</b:Title>
    <b:JournalName>Ocean Engineering</b:JournalName>
    <b:Year>2023</b:Year>
    <b:Pages>114327</b:Pages>
    <b:RefOrder>19</b:RefOrder>
  </b:Source>
  <b:Source>
    <b:Tag>Ruy22</b:Tag>
    <b:SourceType>JournalArticle</b:SourceType>
    <b:Guid>{0FC103F8-7A74-4BE3-91C2-3ADEE0465A38}</b:Guid>
    <b:Author>
      <b:Author>
        <b:NameList>
          <b:Person>
            <b:Last>Ruyan Yang</b:Last>
            <b:First>Xiangyuan</b:First>
            <b:Middle>Zheng, Jinlu Chen, Yufei Wu</b:Middle>
          </b:Person>
        </b:NameList>
      </b:Author>
    </b:Author>
    <b:Title>Current Status and Future Trends for Mooring Systems of Floating Offshore Wind Turbines</b:Title>
    <b:JournalName>Sustainable Marine Structures</b:JournalName>
    <b:Year>2022</b:Year>
    <b:RefOrder>18</b:RefOrder>
  </b:Source>
  <b:Source>
    <b:Tag>Equ25</b:Tag>
    <b:SourceType>InternetSite</b:SourceType>
    <b:Guid>{FA997B86-49FF-4EA1-AF64-8ABB4ED76DA0}</b:Guid>
    <b:Title>Hywind Tampen</b:Title>
    <b:Year>2025</b:Year>
    <b:Author>
      <b:Author>
        <b:NameList>
          <b:Person>
            <b:Last>Equinor</b:Last>
          </b:Person>
        </b:NameList>
      </b:Author>
    </b:Author>
    <b:Month>October</b:Month>
    <b:Day>7</b:Day>
    <b:URL>https://www.equinor.com/energy/hywind-tampen</b:URL>
    <b:RefOrder>12</b:RefOrder>
  </b:Source>
  <b:Source>
    <b:Tag>BWi25</b:Tag>
    <b:SourceType>InternetSite</b:SourceType>
    <b:Guid>{B0B72284-2635-4338-81A7-59E378C35C34}</b:Guid>
    <b:Author>
      <b:Author>
        <b:NameList>
          <b:Person>
            <b:Last>ideol</b:Last>
            <b:First>BW</b:First>
          </b:Person>
        </b:NameList>
      </b:Author>
    </b:Author>
    <b:Title>FLOATGEN</b:Title>
    <b:InternetSiteTitle>France's first offshore wind turbine and BW Ideol's first unit</b:InternetSiteTitle>
    <b:Year>2025</b:Year>
    <b:Month>October</b:Month>
    <b:Day>7</b:Day>
    <b:URL>https://www.bw-ideol.com/en/floatgen-demonstrator</b:URL>
    <b:RefOrder>16</b:RefOrder>
  </b:Source>
  <b:Source>
    <b:Tag>Pry25</b:Tag>
    <b:SourceType>InternetSite</b:SourceType>
    <b:Guid>{44A0B82D-7014-44BB-86B9-4E2ED806B347}</b:Guid>
    <b:Author>
      <b:Author>
        <b:NameList>
          <b:Person>
            <b:Last>Prysmian</b:Last>
          </b:Person>
        </b:NameList>
      </b:Author>
    </b:Author>
    <b:Title>INSIGHT</b:Title>
    <b:InternetSiteTitle>Prismian Magazine</b:InternetSiteTitle>
    <b:Year>2025</b:Year>
    <b:Month>October</b:Month>
    <b:Day>7</b:Day>
    <b:URL>https://www.prysmian.com/en/insight/projects/provence-grand-large</b:URL>
    <b:RefOrder>17</b:RefOrder>
  </b:Source>
  <b:Source>
    <b:Tag>Emm23</b:Tag>
    <b:SourceType>JournalArticle</b:SourceType>
    <b:Guid>{4DF982FF-B8D8-46FB-ABAC-D788802E13E1}</b:Guid>
    <b:Title>Evolution of floating offshore wind platforms: A review of at-sea devices</b:Title>
    <b:Year>2023</b:Year>
    <b:Author>
      <b:Author>
        <b:NameList>
          <b:Person>
            <b:Last>Emma C. Edwards</b:Last>
            <b:First>Anna</b:First>
            <b:Middle>Holcombe, Scott Brown, Edward Ransley, Martyn Hann, Deborah Greaves</b:Middle>
          </b:Person>
        </b:NameList>
      </b:Author>
    </b:Author>
    <b:JournalName>Renewable and Sustainable Energy Reviews</b:JournalName>
    <b:Pages>1364-0321</b:Pages>
    <b:RefOrder>14</b:RefOrder>
  </b:Source>
  <b:Source>
    <b:Tag>Bar23</b:Tag>
    <b:SourceType>JournalArticle</b:SourceType>
    <b:Guid>{3902985F-C37F-46F0-A363-8E1D712E89DD}</b:Guid>
    <b:Author>
      <b:Author>
        <b:NameList>
          <b:Person>
            <b:Last>Barooni</b:Last>
            <b:First>M,</b:First>
            <b:Middle>Ashuri, T, et al</b:Middle>
          </b:Person>
        </b:NameList>
      </b:Author>
    </b:Author>
    <b:Title>Floating Offshore Wind Turbines: Current Status and Future Prospects</b:Title>
    <b:JournalName>Energies</b:JournalName>
    <b:Year>2023</b:Year>
    <b:Pages>1996-1073</b:Pages>
    <b:RefOrder>13</b:RefOrder>
  </b:Source>
  <b:Source>
    <b:Tag>Pri25</b:Tag>
    <b:SourceType>InternetSite</b:SourceType>
    <b:Guid>{D92E2EC4-C3AB-4452-95C0-0D128D0DB067}</b:Guid>
    <b:Title>Kincardine Offshore Wind Farm</b:Title>
    <b:Year>2025</b:Year>
    <b:Author>
      <b:Author>
        <b:NameList>
          <b:Person>
            <b:Last>Power</b:Last>
            <b:First>Principle</b:First>
          </b:Person>
        </b:NameList>
      </b:Author>
    </b:Author>
    <b:InternetSiteTitle>Principle Power</b:InternetSiteTitle>
    <b:Month>October</b:Month>
    <b:Day>7</b:Day>
    <b:URL>https://www.principlepower.com/projects/kincardine-offshore-wind-farm</b:URL>
    <b:RefOrder>15</b:RefOrder>
  </b:Source>
  <b:Source>
    <b:Tag>Ika24</b:Tag>
    <b:SourceType>JournalArticle</b:SourceType>
    <b:Guid>{569AE068-57DF-4019-9263-D92189193B2B}</b:Guid>
    <b:Title>Vortex shedding load on a full-scale wind turbine tower at transcritical Reynolds numbers</b:Title>
    <b:Year>2024</b:Year>
    <b:Author>
      <b:Author>
        <b:NameList>
          <b:Person>
            <b:Last>Ika Kurniawati</b:Last>
            <b:First>Francesca</b:First>
            <b:Middle>Lupi, Marc Seidel, Hans-Jürgen Niemann, Rüdiger Höffer</b:Middle>
          </b:Person>
        </b:NameList>
      </b:Author>
    </b:Author>
    <b:JournalName>Journal of Wind Engineering and Industrial Aerodynamics</b:JournalName>
    <b:Pages>105821</b:Pages>
    <b:RefOrder>54</b:RefOrder>
  </b:Source>
  <b:Source>
    <b:Tag>Hau25</b:Tag>
    <b:SourceType>Book</b:SourceType>
    <b:Guid>{584F7CA1-0AA8-4B84-92D6-7676F5694A02}</b:Guid>
    <b:Title>Wind Turbines: Fundamentals, Technologies, Application, Economics</b:Title>
    <b:Year>2025</b:Year>
    <b:Author>
      <b:Author>
        <b:NameList>
          <b:Person>
            <b:Last>Hau</b:Last>
            <b:First>E</b:First>
            <b:Middle>and Siegfriedsen, S.</b:Middle>
          </b:Person>
        </b:NameList>
      </b:Author>
    </b:Author>
    <b:Publisher>Springer Nature</b:Publisher>
    <b:RefOrder>11</b:RefOrder>
  </b:Source>
  <b:Source>
    <b:Tag>Tei241</b:Tag>
    <b:SourceType>JournalArticle</b:SourceType>
    <b:Guid>{977493CA-4DB6-4D91-B577-4590300E7E12}</b:Guid>
    <b:Author>
      <b:Author>
        <b:NameList>
          <b:Person>
            <b:Last>Teixeira</b:Last>
            <b:First>B.</b:First>
          </b:Person>
          <b:Person>
            <b:Last>Brito</b:Last>
            <b:First>M.</b:First>
            <b:Middle>C.</b:Middle>
          </b:Person>
          <b:Person>
            <b:Last>Mateus</b:Last>
            <b:First>A.</b:First>
          </b:Person>
        </b:NameList>
      </b:Author>
    </b:Author>
    <b:Title>Raw materials for the Portuguese decarbonization roadmap: The case of solar photovoltaics and wind energy.</b:Title>
    <b:JournalName>Resources Policy, 90</b:JournalName>
    <b:Year>2024</b:Year>
    <b:Pages>104839</b:Pages>
    <b:DOI>https://doi.org/10.1016/j.resourpol.2024.104839</b:DOI>
    <b:RefOrder>44</b:RefOrder>
  </b:Source>
  <b:Source>
    <b:Tag>Flu24</b:Tag>
    <b:SourceType>Report</b:SourceType>
    <b:Guid>{58D62613-255B-4FCC-B057-343ABBAF0ECA}</b:Guid>
    <b:Title>Positioning for Success in Offshore Wind: Mastering NonPrice Proposals</b:Title>
    <b:Year>2024</b:Year>
    <b:Author>
      <b:Author>
        <b:Corporate>Flux Partners</b:Corporate>
      </b:Author>
    </b:Author>
    <b:RefOrder>48</b:RefOrder>
  </b:Source>
  <b:Source>
    <b:Tag>Cli22</b:Tag>
    <b:SourceType>Report</b:SourceType>
    <b:Guid>{BB98B221-9EAB-466D-9093-607EC0FA5183}</b:Guid>
    <b:Author>
      <b:Author>
        <b:Corporate>Climate Bonds</b:Corporate>
      </b:Author>
    </b:Author>
    <b:Title>A green future for steel</b:Title>
    <b:Year>2022</b:Year>
    <b:URL>https://www.climatebonds.net/files/documents/publications/A-Green-Future-for-Steel.pdf</b:URL>
    <b:RefOrder>47</b:RefOrder>
  </b:Source>
  <b:Source>
    <b:Tag>Eur250</b:Tag>
    <b:SourceType>Report</b:SourceType>
    <b:Guid>{921334D7-404D-453F-97D5-9265A41EC5B2}</b:Guid>
    <b:Author>
      <b:Author>
        <b:Corporate>Eurostat</b:Corporate>
      </b:Author>
    </b:Author>
    <b:Title>Imports of rare earth elements saw 30% drop in 2024</b:Title>
    <b:Year>2025</b:Year>
    <b:URL>https://ec.europa.eu/eurostat/web/products-eurostat-news/w/ddn-20250409-1</b:URL>
    <b:RefOrder>43</b:RefOrder>
  </b:Source>
  <b:Source>
    <b:Tag>APA25</b:Tag>
    <b:SourceType>Report</b:SourceType>
    <b:Guid>{23DA286B-29E0-4C79-A446-BC4E0D8EC66C}</b:Guid>
    <b:Author>
      <b:Author>
        <b:Corporate>APA</b:Corporate>
      </b:Author>
    </b:Author>
    <b:Title>Mecanismo de Ajustamento Carbónico Fronteiriço (Carbon Border Adjustment Mechanism – CBAM)</b:Title>
    <b:Year>2025</b:Year>
    <b:URL>https://apambiente.pt/clima/mecanismo-de-ajustamento-carbonico-fronteirico-carbon-border-adjustment-mechanism-cbam</b:URL>
    <b:RefOrder>46</b:RefOrder>
  </b:Source>
  <b:Source>
    <b:Tag>Jia21</b:Tag>
    <b:SourceType>JournalArticle</b:SourceType>
    <b:Guid>{C12E8A51-7394-4D24-9DF3-59BCC83B669C}</b:Guid>
    <b:Author>
      <b:Author>
        <b:NameList>
          <b:Person>
            <b:Last>Jiang</b:Last>
            <b:First>Zhiyu</b:First>
          </b:Person>
        </b:NameList>
      </b:Author>
    </b:Author>
    <b:Title>Installation of offshore wind turbines: A technical review</b:Title>
    <b:Year>2021</b:Year>
    <b:JournalName>Renewable and Sustainable Energy</b:JournalName>
    <b:Pages>139(44):110576</b:Pages>
    <b:RefOrder>55</b:RefOrder>
  </b:Source>
  <b:Source>
    <b:Tag>Rep16</b:Tag>
    <b:SourceType>Report</b:SourceType>
    <b:Guid>{450446B9-C8CA-447C-8DB5-C714DAFD7C14}</b:Guid>
    <b:Author>
      <b:Author>
        <b:Corporate>República Portuguesa</b:Corporate>
      </b:Author>
    </b:Author>
    <b:Title>Energia no Mar: Roteiro para uma Estratégia Industrial das Energias Renováveis Oceânicas</b:Title>
    <b:Year>2016</b:Year>
    <b:City>Lisboa</b:City>
    <b:RefOrder>30</b:RefOrder>
  </b:Source>
  <b:Source>
    <b:Tag>INE20</b:Tag>
    <b:SourceType>ElectronicSource</b:SourceType>
    <b:Guid>{75261163-AFBC-4FCA-A060-72110BE119F1}</b:Guid>
    <b:Title>Contas Nacionais | Matrizes Simétricas Input-Output</b:Title>
    <b:Year>2020</b:Year>
    <b:Author>
      <b:Author>
        <b:Corporate>INE - Instituto Nacional de Estatística</b:Corporate>
      </b:Author>
    </b:Author>
    <b:URL>https://www.ine.pt/xportal/xmain?xpid=INE&amp;xpgid=ine_cnacionais2010b2021&amp;contexto=ra&amp;selTab=tab1&amp;perfil=662095654&amp;INST=659804209</b:URL>
    <b:RefOrder>31</b:RefOrder>
  </b:Source>
  <b:Source>
    <b:Tag>INE201</b:Tag>
    <b:SourceType>ElectronicSource</b:SourceType>
    <b:Guid>{F11CE13E-5A20-4D3A-AB20-96B0998B8827}</b:Guid>
    <b:Author>
      <b:Author>
        <b:Corporate>INE - Instituto Nacional de Estatísica</b:Corporate>
      </b:Author>
    </b:Author>
    <b:Title>Agregados Macroeconómicos | Empregos</b:Title>
    <b:Year>2020</b:Year>
    <b:URL>https://www.ine.pt/xportal/xmain?xpid=INE&amp;xpgid=ine_cnacionais2010b2021&amp;perfil=662092481&amp;INST=659229327&amp;contexto=am</b:URL>
    <b:RefOrder>32</b:RefOrder>
  </b:Source>
  <b:Source>
    <b:Tag>Hor25</b:Tag>
    <b:SourceType>InternetSite</b:SourceType>
    <b:Guid>{BF744E8A-FC30-4CC8-8303-B3975D3659A6}</b:Guid>
    <b:Title>HornsRev</b:Title>
    <b:Year>2025</b:Year>
    <b:InternetSiteTitle>wikipedia</b:InternetSiteTitle>
    <b:Month>October</b:Month>
    <b:Day>28</b:Day>
    <b:URL>https://en.wikipedia.org/wiki/Horns_Rev_Offshore_Wind_Farm</b:URL>
    <b:RefOrder>4</b:RefOrder>
  </b:Source>
  <b:Source>
    <b:Tag>REP14</b:Tag>
    <b:SourceType>Report</b:SourceType>
    <b:Guid>{034EBC78-9A31-4A9C-9649-EAD92E880C4D}</b:Guid>
    <b:Title>D4.2 - Guidelines for Windfloat O&amp;M</b:Title>
    <b:Year>2014</b:Year>
    <b:Author>
      <b:Author>
        <b:Corporate>REPSOL</b:Corporate>
      </b:Author>
    </b:Author>
    <b:Publisher>REPSOL</b:Publisher>
    <b:RefOrder>56</b:RefOrder>
  </b:Source>
  <b:Source>
    <b:Tag>Rub15</b:Tag>
    <b:SourceType>JournalArticle</b:SourceType>
    <b:Guid>{6B5474EA-3641-4920-A0A0-3C0F510D2595}</b:Guid>
    <b:Author>
      <b:Author>
        <b:NameList>
          <b:Person>
            <b:Last>Rubin</b:Last>
            <b:First>Edward</b:First>
            <b:Middle>S.</b:Middle>
          </b:Person>
          <b:Person>
            <b:Last>Azevedo</b:Last>
            <b:First>Inês</b:First>
            <b:Middle>M.Lima</b:Middle>
          </b:Person>
          <b:Person>
            <b:Last>Jaramillo</b:Last>
            <b:First>Paulina</b:First>
          </b:Person>
          <b:Person>
            <b:Last>Yeh</b:Last>
            <b:First>Sonia</b:First>
          </b:Person>
        </b:NameList>
      </b:Author>
    </b:Author>
    <b:Title>A review of learning rates for electricity supply technologies.</b:Title>
    <b:Year>2015</b:Year>
    <b:JournalName>Energy Policy, 86,</b:JournalName>
    <b:Pages>198–218</b:Pages>
    <b:DOI>https://doi.org/10.1016/j.enpol.2015.06.011</b:DOI>
    <b:RefOrder>34</b:RefOrder>
  </b:Source>
  <b:Source>
    <b:Tag>ORE25</b:Tag>
    <b:SourceType>Report</b:SourceType>
    <b:Guid>{20DA915D-A32D-4246-9617-6E2AB0C60133}</b:Guid>
    <b:Title>Mega Projects (15 GW) Cost Reduction Report</b:Title>
    <b:Year>2025</b:Year>
    <b:Author>
      <b:Author>
        <b:Corporate>ORE Catapult</b:Corporate>
      </b:Author>
    </b:Author>
    <b:URL>https://cms.ore.catapult.org.uk/wp-content/uploads/2025/08/Mega-Projects-August-2025.pdf</b:URL>
    <b:RefOrder>33</b:RefOrder>
  </b:Source>
  <b:Source>
    <b:Tag>KRo23</b:Tag>
    <b:SourceType>ConferenceProceedings</b:SourceType>
    <b:Guid>{B8ACE294-1EEF-4DF2-9E02-B22E565CC7C6}</b:Guid>
    <b:Title>Effect of curtailment scenarios on the loads and lifetime of offshore wind turbine generator support structures</b:Title>
    <b:Year>2023</b:Year>
    <b:Publisher>Journal of Physics: Conference Series</b:Publisher>
    <b:Author>
      <b:Author>
        <b:NameList>
          <b:Person>
            <b:Last>K. Robbelein</b:Last>
            <b:First>P.J.</b:First>
            <b:Middle>Daems, T. Verstraeten, N. Noppe,b, W. Weijtjens, J. Helsen, C. Devriendt</b:Middle>
          </b:Person>
        </b:NameList>
      </b:Author>
    </b:Author>
    <b:Pages> 012013</b:Pages>
    <b:ConferenceName>WindEurope Annual Event</b:ConferenceName>
    <b:RefOrder>5</b:RefOrder>
  </b:Source>
  <b:Source>
    <b:Tag>Lob24</b:Tag>
    <b:SourceType>JournalArticle</b:SourceType>
    <b:Guid>{0993BD81-EFD9-4E59-8EBE-B7B0ABDDF792}</b:Guid>
    <b:Title>Towards holistic, participative and adaptable governance for offshore wind farm decommissioning</b:Title>
    <b:Year>2024</b:Year>
    <b:Author>
      <b:Author>
        <b:NameList>
          <b:Person>
            <b:Last>Jurrius</b:Last>
            <b:First>Lobke</b:First>
            <b:Middle>H.</b:Middle>
          </b:Person>
          <b:Person>
            <b:Last>van Hoof</b:Last>
            <b:First>Luc</b:First>
          </b:Person>
        </b:NameList>
      </b:Author>
    </b:Author>
    <b:JournalName>Marine Policy</b:JournalName>
    <b:Pages>106413</b:Pages>
    <b:Month>December</b:Month>
    <b:Volume>170</b:Volume>
    <b:DOI>https://doi.org/10.1016/j.marpol.2024.106413</b:DOI>
    <b:RefOrder>52</b:RefOrder>
  </b:Source>
  <b:Source>
    <b:Tag>Est</b:Tag>
    <b:SourceType>Report</b:SourceType>
    <b:Guid>{1488667A-4302-4B55-B076-CD4CA606C8D7}</b:Guid>
    <b:Title>Conta Satélite do Mar (2016-2018). Economia do mar mais dinâmica do que a economia nacional no triénio 2016-2018</b:Title>
    <b:Author>
      <b:Author>
        <b:Corporate>INE - Instituto Nacional de Estatística</b:Corporate>
      </b:Author>
    </b:Author>
    <b:URL>https://www.ine.pt/xportal/xmain?DESTAQUESdest_boui=459803212&amp;DESTAQUESmodo=2&amp;xlang=pt&amp;xpgid=ine_destaques&amp;xpid=INE</b:URL>
    <b:Year>2018</b:Year>
    <b:RefOrder>35</b:RefOrder>
  </b:Source>
  <b:Source>
    <b:Tag>Mal24</b:Tag>
    <b:SourceType>JournalArticle</b:SourceType>
    <b:Guid>{8BCCCD28-70B0-42DF-B8E6-44A5992DC3F1}</b:Guid>
    <b:Author>
      <b:Author>
        <b:NameList>
          <b:Person>
            <b:Last>Maldonado-Correa</b:Last>
            <b:First>Jorge</b:First>
          </b:Person>
          <b:Person>
            <b:Last>Torres-Cabrera</b:Last>
            <b:First>Joel</b:First>
          </b:Person>
          <b:Person>
            <b:Last>Martín-Martínez</b:Last>
            <b:First>Sergio</b:First>
          </b:Person>
          <b:Person>
            <b:Last>Artigao</b:Last>
            <b:First>Estefanía</b:First>
          </b:Person>
          <b:Person>
            <b:Last>Gómez-Lázaro</b:Last>
            <b:First>Emilio</b:First>
          </b:Person>
        </b:NameList>
      </b:Author>
    </b:Author>
    <b:Title>Wind turbine fault detection based on the transformer model using SCADA data</b:Title>
    <b:JournalName>Engineering Failure Analysis</b:JournalName>
    <b:Year>2024</b:Year>
    <b:Pages>108354</b:Pages>
    <b:DOI>https://doi.org/10.1016/j.engfailanal.2024.108354</b:DOI>
    <b:RefOrder>49</b:RefOrder>
  </b:Source>
  <b:Source>
    <b:Tag>FLO24</b:Tag>
    <b:SourceType>DocumentFromInternetSite</b:SourceType>
    <b:Guid>{BC8F4ADD-D319-4DAF-B5CE-E899EF651999}</b:Guid>
    <b:Author>
      <b:Author>
        <b:Corporate>FLORES - Offshore Renewable Energies partnership in the Pact for Skills</b:Corporate>
      </b:Author>
    </b:Author>
    <b:Title>Report on ORE skills needs</b:Title>
    <b:Year>2024</b:Year>
    <b:URL>https://oreskills.eu/wp-content/uploads/2025/07/FLORES_D2.1_final_links.pdf</b:URL>
    <b:RefOrder>36</b:RefOrder>
  </b:Source>
  <b:Source>
    <b:Tag>Vie24</b:Tag>
    <b:SourceType>JournalArticle</b:SourceType>
    <b:Guid>{C1F86753-DBB8-48CB-9FE6-5D56CE06A46E}</b:Guid>
    <b:Title>Onshore wind in Portugal: History, supporting policies, economic viability and future perspectives</b:Title>
    <b:Year>2024</b:Year>
    <b:Author>
      <b:Author>
        <b:NameList>
          <b:Person>
            <b:Last>Vieira</b:Last>
            <b:First>Mário</b:First>
          </b:Person>
          <b:Person>
            <b:Last>Correia da Fonseca</b:Last>
            <b:First>Francisco X.</b:First>
          </b:Person>
          <b:Person>
            <b:Last>Cardoso</b:Last>
            <b:First>Filipe</b:First>
          </b:Person>
          <b:Person>
            <b:Last>Henriques</b:Last>
            <b:First>Elsa</b:First>
          </b:Person>
        </b:NameList>
      </b:Author>
    </b:Author>
    <b:JournalName>Energy Reports</b:JournalName>
    <b:Pages>3406-3423</b:Pages>
    <b:Volume>11</b:Volume>
    <b:DOI>https://doi.org/10.1016/j.egyr.2024.02.064</b:DOI>
    <b:RefOrder>3</b:RefOrder>
  </b:Source>
  <b:Source>
    <b:Tag>Tur21</b:Tag>
    <b:SourceType>JournalArticle</b:SourceType>
    <b:Guid>{C14BB694-4BEF-473C-88E9-543E15C778CF}</b:Guid>
    <b:Title>Cost Benefit of Implementing Advanced Monitoring and Predictive Maintenance Strategies for OffshoreWind Farms</b:Title>
    <b:JournalName>Energies</b:JournalName>
    <b:Year>2021</b:Year>
    <b:Pages>4922</b:Pages>
    <b:Author>
      <b:Author>
        <b:NameList>
          <b:Person>
            <b:Last>Turnbull</b:Last>
            <b:First>Alan</b:First>
          </b:Person>
          <b:Person>
            <b:Last>Carroll</b:Last>
            <b:First>James</b:First>
          </b:Person>
        </b:NameList>
      </b:Author>
    </b:Author>
    <b:Volume>14</b:Volume>
    <b:DOI>https://doi.org/10.3390/en14164922</b:DOI>
    <b:RefOrder>50</b:RefOrder>
  </b:Source>
  <b:Source>
    <b:Tag>ORE21</b:Tag>
    <b:SourceType>Report</b:SourceType>
    <b:Guid>{667CFF34-800E-49A9-BFEF-8F4CEABE51FE}</b:Guid>
    <b:Title>Quantifying  the impact of Robotics in Offshore Wind</b:Title>
    <b:Year>2021</b:Year>
    <b:Author>
      <b:Author>
        <b:Corporate>ORE Catapult</b:Corporate>
      </b:Author>
    </b:Author>
    <b:URL>https://ore.catapult.org.uk/wp-content/uploads/2021/09/OWIH01_9501-OWIH-Deep-Dive-Robotics-compressed-2.pdf?</b:URL>
    <b:RefOrder>51</b:RefOrder>
  </b:Source>
  <b:Source>
    <b:Tag>OWI25</b:Tag>
    <b:SourceType>Report</b:SourceType>
    <b:Guid>{524B0254-500E-4DC8-A887-E36E53F35E47}</b:Guid>
    <b:Title>Wind Industry Skills Intelligence Report</b:Title>
    <b:Year>2025</b:Year>
    <b:Author>
      <b:Author>
        <b:Corporate>OWIC</b:Corporate>
      </b:Author>
    </b:Author>
    <b:Publisher>Offshore Wind Industry Council and RenewableUK</b:Publisher>
    <b:URL>https://www.renewableuk.com/media/jvsdey0k/ruk-owic-offshore-wind-skills-report_2025.pdf</b:URL>
    <b:RefOrder>37</b:RefOrder>
  </b:Source>
  <b:Source>
    <b:Tag>ORE22</b:Tag>
    <b:SourceType>Report</b:SourceType>
    <b:Guid>{1C31FA9C-C45C-4184-99A8-752BD2C27090}</b:Guid>
    <b:Author>
      <b:Author>
        <b:Corporate>ORE Catapult</b:Corporate>
      </b:Author>
    </b:Author>
    <b:Title>Floating Offshore Wind Risks to Project Development - People, Skills, and Vocations</b:Title>
    <b:Year>2022</b:Year>
    <b:Publisher>Opergy Limited</b:Publisher>
    <b:URL>https://cms.ore.catapult.org.uk/wp-content/uploads/2022/06/PN000484-RPT-002-R6-FOW-Future-People-Skills-Vocations-Report_Issued-Version-002.pdf</b:URL>
    <b:RefOrder>38</b:RefOrder>
  </b:Source>
  <b:Source>
    <b:Tag>Cai24</b:Tag>
    <b:SourceType>DocumentFromInternetSite</b:SourceType>
    <b:Guid>{BAE929AA-8A83-4E0C-A127-7BFFB68A6018}</b:Guid>
    <b:Title>Offshore Wind Energy WorkforceManufacturing and Supply Chain Resource</b:Title>
    <b:Year>2024</b:Year>
    <b:Author>
      <b:Author>
        <b:NameList>
          <b:Person>
            <b:Last>Clark</b:Last>
            <b:First>Caitlyn</b:First>
          </b:Person>
          <b:Person>
            <b:Last>McDowell</b:Last>
            <b:First>Brinn</b:First>
          </b:Person>
          <b:Person>
            <b:Last>Bailey Pons</b:Last>
          </b:Person>
          <b:Person>
            <b:Last>Stefek</b:Last>
            <b:First>Jeremy</b:First>
          </b:Person>
        </b:NameList>
      </b:Author>
    </b:Author>
    <b:InternetSiteTitle>windexchange.energy.gov</b:InternetSiteTitle>
    <b:URL>https://windexchange.energy.gov/offshore-workforce-manufacturing-supply-chain</b:URL>
    <b:RefOrder>39</b:RefOrder>
  </b:Source>
  <b:Source>
    <b:Tag>Win25</b:Tag>
    <b:SourceType>Report</b:SourceType>
    <b:Guid>{1DB5C018-1380-44AF-B3B6-D2E5C7D8590B}</b:Guid>
    <b:Author>
      <b:Author>
        <b:Corporate>WindEurope Market Intelligence</b:Corporate>
      </b:Author>
    </b:Author>
    <b:Title>Offshore wind energy 2024 statisctics</b:Title>
    <b:Year>2025</b:Year>
    <b:Publisher>WindEurope</b:Publisher>
    <b:RefOrder>27</b:RefOrder>
  </b:Source>
  <b:Source>
    <b:Tag>Blo24</b:Tag>
    <b:SourceType>Report</b:SourceType>
    <b:Guid>{6E149BFF-A270-429B-8BD5-B097D3CB0CB2}</b:Guid>
    <b:Author>
      <b:Author>
        <b:Corporate>Bloomberg NEF</b:Corporate>
      </b:Author>
    </b:Author>
    <b:Title>Scaling Up Hydrogen: The Case for LowCarbon Steel A BNEF and Climate Technology Coalition White Paper</b:Title>
    <b:Year>2024</b:Year>
    <b:URL>https://assets.bbhub.io/media/sites/25/2024/01/Scaling-Up-Hydrogen-The-Case-For-Low-Carbon-Steel-Bloomberg-New-Economy.pdf</b:URL>
    <b:RefOrder>45</b:RefOrder>
  </b:Source>
  <b:Source>
    <b:Tag>Bac22</b:Tag>
    <b:SourceType>Report</b:SourceType>
    <b:Guid>{CEDCA929-4FA8-4C80-9056-829065F671B7}</b:Guid>
    <b:Author>
      <b:Author>
        <b:NameList>
          <b:Person>
            <b:Last>Baca</b:Last>
            <b:First>Elena</b:First>
          </b:Person>
          <b:Person>
            <b:Last>Philip</b:Last>
            <b:First>Ritu</b:First>
            <b:Middle>Treisa</b:Middle>
          </b:Person>
          <b:Person>
            <b:Last>Greene</b:Last>
            <b:First>David</b:First>
          </b:Person>
        </b:NameList>
      </b:Author>
    </b:Author>
    <b:Title>Expert Elicitation for Wave Energy LCOE Futures</b:Title>
    <b:Year>2022</b:Year>
    <b:URL>https://docs.nrel.gov/docs/fy22osti/82375.pdf</b:URL>
    <b:Publisher>National Renewable Energy Laboratory</b:Publisher>
    <b:RefOrder>53</b:RefOrder>
  </b:Source>
  <b:Source>
    <b:Tag>Viv20</b:Tag>
    <b:SourceType>Report</b:SourceType>
    <b:Guid>{D024F0ED-4AAA-40AE-B4D8-C83B71DC6AE5}</b:Guid>
    <b:Author>
      <b:Author>
        <b:Corporate>Vivid Economics</b:Corporate>
      </b:Author>
    </b:Author>
    <b:Title>Abordagens para um Banco Verde em Portugal - Ideias para operacionalização no Banco Português de Fomento</b:Title>
    <b:Year>2020</b:Year>
    <b:URL>https://www.sgambiente.gov.pt/wp-content/uploads/2023/12/Green-Bank-Approaches-for-the-BPF-PT.pdf</b:URL>
    <b:RefOrder>40</b:RefOrder>
  </b:Source>
  <b:Source>
    <b:Tag>Smi24</b:Tag>
    <b:SourceType>Report</b:SourceType>
    <b:Guid>{756D95FD-910F-45EC-99CB-B37E6E508C5F}</b:Guid>
    <b:Author>
      <b:Author>
        <b:NameList>
          <b:Person>
            <b:Last>Smith</b:Last>
            <b:First>Adam</b:First>
          </b:Person>
          <b:Person>
            <b:Last>Sikora</b:Last>
            <b:First>Oliver</b:First>
          </b:Person>
          <b:Person>
            <b:Last>Amaro</b:Last>
            <b:First>Ricardo</b:First>
            <b:Middle>Andrade</b:Middle>
          </b:Person>
          <b:Person>
            <b:Last>Abreu</b:Last>
            <b:First>Joana</b:First>
            <b:Middle>Alves de</b:Middle>
          </b:Person>
        </b:NameList>
      </b:Author>
    </b:Author>
    <b:Title>Orrick Global Offshore Wind Report - A Jurisdiction by Jurisdiction Update and Outlook</b:Title>
    <b:Year>2024</b:Year>
    <b:City>Orrick</b:City>
    <b:URL>https://media.orrick.com/Media%20Library/public/files/insights/2025/2025-orrick-global-offshore-wind-report.pdf</b:URL>
    <b:RefOrder>41</b:RefOrder>
  </b:Source>
  <b:Source>
    <b:Tag>PwC20</b:Tag>
    <b:SourceType>Report</b:SourceType>
    <b:Guid>{E8C7D861-3E4F-4FE7-A81E-0C1BDCF9D0CF}</b:Guid>
    <b:Author>
      <b:Author>
        <b:Corporate>PwC</b:Corporate>
      </b:Author>
    </b:Author>
    <b:Title>Financing offshore wind - A study commissioned by Invest-NL</b:Title>
    <b:Year>2020</b:Year>
    <b:Publisher>PwC</b:Publisher>
    <b:URL>https://www.pwc.nl/nl/actueel-publicaties/assets/pdfs/pwc-invest-nl-financing-offshore-wind.pdf</b:URL>
    <b:RefOrder>42</b:RefOrder>
  </b:Source>
  <b:Source>
    <b:Tag>GWE24</b:Tag>
    <b:SourceType>Report</b:SourceType>
    <b:Guid>{73A6D64E-5EFA-4C16-9545-B1E6CDED42C5}</b:Guid>
    <b:Title>Global Offshore Wind Report</b:Title>
    <b:Year>2025</b:Year>
    <b:Author>
      <b:Author>
        <b:Corporate>GWEC</b:Corporate>
      </b:Author>
    </b:Author>
    <b:Publisher>Global Wind Energy Council</b:Publisher>
    <b:City>Brussels</b:City>
    <b:URL>https://www.gwec.net/reports/globaloffshorewindreport?mc_cid=21dc02e736&amp;mc_eid=660ea39675#Download</b:URL>
    <b:RefOrder>1</b:RefOrder>
  </b:Source>
  <b:Source>
    <b:Tag>BVG23</b:Tag>
    <b:SourceType>Report</b:SourceType>
    <b:Guid>{2675D54D-6D4F-438F-9697-180FF2AE01EA}</b:Guid>
    <b:Author>
      <b:Author>
        <b:Corporate>BVG Associates</b:Corporate>
      </b:Author>
    </b:Author>
    <b:Title>Guide to a Floating  Offshore Wind Farm</b:Title>
    <b:Year>2025</b:Year>
    <b:Publisher>Offshore Renewable Energy Catapult, The Crown Estate and Crown State Scotland</b:Publisher>
    <b:URL>https://guidetofloatingoffshorewind.com/wind-farm-costs/</b:URL>
    <b:RefOrder>25</b:RefOrder>
  </b:Source>
  <b:Source>
    <b:Tag>Com22</b:Tag>
    <b:SourceType>Report</b:SourceType>
    <b:Guid>{364FA35E-9AC6-4FE3-9CBA-0E2137F6FA6B}</b:Guid>
    <b:Title>Comparative study of concrete and steel substructures for FOWT</b:Title>
    <b:Year>2022</b:Year>
    <b:Publisher>DNV AS Energy Systems</b:Publisher>
    <b:City>Norway</b:City>
    <b:Author>
      <b:Author>
        <b:Corporate>DNV</b:Corporate>
      </b:Author>
    </b:Author>
    <b:URL>https://windworks-jelsa.no/app/uploads/2022/01/Comparative-study-of-concrete-and-steel-substructure-for-FOWT_final-for-distribusjon.pdf#:~:text=Objective%3A%20A%20comparative%20study%20between%20steel%20and%20concrete,and%20semi-submersible%2C%20for%20a%2</b:URL>
    <b:RefOrder>26</b:RefOrder>
  </b:Source>
  <b:Source>
    <b:Tag>LNEG23</b:Tag>
    <b:SourceType>Report</b:SourceType>
    <b:Guid>{DAF36BE3-F918-4B0E-9AAC-C03FCA7B69D3}</b:Guid>
    <b:Title>Planeamento e operacionalização de centros eletroprodutores baseados em fontes de energias renováveis de origem ou localização oceânica</b:Title>
    <b:Year>2023</b:Year>
    <b:Author>
      <b:Author>
        <b:Corporate>Laboratório Nacional Energia e Geologia</b:Corporate>
      </b:Author>
    </b:Author>
    <b:Publisher>República Portuguesa</b:Publisher>
    <b:City>Lisboa, PORTUGAL</b:City>
    <b:RefOrder>9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FBE6FA16FCD24BB60C90A42B098BB7" ma:contentTypeVersion="12" ma:contentTypeDescription="Criar um novo documento." ma:contentTypeScope="" ma:versionID="371cbb6edcd17b7e2c9a9137971de532">
  <xsd:schema xmlns:xsd="http://www.w3.org/2001/XMLSchema" xmlns:xs="http://www.w3.org/2001/XMLSchema" xmlns:p="http://schemas.microsoft.com/office/2006/metadata/properties" xmlns:ns2="efaad2c2-8065-4085-a734-5897c5da030e" xmlns:ns3="50c3f0fe-226e-4f4c-a924-4b3ccfb66705" targetNamespace="http://schemas.microsoft.com/office/2006/metadata/properties" ma:root="true" ma:fieldsID="c17002dd35275559d5e800f75c274ba6" ns2:_="" ns3:_="">
    <xsd:import namespace="efaad2c2-8065-4085-a734-5897c5da030e"/>
    <xsd:import namespace="50c3f0fe-226e-4f4c-a924-4b3ccfb6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ad2c2-8065-4085-a734-5897c5da0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c1b6544-dc39-4ee1-bb55-12c84fea8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f0fe-226e-4f4c-a924-4b3ccfb667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6de31c-6b60-4bb2-8915-4b27cd215ba8}" ma:internalName="TaxCatchAll" ma:showField="CatchAllData" ma:web="50c3f0fe-226e-4f4c-a924-4b3ccfb6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E81DC-83EC-457D-830C-5A263F1516E3}">
  <ds:schemaRefs>
    <ds:schemaRef ds:uri="http://schemas.microsoft.com/office/2006/metadata/properties"/>
    <ds:schemaRef ds:uri="http://schemas.microsoft.com/office/infopath/2007/PartnerControls"/>
    <ds:schemaRef ds:uri="efaad2c2-8065-4085-a734-5897c5da030e"/>
    <ds:schemaRef ds:uri="50c3f0fe-226e-4f4c-a924-4b3ccfb66705"/>
  </ds:schemaRefs>
</ds:datastoreItem>
</file>

<file path=customXml/itemProps3.xml><?xml version="1.0" encoding="utf-8"?>
<ds:datastoreItem xmlns:ds="http://schemas.openxmlformats.org/officeDocument/2006/customXml" ds:itemID="{90DDD38E-0B75-48C2-A6AF-DD4EF466E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295D5-EE1B-4C55-B514-4C1146F5F0E3}"/>
</file>

<file path=customXml/itemProps5.xml><?xml version="1.0" encoding="utf-8"?>
<ds:datastoreItem xmlns:ds="http://schemas.openxmlformats.org/officeDocument/2006/customXml" ds:itemID="{13FDBA29-B06E-41DD-8F4D-9414260F6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1557</Characters>
  <Application>Microsoft Office Word</Application>
  <DocSecurity>0</DocSecurity>
  <Lines>38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Aqui vai o título</vt:lpstr>
    </vt:vector>
  </TitlesOfParts>
  <Company>ADENE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Aqui vai o título</dc:title>
  <dc:subject/>
  <dc:creator>Francisco Fonseca</dc:creator>
  <cp:keywords>40209</cp:keywords>
  <dc:description/>
  <cp:lastModifiedBy>Nuno Fernandes</cp:lastModifiedBy>
  <cp:revision>9</cp:revision>
  <cp:lastPrinted>2025-11-12T00:31:00Z</cp:lastPrinted>
  <dcterms:created xsi:type="dcterms:W3CDTF">2026-03-19T12:23:00Z</dcterms:created>
  <dcterms:modified xsi:type="dcterms:W3CDTF">2026-03-21T12:15:00Z</dcterms:modified>
  <cp:category>Relatório Técnico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id="ZBVN8cRu"/&gt;&lt;style id="http://www.zotero.org/styles/ieee" locale="en-GB"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0x010100A0FBE6FA16FCD24BB60C90A42B098BB7</vt:lpwstr>
  </property>
  <property fmtid="{D5CDD505-2E9C-101B-9397-08002B2CF9AE}" pid="4" name="MediaServiceImageTags">
    <vt:lpwstr/>
  </property>
  <property fmtid="{D5CDD505-2E9C-101B-9397-08002B2CF9AE}" pid="5" name="docLang">
    <vt:lpwstr>pt</vt:lpwstr>
  </property>
</Properties>
</file>